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1694/QĐ-UBND năm 2024 công bố Danh mục thủ tục hành chính sửa đổi, bổ sung; phê duyệt quy trình nội bộ, liên thông giải quyết thủ tục hành chính trong lĩnh vực Khám bệnh, chữa bệnh; Thiết bị y tế; Y tế dự phòng; Y dược cổ truyền thuộc thẩm quyền giải quyết của Sở Y tế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1694/QĐ-UBND</w:t>
      </w:r>
    </w:p>
    <w:p>
      <w:r>
        <w:t>Cà Mau, ngày 22 tháng 8 năm 2024</w:t>
      </w:r>
    </w:p>
    <w:p>
      <w:r>
        <w:t>QUYẾT ĐỊNH</w:t>
      </w:r>
    </w:p>
    <w:p>
      <w:r>
        <w:t>CÔNG BỐ DANH MỤC THỦ TỤC HÀNH CHÍNH SỬA ĐỔI, BỔ SUNG; PHÊ DUYỆT QUY TRÌNH NỘI BỘ, LIÊN THÔNG GIẢI QUYẾT THỦ TỤC HÀNH CHÍNH TRONG LĨNH VỰC KHÁM BỆNH, CHỮA BỆNH; THIẾT BỊ Y TẾ; Y TẾ DỰ PHÒNG; Y DƯỢC CỔ TRUYỀN THUỘC THẨM QUYỀN GIẢI QUYẾT CỦA SỞ Y TẾ TỈNH CÀ MAU</w:t>
      </w:r>
    </w:p>
    <w:p>
      <w:r>
        <w:t>CHỦ TỊCH ỦY BAN NHÂN DÂN TỈNH</w:t>
      </w:r>
    </w:p>
    <w:p>
      <w:r>
        <w:t>Căn cứ Luật Tổ chức chính quyền địa phương năm 2015;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2456/QĐ-BYT ngày 19/8/2024 của Bộ trưởng Bộ Y tế về việc công bố Danh mục thủ tục hành chính sửa đổi, bổ sung mức phí theo Thông tư số 43/2024/TT-BTC ngày 28/6/2024 của Bộ trưởng Bộ Tài chính thuộc phạm vi quản lý của Bộ Y tế;</w:t>
      </w:r>
    </w:p>
    <w:p>
      <w:r>
        <w:t>Theo đề nghị của Giám đốc Sở Y tế tại Tờ trình số 209/TTr-SYT ngày 20/8/2024.</w:t>
      </w:r>
    </w:p>
    <w:p>
      <w:r>
        <w:t>QUYẾT ĐỊNH:</w:t>
      </w:r>
    </w:p>
    <w:p>
      <w:r>
        <w:t>Điều 1.  Công bố, phê duyệt kèm theo Quyết định này:</w:t>
      </w:r>
    </w:p>
    <w:p>
      <w:r>
        <w:t>1. Công bố Danh mục thủ tục hành chính sửa đổi, bổ sung trong lĩnh vực Khám bệnh, chữa bệnh; Thiết bị y tế; Y tế dự phòng; Y dược cổ truyền thuộc thẩm quyền giải quyết của Sở Y tế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Mức thu các khoản phí của các thủ tục hành chính được công bố tại Quyết định này hết hiệu lực thi hành đến hết ngày 31/12/2024, các nội dung khác giữ nguyên và tiếp tục thực hiện theo Quyết định này đến khi Bộ trưởng Bộ Y tế có công bố sửa đổi, bổ sung mới. Kể từ ngày 01/01/2025 trở đi, mức thu các khoản phí của các thủ tục hành chính được công bố tại Quyết định này thực hiện theo Thông tư số 59/2023/TT- BTC ngày 30/8/2023 của Bộ trưởng Bộ Tài chính.</w:t>
      </w:r>
    </w:p>
    <w:p>
      <w:r>
        <w:t>Danh mục, Quy trình nội bộ, liên thông giải quyết thủ tục hành chính được Chủ tịch Ủy ban nhân dân tỉnh công bố, phê duyệt tại Quyết định số 179/QĐ-UBND ngày 07/02/2017; tại số thứ tự 1.1, 1.2 tiểu mục 1 mục II phần A kèm theo Quyết định số 855/QĐ-UBND ngày 21/5/2019; tại số thứ tự 1, 3 kèm theo Quyết định số 152/QĐ-UBND ngày 21/01/2021; tại Quyết định số 1341/QĐ- UBND ngày 28/7/2023; tại số thứ tự 6, 7, 8 kèm theo Quyết định số 1805/QĐ- UBND ngày 21/10/2023; tại số thứ tự 20, 21, 23 kèm theo Quyết định số 131/QĐ-UBND ngày 23/01/2024; tại Quyết định số 683/QĐ-UBND ngày 04/4/2024, tại số thứ tự 1, 2, 4 kèm theo Quyết định số 1093/QĐ-UBND ngày 31/5/2024) hết hiệu lực kể từ ngày Quyết định này có hiệu lực thi hành.</w:t>
      </w:r>
    </w:p>
    <w:p>
      <w:r>
        <w:t>Giao Sở Y tế chủ trì, phối hợp Văn phòng Ủy ban nhân dân tỉnh (Trung tâm Giải quyết thủ tục hành chính tỉnh) và các cơ quan, đơn vị có liên quan tổ chức thực hiện công khai Danh mục thủ tục hành chính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Y tế, Giám đốc Trung tâm Giải quyết thủ tục hành chính tỉnh và các cơ quan, tổ chức, cá nhân có liên quan chịu trách nhiệm thi hành Quyết định này./.</w:t>
      </w:r>
    </w:p>
    <w:p>
      <w:r>
        <w:t>Nơi nhận:</w:t>
      </w:r>
    </w:p>
    <w:p>
      <w:r>
        <w:t>- Như Điều 3;</w:t>
      </w:r>
    </w:p>
    <w:p>
      <w:r>
        <w:t>- Cục KSTTHC, VPCP (CDVCQG);</w:t>
      </w:r>
    </w:p>
    <w:p>
      <w:r>
        <w:t>- Các PCT UBND tỉnh;</w:t>
      </w:r>
    </w:p>
    <w:p>
      <w:r>
        <w:t>- Văn phòng: Tỉnh ủy, HĐND tỉnh;</w:t>
      </w:r>
    </w:p>
    <w:p>
      <w:r>
        <w:t>- CVP, các PVP UBND tỉnh;</w:t>
      </w:r>
    </w:p>
    <w:p>
      <w:r>
        <w:t>- Cổng TTĐT tỉnh;</w:t>
      </w:r>
    </w:p>
    <w:p>
      <w:r>
        <w:t>- Phòng CCHC (VLi22/T8);</w:t>
      </w:r>
    </w:p>
    <w:p>
      <w:r>
        <w:t>- Lưu: VT, M.A481/8.</w:t>
      </w:r>
    </w:p>
    <w:p>
      <w:r>
        <w:t>KT. CHỦ TỊCH</w:t>
      </w:r>
    </w:p>
    <w:p>
      <w:r>
        <w:t>PHÓ CHỦ TỊCH</w:t>
      </w:r>
    </w:p>
    <w:p>
      <w:r>
        <w:t>Nguyễn Minh Luân</w:t>
      </w:r>
    </w:p>
    <w:p>
      <w:r>
        <w:t>DANH MỤC</w:t>
      </w:r>
    </w:p>
    <w:p>
      <w:r>
        <w:t>THỦ TỤC HÀNH CHÍNH SỬA ĐỔI, BỔ SUNG TRONG LĨNH VỰC KHÁM BỆNH, CHỮA BỆNH; THIẾT BỊ Y TẾ; Y TẾ DỰ PHÒNG; Y, DƯỢC CỔ TRUYỀN THUỘC THẨM QUYỀN GIẢI QUYẾT CỦA SỞ Y TẾ TỈNH CÀ MAU</w:t>
      </w:r>
    </w:p>
    <w:p>
      <w:r>
        <w:t>(Kèm theo Quyết định số: 1694/QĐ-UBND ngày 22/8/2024 của Chủ tịch Ủy ban nhân dân tỉnh Cà Mau)</w:t>
      </w:r>
    </w:p>
    <w:p>
      <w:r>
        <w:t>* CÁCH THỨC THỰC HIỆN</w:t>
      </w:r>
    </w:p>
    <w:p>
      <w:r>
        <w:t>- Tổ chức, cá nhân gửi hồ sơ, thủ tục hành chính đến Sở Y tế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Cổng Dịch vụ công trực tuyến tỉnh Cà Mau theo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I</w:t>
      </w:r>
    </w:p>
    <w:p>
      <w:r>
        <w:t>LĨNH VỰC KHÁM BỆNH, CHỮA BỆNH</w:t>
      </w:r>
    </w:p>
    <w:p>
      <w:r>
        <w:t>1.</w:t>
      </w:r>
    </w:p>
    <w:p>
      <w:r>
        <w:t>1.012289   .000.00.0   0.H12</w:t>
      </w:r>
    </w:p>
    <w:p>
      <w:r>
        <w:t>Cấp mới giấy phép hành nghề   trong giai đoạn chuyển tiếp đối   với hồ sơ nộp từ ngày</w:t>
      </w:r>
    </w:p>
    <w:p>
      <w:r>
        <w:t>01/01/2024 đến thời điểm   kiểm tra đánh giá năng lực   hành nghề đối với các chức   danh bác sỹ, y sỹ, điều dưỡng,</w:t>
      </w:r>
    </w:p>
    <w:p>
      <w:r>
        <w:t>hộ sinh, kỹ thuật y, dinh dưỡng   lâm sàng, cấp cứu viên ngoại   viện, tâm lý lâm sàng</w:t>
      </w:r>
    </w:p>
    <w:p>
      <w:r>
        <w:t>Trong thời hạn 24 ngày làm việc (cắt giảm 06/30 ngày làm việc, tỷ lệ</w:t>
      </w:r>
    </w:p>
    <w:p>
      <w:r>
        <w:t>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 Mức phí từ ngày   01/7/2024 đến hết ngày   31/12/2024: 301.000   đồng/hồ sơ</w:t>
      </w:r>
    </w:p>
    <w:p>
      <w:r>
        <w:t>- Mức phí từ ngày 01/01/2025 trở đi: 430.000 đồng/hồ sơ</w:t>
      </w:r>
    </w:p>
    <w:p>
      <w:r>
        <w:t>- Thông tư số 59/2023/TT-BTC ngày 30/8/2023 của Bộ trưởng Bộ Tài chính</w:t>
      </w:r>
    </w:p>
    <w:p>
      <w:r>
        <w:t>- Thông tư số 43/2024/TT-BTC ngày 28/6/2024 của Bộ trưởng Bộ Tài chính</w:t>
      </w:r>
    </w:p>
    <w:p>
      <w:r>
        <w:t>Các bộ phận tạo thành cơ bản còn lại của thủ tục được kết nối,</w:t>
      </w:r>
    </w:p>
    <w:p>
      <w:r>
        <w:t>tích hợp theo mã hồ sơ “1.012289” trên Cổng Dịch vụ công quốc gia</w:t>
      </w:r>
    </w:p>
    <w:p>
      <w:r>
        <w:t>2.</w:t>
      </w:r>
    </w:p>
    <w:p>
      <w:r>
        <w:t>1.012292 .000.00.0 0.H12</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Trong thời hạn 12 ngày làm việc (cắt giảm 03/15 ngày làm việc,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 Mức phí từ ngày   01/7/2024 đến hết ngày   31/12/2024: 301.000   đồng/hồ sơ</w:t>
      </w:r>
    </w:p>
    <w:p>
      <w:r>
        <w:t>- Mức phí từ ngày 01/01/2025 trở đi: 430.000 đồng/hồ sơ</w:t>
      </w:r>
    </w:p>
    <w:p>
      <w:r>
        <w:t>- Thông tư số 59/2023/TT-BTC ngày 30/8/2023 của Bộ trưởng Bộ Tài chính</w:t>
      </w:r>
    </w:p>
    <w:p>
      <w:r>
        <w:t>- Thông tư số 43/2024/TT-BTC ngày 28/6/2024 của Bộ trưởng Bộ Tài chính</w:t>
      </w:r>
    </w:p>
    <w:p>
      <w:r>
        <w:t>Các bộ phận tạo thành cơ bản còn lại của thủ tục được kết nối, tích hợp theo mã hồ sơ “1.012292” trên Cổng Dịch vụ công quốc gia</w:t>
      </w:r>
    </w:p>
    <w:p>
      <w:r>
        <w:t>3.</w:t>
      </w:r>
    </w:p>
    <w:p>
      <w:r>
        <w:t>1.012290 .000.00.0 0.H12</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Trong thời hạn 12 ngày làm việc (cắt giảm 03/15 ngày làm việc,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 Trường hợp mất, hư hỏng:   Mức phí từ ngày 01/7/2024   đến hết ngày 31/12/2024:   105.000 đồng/hồ sơ</w:t>
      </w:r>
    </w:p>
    <w:p>
      <w:r>
        <w:t>Mức phí từ ngày 01/01/2025 trở đi: 150.000 đồng/hồ sơ</w:t>
      </w:r>
    </w:p>
    <w:p>
      <w:r>
        <w:t>- Trường hợp còn lại:   Mức phí từ ngày 01/7/2024   đến hết ngày 31/12/2024:   301.000 đồng/hồ sơ</w:t>
      </w:r>
    </w:p>
    <w:p>
      <w:r>
        <w:t>Mức phí từ ngày 01/01/2025 trở đi: 430.000 đồng/hồ sơ</w:t>
      </w:r>
    </w:p>
    <w:p>
      <w:r>
        <w:t>- Thông tư số</w:t>
      </w:r>
    </w:p>
    <w:p>
      <w:r>
        <w:t>59/2023/TT-BTC ngày 30/8/2023 của Bộ trưởng Bộ Tài chính</w:t>
      </w:r>
    </w:p>
    <w:p>
      <w:r>
        <w:t>- Thông tư số</w:t>
      </w:r>
    </w:p>
    <w:p>
      <w:r>
        <w:t>43/2024/TT-BTC ngày 28/6/2024 của Bộ trưởng Bộ Tài chính</w:t>
      </w:r>
    </w:p>
    <w:p>
      <w:r>
        <w:t>Các bộ phận tạo thành cơ bản còn lại của thủ tục được kết nối, tích hợp theo mã hồ sơ “1.012290” trên Cổng Dịch vụ công quốc gia</w:t>
      </w:r>
    </w:p>
    <w:p>
      <w:r>
        <w:t>4.</w:t>
      </w:r>
    </w:p>
    <w:p>
      <w:r>
        <w:t>1.012278 .000.00.0 0.H12</w:t>
      </w:r>
    </w:p>
    <w:p>
      <w:r>
        <w:t>Cấp mới giấy phép hoạt động khám bệnh, chữa bệnh</w:t>
      </w:r>
    </w:p>
    <w:p>
      <w:r>
        <w:t>Trong thời hạn 48 ngày làm việc  (cắt giảm 12/60 ngày làm việc,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 Bệnh viện:  Mức phí từ ngày 01/7/2024   đến hết ngày 31/12/2024:   7.350.000 đồng/hồ sơ</w:t>
      </w:r>
    </w:p>
    <w:p>
      <w:r>
        <w:t>Mức phí từ ngày 01/01/2025 trở đi: 10.500.000 đồng/hồ sơ</w:t>
      </w:r>
    </w:p>
    <w:p>
      <w:r>
        <w:t>- Phòng khám đa khoa, nhà hộ sinh, cơ sở khám bệnh, chữa bệnh y học gia đình:  Mức phí từ ngày 01/7/2024 đến hết ngày 31/12/2024:   3.990.000 đồng/hồ sơ</w:t>
      </w:r>
    </w:p>
    <w:p>
      <w:r>
        <w:t>Mức phí từ ngày 01/01/2025 trở đi: 5.700.000 đồng/hồ sơ</w:t>
      </w:r>
    </w:p>
    <w:p>
      <w:r>
        <w:t>- Phòng khám y học cổ truyền, Phòng chẩn trị y học cổ truyền, Trạm y tế:  Mức phí từ ngày 01/7/2024 đến hết ngày 31/12/2024:   2.170.000 đồng/hồ sơ</w:t>
      </w:r>
    </w:p>
    <w:p>
      <w:r>
        <w:t>Mức phí từ ngày 01/01/2025 trở đi: 3.100.000 đồng/hồ sơ</w:t>
      </w:r>
    </w:p>
    <w:p>
      <w:r>
        <w:t>- Phòng khám chuyên khoa, Phòng khám liên chuyên khoa, Phòng khám bác sỹ y khoa, Phòng khám răng hàm mặt, Phòng khám dinh dưỡng, Phòng khám y sỹ đa khoa, Cơ sở dịch vụ cận lâm sàng:</w:t>
      </w:r>
    </w:p>
    <w:p>
      <w:r>
        <w:t>Mức phí từ ngày 01/7/2024   đến hết ngày 31/12/2024:   3.010.000 đồng/hồ sơ</w:t>
      </w:r>
    </w:p>
    <w:p>
      <w:r>
        <w:t>Mức phí từ ngày 01/01/2025 trở đi: 4.300.000 đồng/hồ sơ</w:t>
      </w:r>
    </w:p>
    <w:p>
      <w:r>
        <w:t>- Thông tư số 59/2023/TT-BTC ngày 30/8/2023 của Bộ trưởng Bộ Tài chính</w:t>
      </w:r>
    </w:p>
    <w:p>
      <w:r>
        <w:t>- Thông tư số 43/2024/TT-BTC ngày 28/6/2024 của Bộ trưởng Bộ Tài chính</w:t>
      </w:r>
    </w:p>
    <w:p>
      <w:r>
        <w:t>Các bộ phận tạo thành cơ bản còn lại của thủ tục được kết nối, tích hợp theo mã hồ sơ “1.012278” trên Cổng Dịch vụ công quốc gia</w:t>
      </w:r>
    </w:p>
    <w:p>
      <w:r>
        <w:t>5.</w:t>
      </w:r>
    </w:p>
    <w:p>
      <w:r>
        <w:t>1.012279 .000.00.0 0.H12</w:t>
      </w:r>
    </w:p>
    <w:p>
      <w:r>
        <w:t>Cấp lại giấy phép hoạt động khám bệnh, chữa bệnh</w:t>
      </w:r>
    </w:p>
    <w:p>
      <w:r>
        <w:t>Trong thời hạn 16 ngày (cắt giảm 04/20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 Mức phí từ ngày   01/7/2024 đến hết ngày   31/12/2024: 1.050.000   đồng/hồ sơ</w:t>
      </w:r>
    </w:p>
    <w:p>
      <w:r>
        <w:t>- Mức phí từ ngày 01/01/2025 trở đi: 1.500.000 đồng/hồ sơ</w:t>
      </w:r>
    </w:p>
    <w:p>
      <w:r>
        <w:t>- Thông tư số 59/2023/TT-BTC ngày 30/8/2023 của Bộ trưởng Bộ Tài chính</w:t>
      </w:r>
    </w:p>
    <w:p>
      <w:r>
        <w:t>- Thông tư số   43/2024/TT-BTC ngày 28/6/2024 của Bộ trưởng Bộ Tài chính</w:t>
      </w:r>
    </w:p>
    <w:p>
      <w:r>
        <w:t>Các bộ phận tạo thành cơ bản còn lại của thủ tục được kết nối, tích hợp theo mã hồ sơ “1.012279” trên Cổng Dịch vụ công quốc gia</w:t>
      </w:r>
    </w:p>
    <w:p>
      <w:r>
        <w:t>6.</w:t>
      </w:r>
    </w:p>
    <w:p>
      <w:r>
        <w:t>1.012280 .000.00.0 0.H12</w:t>
      </w:r>
    </w:p>
    <w:p>
      <w:r>
        <w:t>Điều chỉnh giấy phép hoạt động khám bệnh, chữa bệnh</w:t>
      </w:r>
    </w:p>
    <w:p>
      <w:r>
        <w:t>- Trường hợp không phải thẩm định thực tế tại cơ sở: Trong thời hạn 16 ngày (cắt giảm 04/20 ngày, tỷ lệ 20%) kể từ ngày nhận đủ hồ sơ và hợp lệ. - Trường hợp phải thẩm định thực tế tại cơ sở: Trong thời hạn 48 ngày làm việc (cắt giảm 12/60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 Trường hợp thay đổi thời gian làm việc hoặc thay đổi tên, địa chỉ của cơ sở khám bệnh, chữa bệnh nhưng không thay đổi địa điểm:  Mức phí từ ngày 01/7/2024 đến hết ngày 31/12/2024:   1.050.000 đồng/hồ sơ</w:t>
      </w:r>
    </w:p>
    <w:p>
      <w:r>
        <w:t>Mức phí từ ngày 01/01/2025 trở đi: 1.500.000 đồng/hồ sơ</w:t>
      </w:r>
    </w:p>
    <w:p>
      <w:r>
        <w:t>- Trường hợp thay đổi quy mô hoạt động, phạm vi hoạt động chuyên môn hoặc bổ sung, giảm bớt danh mục kỹ thuật của cơ sở khám bệnh, chữa bệnh:</w:t>
      </w:r>
    </w:p>
    <w:p>
      <w:r>
        <w:t>+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w:t>
      </w:r>
    </w:p>
    <w:p>
      <w:r>
        <w:t>Mức phí từ ngày 01/7/2024   đến hết ngày 31/12/2024:   3.010.000 đồng/hồ sơ</w:t>
      </w:r>
    </w:p>
    <w:p>
      <w:r>
        <w:t>Mức phí từ ngày 01/01/2025 trở đi: 4.300.000 đồng/hồ sơ</w:t>
      </w:r>
    </w:p>
    <w:p>
      <w:r>
        <w:t>+ Phòng khám y học cổ truyền, Phòng chẩn trị y học cổ truyền, Trạm y tế:</w:t>
      </w:r>
    </w:p>
    <w:p>
      <w:r>
        <w:t>Mức phí từ ngày 01/7/2024 đến hết ngày 31/12/2024:   2.170.000 đồng/hồ sơ</w:t>
      </w:r>
    </w:p>
    <w:p>
      <w:r>
        <w:t>Mức phí từ ngày 01/01/2025 trở đi: 3.100.000 đồng/hồ sơ</w:t>
      </w:r>
    </w:p>
    <w:p>
      <w:r>
        <w:t>- Thông tư số 59/2023/TT-BTC ngày 30/8/2023 của Bộ trưởng Bộ Tài chính</w:t>
      </w:r>
    </w:p>
    <w:p>
      <w:r>
        <w:t>- Thông tư số   43/2024/TT-BTC ngày 28/6/2024 của Bộ trưởng Bộ Tài chính</w:t>
      </w:r>
    </w:p>
    <w:p>
      <w:r>
        <w:t>Các bộ phận tạo thành cơ bản còn lại của thủ tục được kết nối, tích hợp theo mã hồ sơ “1.012280” trên Cổng Dịch vụ công quốc gia</w:t>
      </w:r>
    </w:p>
    <w:p>
      <w:r>
        <w:t>7.</w:t>
      </w:r>
    </w:p>
    <w:p>
      <w:r>
        <w:t>1.012271 .000.00.0 0.H12</w:t>
      </w:r>
    </w:p>
    <w:p>
      <w:r>
        <w:t>Cấp mới giấy phép hành nghề đối với chức danh chuyên môn là lương y, người có bài thuốc gia truyền hoặc có phương pháp chữa bệnh gia truyền</w:t>
      </w:r>
    </w:p>
    <w:p>
      <w:r>
        <w:t>Trong thời hạn 24 ngày làm  việc (cắt giảm 06/30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 Mức phí từ ngày   01/7/2024 đến hết ngày   31/12/2024: 301.000   đồng/hồ sơ</w:t>
      </w:r>
    </w:p>
    <w:p>
      <w:r>
        <w:t>- Mức phí từ ngày 01/01/2025 trở đi: 430.000 đồng/hồ sơ</w:t>
      </w:r>
    </w:p>
    <w:p>
      <w:r>
        <w:t>- Thông tư số 59/2023/TT-BTC ngày 30/8/2023 của Bộ trưởng Bộ Tài chính</w:t>
      </w:r>
    </w:p>
    <w:p>
      <w:r>
        <w:t>- Thông tư số   43/2024/TT-BTC   ngày 28/6/2024 của Bộ trưởng Bộ   Tài chính</w:t>
      </w:r>
    </w:p>
    <w:p>
      <w:r>
        <w:t>Các bộ phận tạo thành cơ bản còn lại của thủ tục được kết nối, tích hợp theo mã hồ sơ “1.012271” trên Cổng Dịch vụ công quốc gia</w:t>
      </w:r>
    </w:p>
    <w:p>
      <w:r>
        <w:t>8.</w:t>
      </w:r>
    </w:p>
    <w:p>
      <w:r>
        <w:t>1.012272 .000.00.0 0.H12</w:t>
      </w:r>
    </w:p>
    <w:p>
      <w:r>
        <w:t>Cấp lại giấy phép hành nghề đối với chức danh chuyên môn là lương y, người có bài thuốc gia truyền hoặc có phương pháp chữa bệnh gia truyền</w:t>
      </w:r>
    </w:p>
    <w:p>
      <w:r>
        <w:t>Trong thời hạn 12 ngày làm việc  (cắt giảm 03/15 ngày làm việc,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 Trường hợp mất, hư hỏng:</w:t>
      </w:r>
    </w:p>
    <w:p>
      <w:r>
        <w:t>+ Mức phí từ ngày   01/7/2024 đến hết ngày   31/12/2024: 105.000   đồng/hồ sơ</w:t>
      </w:r>
    </w:p>
    <w:p>
      <w:r>
        <w:t>+ Mức phí từ ngày 01/01/2025 trở đi: 150.000 đồng/hồ sơ</w:t>
      </w:r>
    </w:p>
    <w:p>
      <w:r>
        <w:t>- Trường hợp còn lại:</w:t>
      </w:r>
    </w:p>
    <w:p>
      <w:r>
        <w:t>+ Mức phí từ ngày   01/7/2024 đến hết ngày   31/12/2024: 301.000   đồng/hồ sơ</w:t>
      </w:r>
    </w:p>
    <w:p>
      <w:r>
        <w:t>+ Mức phí từ ngày 01/01/2025 trở đi: 430.000 đồng/hồ sơ</w:t>
      </w:r>
    </w:p>
    <w:p>
      <w:r>
        <w:t>- Thông tư số 59/2023/TT-BTC ngày 30/8/2023 của Bộ trưởng Bộ Tài chính</w:t>
      </w:r>
    </w:p>
    <w:p>
      <w:r>
        <w:t>- Thông tư số 43/2024/TT-BTC ngày 28/6/2024 của Bộ trưởng Bộ Tài chính</w:t>
      </w:r>
    </w:p>
    <w:p>
      <w:r>
        <w:t>Các bộ phận tạo thành cơ bản còn lại của thủ tục được kết nối, tích hợp theo mã hồ sơ “1.012272” trên Cổng Dịch vụ công quốc gia</w:t>
      </w:r>
    </w:p>
    <w:p>
      <w:r>
        <w:t>9.</w:t>
      </w:r>
    </w:p>
    <w:p>
      <w:r>
        <w:t>1.002464 .000.00.0 0.H12</w:t>
      </w:r>
    </w:p>
    <w:p>
      <w:r>
        <w:t>Cấp giấy xác nhận nội dung   quảng cáo dịch vụ khám   bệnh, chữa bệnh thuộc thẩm   quyền của Sở Y tế</w:t>
      </w:r>
    </w:p>
    <w:p>
      <w:r>
        <w:t>Trong thời hạn 08 ngày làm việc (cắt giảm 02/10 ngày làm việc, tỷ lệ cắt giảm 20%), kể từ ngày nhận được hồ sơ đầy đủ, hợp lệ.</w:t>
      </w:r>
    </w:p>
    <w:p>
      <w:r>
        <w:t>- Địa điểm tiếp nhận và trả kết quả trực tiếp: Trung tâm Giải quyết TTHC tỉnh.</w:t>
      </w:r>
    </w:p>
    <w:p>
      <w:r>
        <w:t>- Cơ quan, đơn vị thực hiện, có thẩm quyền quyết định: Sở Y tế</w:t>
      </w:r>
    </w:p>
    <w:p>
      <w:r>
        <w:t>- Mức phí từ ngày   01/7/2024 đến hết ngày   31/12/2024: 700.000   đồng/hồ sơ</w:t>
      </w:r>
    </w:p>
    <w:p>
      <w:r>
        <w:t>- Mức phí từ ngày 01/01/2025 trở đi: 1.000.000 đồng/hồ sơ</w:t>
      </w:r>
    </w:p>
    <w:p>
      <w:r>
        <w:t>- Thông tư số 59/2023/TT-BTC ngày 30/8/2023 của Bộ trưởng Bộ Tài chính</w:t>
      </w:r>
    </w:p>
    <w:p>
      <w:r>
        <w:t>- Thông tư số 43/2024/TT-BTC ngày 28/6/2024 của Bộ trưởng Bộ Tài chính</w:t>
      </w:r>
    </w:p>
    <w:p>
      <w:r>
        <w:t>Các bộ phận tạo thành cơ bản còn lại của thủ tục được kết nối, tích hợp theo mã hồ sơ “1.002464” trên Cổng Dịch vụ công Quốc gia;</w:t>
      </w:r>
    </w:p>
    <w:p>
      <w:r>
        <w:t>10.</w:t>
      </w:r>
    </w:p>
    <w:p>
      <w:r>
        <w:t>1.000562 .000.00.0 0.H12</w:t>
      </w:r>
    </w:p>
    <w:p>
      <w:r>
        <w:t>Cấp lại Giấy xác nhận nội dung quảng cáo dịch vụ khám bệnh, chữa bệnh thuộc thẩm quyền của Sở Y tế trong trường hợp bị mất hoặc hư hỏng</w:t>
      </w:r>
    </w:p>
    <w:p>
      <w:r>
        <w:t>Trong thời hạn 04 ngày làm việc (cắt giảm 01/05 ngày làm việc, tỷ lệ cắt giảm 20%), kể từ ngày nhận được hồ sơ đầy đủ, hợp lệ.</w:t>
      </w:r>
    </w:p>
    <w:p>
      <w:r>
        <w:t>- Địa điểm tiếp nhận và trả kết quả trực tiếp: Trung tâm Giải quyết TTHC tỉnh.</w:t>
      </w:r>
    </w:p>
    <w:p>
      <w:r>
        <w:t>- Cơ quan, đơn vị thực hiện, có thẩm quyền quyết định: Sở Y tế</w:t>
      </w:r>
    </w:p>
    <w:p>
      <w:r>
        <w:t>- Mức phí từ ngày   01/7/2024 đến hết ngày   31/12/2024: 700.000   đồng/hồ sơ</w:t>
      </w:r>
    </w:p>
    <w:p>
      <w:r>
        <w:t>- Mức phí từ ngày 01/01/2025 trở đi: 1.000.000 đồng/hồ sơ</w:t>
      </w:r>
    </w:p>
    <w:p>
      <w:r>
        <w:t>- Thông tư số 59/2023/TT-BTC ngày 30/8/2023 của Bộ trưởng Bộ Tài chính</w:t>
      </w:r>
    </w:p>
    <w:p>
      <w:r>
        <w:t>- Thông tư số 43/2024/TT-BTC ngày 28/6/2024 của Bộ trưởng Bộ Tài chính</w:t>
      </w:r>
    </w:p>
    <w:p>
      <w:r>
        <w:t>Các bộ phận tạo thành cơ bản còn lại của thủ tục được kết nối, tích hợp theo mã hồ sơ “1.000562” trên Cổng Dịch vụ công Quốc gia;</w:t>
      </w:r>
    </w:p>
    <w:p>
      <w:r>
        <w:t>11.</w:t>
      </w:r>
    </w:p>
    <w:p>
      <w:r>
        <w:t>1.000511 .000.00.0 0.H12</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Trong thời hạn 08 ngày làm việc (cắt giảm 02/10 ngày làm việc, tỷ lệ 20%), kể từ ngày nhận được hồ sơ đầy đủ, hợp lệ.</w:t>
      </w:r>
    </w:p>
    <w:p>
      <w:r>
        <w:t>- Địa điểm tiếp nhận và trả kết quả trực tiếp: Trung tâm Giải quyết TTHC tỉnh.</w:t>
      </w:r>
    </w:p>
    <w:p>
      <w:r>
        <w:t>- Cơ quan, đơn vị thực hiện, có thẩm quyền quyết định: Sở Y tế</w:t>
      </w:r>
    </w:p>
    <w:p>
      <w:r>
        <w:t>- Mức phí từ ngày   01/7/2024 đến hết ngày   31/12/2024: 700.000   đồng/hồ sơ</w:t>
      </w:r>
    </w:p>
    <w:p>
      <w:r>
        <w:t>- Mức phí từ ngày 01/01/2025 trở đi: 1.000.000 đồng/hồ sơ</w:t>
      </w:r>
    </w:p>
    <w:p>
      <w:r>
        <w:t>- Thông tư số 59/2023/TT-BTC ngày 30/8/2023 của Bộ trưởng Bộ Tài chính</w:t>
      </w:r>
    </w:p>
    <w:p>
      <w:r>
        <w:t>- Thông tư số 43/2024/TT-BTC ngày 28/6/2024 của Bộ trưởng Bộ Tài chính</w:t>
      </w:r>
    </w:p>
    <w:p>
      <w:r>
        <w:t>Các bộ phận tạo thành cơ bản còn lại của thủ tục được kết nối, tích hợp theo mã hồ sơ “1.000511” trên Cổng Dịch vụ công Quốc gia;</w:t>
      </w:r>
    </w:p>
    <w:p>
      <w:r>
        <w:t>II</w:t>
      </w:r>
    </w:p>
    <w:p>
      <w:r>
        <w:t>LĨNH VỰC TRANG THIẾT BỊ Y TẾ</w:t>
      </w:r>
    </w:p>
    <w:p>
      <w:r>
        <w:t>12.</w:t>
      </w:r>
    </w:p>
    <w:p>
      <w:r>
        <w:t>1.003039 .000.00.0 0.H12</w:t>
      </w:r>
    </w:p>
    <w:p>
      <w:r>
        <w:t>Công bố đủ điều kiện mua bán trang thiết bị y tế thuộc loại B, C, D</w:t>
      </w:r>
    </w:p>
    <w:p>
      <w:r>
        <w:t>Trong thời hạn 03 ngày làm việc kể từ ngày nhận đủ hồ sơ hợp lệ.</w:t>
      </w:r>
    </w:p>
    <w:p>
      <w:r>
        <w:t>- Địa điểm tiếp nhận và trả kết quả trực tiếp: Trung tâm Giải quyết TTHC tỉnh.</w:t>
      </w:r>
    </w:p>
    <w:p>
      <w:r>
        <w:t>- Cơ quan, đơn vị thực hiện, có thẩm quyền quyết định: Sở Y tế</w:t>
      </w:r>
    </w:p>
    <w:p>
      <w:r>
        <w:t>- Mức phí từ ngày   01/7/2024 đến hết ngày   31/12/2024: 2.100.000   đồng/hồ sơ</w:t>
      </w:r>
    </w:p>
    <w:p>
      <w:r>
        <w:t>- Mức phí từ ngày 01/01/2025 trở đi:  3.000.000  đồng/hồ sơ</w:t>
      </w:r>
    </w:p>
    <w:p>
      <w:r>
        <w:t>- Thông tư số 59/2023/TT-BTC ngày 30/8/2023 của Bộ trưởng Bộ Tài chính</w:t>
      </w:r>
    </w:p>
    <w:p>
      <w:r>
        <w:t>- Thông tư số 43/2024/TT-BTC ngày 28/6/2024 của Bộ trưởng Bộ Tài chính</w:t>
      </w:r>
    </w:p>
    <w:p>
      <w:r>
        <w:t>Các bộ phận tạo thành cơ bản còn lại của thủ tục được kết nối, tích hợp theo mã hồ sơ “1.003039” trên Cổng Dịch vụ công quốc gia</w:t>
      </w:r>
    </w:p>
    <w:p>
      <w:r>
        <w:t>13.</w:t>
      </w:r>
    </w:p>
    <w:p>
      <w:r>
        <w:t>1.003029 .000.00.0 0.H12</w:t>
      </w:r>
    </w:p>
    <w:p>
      <w:r>
        <w:t>Công bố tiêu chuẩn áp dụng đối với trang thiết bị y tế thuộc loại A, B</w:t>
      </w:r>
    </w:p>
    <w:p>
      <w:r>
        <w:t>Trong thời hạn 01 ngày làm việc kể từ ngày nhận đủ hồ sơ hợp lệ.</w:t>
      </w:r>
    </w:p>
    <w:p>
      <w:r>
        <w:t>- Địa điểm tiếp nhận và trả kết quả trực tiếp: Trung tâm Giải quyết TTHC tỉnh.</w:t>
      </w:r>
    </w:p>
    <w:p>
      <w:r>
        <w:t>- Cơ quan, đơn vị thực hiện, có thẩm quyền quyết định: Sở Y tế</w:t>
      </w:r>
    </w:p>
    <w:p>
      <w:r>
        <w:t>- Mức phí từ ngày   01/7/2024 đến hết ngày   31/12/2024: 2.100.000   đồng/hồ sơ</w:t>
      </w:r>
    </w:p>
    <w:p>
      <w:r>
        <w:t>- Mức phí từ ngày 01/01/2025 trở đi:  3.000.000  đồng/hồ sơ</w:t>
      </w:r>
    </w:p>
    <w:p>
      <w:r>
        <w:t>- Thông tư số 59/2023/TT-BTC ngày 30/8/2023 của Bộ trưởng Bộ Tài chính</w:t>
      </w:r>
    </w:p>
    <w:p>
      <w:r>
        <w:t>- Thông tư số 43/2024/TT-BTC ngày 28/6/2024 của Bộ trưởng Bộ Tài chính</w:t>
      </w:r>
    </w:p>
    <w:p>
      <w:r>
        <w:t>Các bộ phận tạo thành cơ bản còn lại của thủ tục được kết nối, tích hợp theo mã hồ sơ “ 1.003029”  trên Cổng Dịch vụ công quốc gia</w:t>
      </w:r>
    </w:p>
    <w:p>
      <w:r>
        <w:t>14.</w:t>
      </w:r>
    </w:p>
    <w:p>
      <w:r>
        <w:t>1.003006 .000.00.0 0.H12</w:t>
      </w:r>
    </w:p>
    <w:p>
      <w:r>
        <w:t>Công bố đủ điều kiện sản xuất trang thiết bị y tế</w:t>
      </w:r>
    </w:p>
    <w:p>
      <w:r>
        <w:t>Trong thời hạn 03 ngày làm việc kể từ ngày nhận đủ hồ sơ hợp lệ.</w:t>
      </w:r>
    </w:p>
    <w:p>
      <w:r>
        <w:t>- Địa điểm tiếp nhận và trả kết quả trực tiếp: Trung tâm Giải quyết TTHC tỉnh.</w:t>
      </w:r>
    </w:p>
    <w:p>
      <w:r>
        <w:t>- Cơ quan, đơn vị thực hiện, có thẩm quyền quyết định: Sở Y tế</w:t>
      </w:r>
    </w:p>
    <w:p>
      <w:r>
        <w:t>- Mức phí từ ngày   01/7/2024 đến hết ngày   31/12/2024: 2.100.000   đồng/hồ sơ</w:t>
      </w:r>
    </w:p>
    <w:p>
      <w:r>
        <w:t>- Mức phí từ ngày 01/01/2025 trở đi:  3.000.000  đồng/hồ sơ</w:t>
      </w:r>
    </w:p>
    <w:p>
      <w:r>
        <w:t>- Thông tư số 59/2023/TT-BTC ngày 30/8/2023 của Bộ trưởng Bộ Tài chính</w:t>
      </w:r>
    </w:p>
    <w:p>
      <w:r>
        <w:t>- Thông tư số 43/2024/TT-BTC ngày 28/6/2024 của Bộ trưởng Bộ Tài chính</w:t>
      </w:r>
    </w:p>
    <w:p>
      <w:r>
        <w:t>Các bộ phận tạo thành cơ bản còn lại của thủ tục được kết nối, tích hợp theo mã hồ sơ “1.003006” trên Cổng Dịch vụ công quốc gia</w:t>
      </w:r>
    </w:p>
    <w:p>
      <w:r>
        <w:t>III</w:t>
      </w:r>
    </w:p>
    <w:p>
      <w:r>
        <w:t>LĨNH VỰC Y TẾ DỰ PHÒNG</w:t>
      </w:r>
    </w:p>
    <w:p>
      <w:r>
        <w:t>15.</w:t>
      </w:r>
    </w:p>
    <w:p>
      <w:r>
        <w:t>1.002467 .000.00.0 0.H12</w:t>
      </w:r>
    </w:p>
    <w:p>
      <w:r>
        <w:t>Công bố đủ điều kiện cung cấp dịch vụ diệt côn trùng, diệt khuẩn trong lĩnh vực gia dụng và y tế bằng chế phẩm</w:t>
      </w:r>
    </w:p>
    <w:p>
      <w:r>
        <w:t>Trong thời hạn 03 ngày làm việc kể từ ngày nhận đủ hồ sơ hợp lệ.</w:t>
      </w:r>
    </w:p>
    <w:p>
      <w:r>
        <w:t>- Địa điểm tiếp nhận và trả kết quả trực tiếp: Trung tâm Giải quyết TTHC tỉnh.</w:t>
      </w:r>
    </w:p>
    <w:p>
      <w:r>
        <w:t>- Cơ quan, đơn vị thực hiện, có thẩm quyền quyết định: Sở Y tế</w:t>
      </w:r>
    </w:p>
    <w:p>
      <w:r>
        <w:t>- Mức phí từ ngày   01/7/2024 đến hết ngày   31/12/2024: 210.000   đồng/hồ sơ</w:t>
      </w:r>
    </w:p>
    <w:p>
      <w:r>
        <w:t>- Mức phí từ ngày 01/01/2025 trở đi: 300.000 đồng/hồ sơ</w:t>
      </w:r>
    </w:p>
    <w:p>
      <w:r>
        <w:t>- Thông tư số 59/2023/TT-BTC ngày 30/8/2023 của Bộ trưởng Bộ Tài chính</w:t>
      </w:r>
    </w:p>
    <w:p>
      <w:r>
        <w:t>- Thông tư số 43/2024/TT-BTC ngày 28/6/2024 của Bộ trưởng Bộ Tài chính</w:t>
      </w:r>
    </w:p>
    <w:p>
      <w:r>
        <w:t>Các bộ phận tạo thành cơ bản còn lại của thủ tục được kết nối, tích hợp theo mã hồ sơ “1.002467” trên Cổng Dịch vụ công quốc gia</w:t>
      </w:r>
    </w:p>
    <w:p>
      <w:r>
        <w:t>16.</w:t>
      </w:r>
    </w:p>
    <w:p>
      <w:r>
        <w:t>1.002944 .000.00.0 0.H12</w:t>
      </w:r>
    </w:p>
    <w:p>
      <w:r>
        <w:t>Công bố cơ sở đủ điều kiện sản xuất chế phẩm diệt côn trùng, diệt khuẩn dùng trong lĩnh vực gia dụng và y tế</w:t>
      </w:r>
    </w:p>
    <w:p>
      <w:r>
        <w:t>Trong thời hạn 03 ngày làm việc kể từ ngày nhận đủ hồ sơ hợp lệ.</w:t>
      </w:r>
    </w:p>
    <w:p>
      <w:r>
        <w:t>- Địa điểm tiếp nhận và trả kết quả trực tiếp: Trung tâm Giải quyết TTHC tỉnh.</w:t>
      </w:r>
    </w:p>
    <w:p>
      <w:r>
        <w:t>- Cơ quan, đơn vị thực hiện, có thẩm quyền quyết định: Sở Y tế</w:t>
      </w:r>
    </w:p>
    <w:p>
      <w:r>
        <w:t>- Mức phí từ ngày   01/7/2024 đến hết ngày   31/12/2024: 210.000   đồng/hồ sơ</w:t>
      </w:r>
    </w:p>
    <w:p>
      <w:r>
        <w:t>- Mức phí từ ngày 01/01/2025 trở đi: 300.000 đồng/hồ sơ</w:t>
      </w:r>
    </w:p>
    <w:p>
      <w:r>
        <w:t>- Thông tư số 59/2023/TT-BTC ngày 30/8/2023 của Bộ trưởng Bộ Tài chính</w:t>
      </w:r>
    </w:p>
    <w:p>
      <w:r>
        <w:t>- Thông tư số 43/2024/TT-BTC ngày 28/6/2024 của Bộ trưởng Bộ Tài chính</w:t>
      </w:r>
    </w:p>
    <w:p>
      <w:r>
        <w:t>Các bộ phận tạo thành cơ bản còn lại của thủ tục được kết nối, tích hợp theo mã hồ sơ “1.002944” trên Cổng Dịch vụ công quốc gia</w:t>
      </w:r>
    </w:p>
    <w:p>
      <w:r>
        <w:t>IV</w:t>
      </w:r>
    </w:p>
    <w:p>
      <w:r>
        <w:t>LĨNH VỰC Y, DƯỢC CỔ TRUYỀN</w:t>
      </w:r>
    </w:p>
    <w:p>
      <w:r>
        <w:t>17.</w:t>
      </w:r>
    </w:p>
    <w:p>
      <w:r>
        <w:t>1.012418 .000.00.0 0.H12</w:t>
      </w:r>
    </w:p>
    <w:p>
      <w:r>
        <w:t>Cấp giấy chứng nhận người có bài thuốc gia truyền, giấy chứng nhận người có phương pháp chữa bệnh gia truyền thuộc thẩm quyền của Cơ quan chuyên môn về y tế thuộc Ủy ban nhân dân cấp tỉnh</w:t>
      </w:r>
    </w:p>
    <w:p>
      <w:r>
        <w:t>Trong thời hạn 16 ngày làm việc (cắt giảm 04/20 ngày làm việc,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 Mức phí từ ngày   01/7/2024 đến hết ngày   31/12/2024: 1.750.000   đồng/hồ sơ</w:t>
      </w:r>
    </w:p>
    <w:p>
      <w:r>
        <w:t>- Mức phí từ ngày 01/01/2025 trở đi: 2.500.000 đồng/hồ sơ</w:t>
      </w:r>
    </w:p>
    <w:p>
      <w:r>
        <w:t>- Thông tư số 59/2023/TT-BTC ngày 30/8/2023 của Bộ trưởng Bộ Tài chính</w:t>
      </w:r>
    </w:p>
    <w:p>
      <w:r>
        <w:t>- Thông tư số 43/2024/TT-BTC ngày 28/6/2024 của Bộ trưởng Bộ Tài chính</w:t>
      </w:r>
    </w:p>
    <w:p>
      <w:r>
        <w:t>Các bộ phận tạo thành cơ bản còn lại của thủ tục được kết nối, tích hợp theo mã hồ sơ “1.012418” trên Cổng Dịch vụ công quốc gia</w:t>
      </w:r>
    </w:p>
    <w:p>
      <w:r>
        <w:t>18.</w:t>
      </w:r>
    </w:p>
    <w:p>
      <w:r>
        <w:t>1.012415 .000.00.0 0.H12</w:t>
      </w:r>
    </w:p>
    <w:p>
      <w:r>
        <w:t>Cấp giấy chứng nhận lương y cho các đối tượng quy định tại khoản 1, 2 và khoản 3 Điều 1 Thông tư số 02/2024/TT-BYT</w:t>
      </w:r>
    </w:p>
    <w:p>
      <w:r>
        <w:t>Trong thời hạn 28 ngày làm việc (cắt giảm 07/35 ngày làm việc,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 Mức phí từ ngày   01/7/2024 đến hết ngày   31/12/2024: 1.750.000   đồng/hồ sơ;</w:t>
      </w:r>
    </w:p>
    <w:p>
      <w:r>
        <w:t>- Mức phí từ ngày 01/01/2025 trở đi: 2.500.000 đồng/hồ sơ</w:t>
      </w:r>
    </w:p>
    <w:p>
      <w:r>
        <w:t>- Thông tư số 59/2023/TT-BTC ngày 30/8/2023 của Bộ trưởng Bộ Tài chính</w:t>
      </w:r>
    </w:p>
    <w:p>
      <w:r>
        <w:t>- Thông tư số 43/2024/TT-BTC ngày 28/6/2024 của Bộ trưởng Bộ Tài chính</w:t>
      </w:r>
    </w:p>
    <w:p>
      <w:r>
        <w:t>Các bộ phận tạo thành cơ bản còn lại của thủ tục được kết nối, tích hợp theo mã hồ sơ “1.012415” trên Cổng Dịch vụ công quốc gia</w:t>
      </w:r>
    </w:p>
    <w:p>
      <w:r>
        <w:t>19.</w:t>
      </w:r>
    </w:p>
    <w:p>
      <w:r>
        <w:t>1.012416 .000.00.0 0.H12</w:t>
      </w:r>
    </w:p>
    <w:p>
      <w:r>
        <w:t>Cấp giấy chứng nhận lương y cho các đối tượng quy định tại khoản 4, 5 và khoản 6 Điều 1 Thông tư số 02/2024/TT-BYT</w:t>
      </w:r>
    </w:p>
    <w:p>
      <w:r>
        <w:t>Trong thời hạn 08 ngày làm việc (cắt giảm 02/10 ngày làm việc,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 Mức phí từ ngày   01/7/2024 đến hết ngày   31/12/2024: 1.750.000   đồng/hồ sơ</w:t>
      </w:r>
    </w:p>
    <w:p>
      <w:r>
        <w:t>- Mức phí từ ngày 01/01/2025 trở đi: 2.500.000 đồng/hồ sơ</w:t>
      </w:r>
    </w:p>
    <w:p>
      <w:r>
        <w:t>- Thông tư số 59/2023/TT-BTC ngày 30/8/2023 của Bộ trưởng Bộ Tài chính</w:t>
      </w:r>
    </w:p>
    <w:p>
      <w:r>
        <w:t>- Thông tư số 43/2024/TT-BTC ngày 28/6/2024 của Bộ trưởng Bộ Tài chính</w:t>
      </w:r>
    </w:p>
    <w:p>
      <w:r>
        <w:t>Các bộ phận tạo thành cơ bản còn lại của thủ tục được kết nối, tích hợp theo mã hồ sơ “1.012416” trên Cổng Dịch vụ công quốc gia</w:t>
      </w:r>
    </w:p>
    <w:p>
      <w:r>
        <w:t>Tổng số Danh mục có 19 thủ tục hành chính./.</w:t>
      </w:r>
    </w:p>
    <w:p>
      <w:r>
        <w:t>QUY TRÌNH</w:t>
      </w:r>
    </w:p>
    <w:p>
      <w:r>
        <w:t>NỘI BỘ, LIÊN THÔNG GIẢI QUYẾT THỦ TỤC HÀNH CHÍNH SỬA ĐỔI, BỔ SUNG TRONG LĨNH VỰC KHÁM BỆNH, CHỮA BỆNH; THIẾT BỊ Y TẾ; Y TẾ DỰ PHÒNG; Y, DƯỢC CỔ TRUYỀN THUỘC THẨM QUYỀN GIẢI QUYẾT CỦA SỞ Y TẾ TỈNH CÀ MAU</w:t>
      </w:r>
    </w:p>
    <w:p>
      <w:r>
        <w:t>(Kèm theo Quyết định số: 1694/QĐ-UBND ngày 22/8/2024 của Chủ tịch Ủy ban nhân dân tỉnh Cà Mau)</w:t>
      </w:r>
    </w:p>
    <w:p>
      <w:r>
        <w:t>1. Nhóm 02 thủ tục: 1.1.  Cấp mới giấy phép hành nghề trong giai đoạn   chuyển tiếp đối với hồ sơ nộp từ ngày 01/01/2024 đến thời điểm kiểm tra đánh   giá năng lực hành nghề đối với các chức danh bác sĩ, y sĩ, điều dưỡng, hộ sinh,   kỹ thuật y, dinh dưỡng lâm sàng, cấp cứu viên ngoại viện, tâm lý lâm sàng  (Mã số TTHC:  1.012289.H12);  1.2. Cấp mới giấy phép hành nghề đối với chức danh chuyên môn là lương y, người có bài thuốc gia truyền hoặc có phương pháp chữa bệnh gia truyền (Mã số TTHC: 1.012271.H12).</w:t>
      </w:r>
    </w:p>
    <w:p>
      <w:r>
        <w:t>- Thời hạn giải quyết:  Trong thời hạn 24 ngày làm việc (cắt giảm 06/30 ngày làm việc, tỷ lệ 20%) kể từ ngày nhận đủ hồ sơ và hợp lệ.</w:t>
      </w:r>
    </w:p>
    <w:p>
      <w:r>
        <w:t>-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thủ tục hành chính theo quy định: 23,5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Nhóm 03 thủ tục: 2.1. Điều chỉnh giấy phép hành nghề trong giai đoạn chuyển tiếp đối với hồ sơ nộp từ ngày 01/01/2024 đến thời điểm kiểm tra đánh giá năng lực hành nghề đối với các chức danh bác sĩ, y sĩ, điều dưỡng, hộ sinh, kỹ thuật y, dinh dưỡng lâm sàng, cấp cứu viên ngoại viện, tâm lý lâm sàng (Mã số TTHC: 1.012292.H12); 2.2. Cấp lại giấy phép hành nghề đối với   trường hợp được cấp trước ngày 01/01/2024 đối với hồ sơ nộp từ ngày   01/01/2024 đến thời điểm kiểm tra đánh giá năng lực hành nghề đối với các chức danh bác sĩ, y sĩ, điều dưỡng, hộ sinh, kỹ thuật y, dinh dưỡng lâm sàng, cấp cứu viên ngoại viện, tâm lý lâm sàng (Mã số TTHC: 1.012290.H12); 2.3. Cấp lại giấy phép hành nghề đối với chức danh chuyên môn là lương y, người có bài thuốc gia truyền hoặc có phương pháp chữa bệnh gia truyền (Mã số TTHC: 1.012272.H12).</w:t>
      </w:r>
    </w:p>
    <w:p>
      <w:r>
        <w:t>- Thời hạn giải quyết:  Trong thời hạn 12 ngày làm việc (cắt giảm 03/15 ngày làm việc, tỷ lệ 20%), kể từ ngày nhận đủ hồ sơ và hợp lệ.</w:t>
      </w:r>
    </w:p>
    <w:p>
      <w:r>
        <w:t>-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thủ tục hành chính theo quy định: 11,5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 Cấp mới giấy phép hoạt động khám bệnh, chữa bệnh (Mã số TTHC: 1.012278.H12)</w:t>
      </w:r>
    </w:p>
    <w:p>
      <w:r>
        <w:t>- Thời hạn giải quyết:  Trong thời hạn 48 ngày làm việc  (cắt giảm 12/60 ngày  làm việc , tỷ lệ 20%)  kể từ ngày nhận đủ hồ sơ và hợp lệ.</w:t>
      </w:r>
    </w:p>
    <w:p>
      <w:r>
        <w:t>-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thủ tục hành chính theo quy định: 47,5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Cấp lại giấy phép hoạt động khám bệnh, chữa bệnh (Mã số TTHC: 1.012279.H12).</w:t>
      </w:r>
    </w:p>
    <w:p>
      <w:r>
        <w:t>- Thời hạn giải quyết:  Trong thời hạn 16 ngày (cắt giảm 04/20 ngày, tỷ lệ 20%) kể từ ngày nhận đủ hồ sơ và hợp lệ.</w:t>
      </w:r>
    </w:p>
    <w:p>
      <w:r>
        <w:t>-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thủ tục hành chính theo quy định: 15,5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5. Nhóm 02 thủ tục: 5.1. Điều chỉnh giấy phép hoạt động khám bệnh, chữa bệnh (Mã số TTHC: 1.012280.H12); 5.2. Cấp giấy chứng nhận người có bài thuốc gia truyền, giấy chứng nhận người có phương pháp chữa bệnh gia truyền thuộc thẩm quyền của Cơ quan chuyên môn về y tế thuộc Ủy ban nhân dân cấp tỉnh (Mã số TTHC: 1.012418.H12)</w:t>
      </w:r>
    </w:p>
    <w:p>
      <w:r>
        <w:t>- Thời hạn giải quyết:</w:t>
      </w:r>
    </w:p>
    <w:p>
      <w:r>
        <w:t>+ Trường hợp 1: Không phải thẩm định thực tế tại cơ sở: Trong thời hạn 16 ngày (cắt giảm 04/20 ngày, tỷ lệ 20%) kể từ ngày nhận đủ hồ sơ và hợp lệ.</w:t>
      </w:r>
    </w:p>
    <w:p>
      <w:r>
        <w:t>+ Trường hợp 2: Phải thẩm định thực tế tại cơ sở: Trong thời hạn 48 ngày làm việc (cắt giảm 12/60 ngày làm việc, tỷ lệ 20%) kể từ ngày nhận đủ hồ sơ và hợp lệ.</w:t>
      </w:r>
    </w:p>
    <w:p>
      <w:r>
        <w:t>-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thủ tục hành chính theo quy định: Trường hợp 1: 15,5 ngày; Trường hợp 2: 47,5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6. Nhóm 03 thủ tục: 6.1.  Cấp giấy xác nhận nội dung quảng cáo dịch vụ     khám bệnh, chữa bệnh thuộc thẩm quyền của Sở Y tế (   Mã số TTHC:   1.002464.H12); 6.2. Cấp lại Giấy xác nhận nội dung quảng cáo dịch vụ khám bệnh, chữa bệnh thuộc thẩm quyền của Sở Y tế khi có thay đổi về tên, địa chỉ của tổ chức, cá nhân chịu trách nhiệm và không thay đổi nội dung quảng cáo (Mã số TTHC: 1.000511.H12); 6.3. Cấp giấy chứng nhận lương y cho các đối   tượng quy định tại khoản 4, 5 và khoản 6 Điều 1 Thông tư số 02/2024/TT-   BYT (Mã số TTHC: 1.012416.H12)</w:t>
      </w:r>
    </w:p>
    <w:p>
      <w:r>
        <w:t>- Thời hạn giải quyết:  Trong thời hạn 08 ngày làm việc (cắt giảm 02/10 ngày làm việc, tỷ lệ 20%) kể từ ngày nhận được hồ sơ đầy đủ, hợp lệ.</w:t>
      </w:r>
    </w:p>
    <w:p>
      <w:r>
        <w:t>-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thủ tục hành chính theo quy định: 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7. Cấp lại Giấy xác nhận nội dung quảng cáo dịch vụ khám bệnh, chữa bệnh thuộc thẩm quyền của Sở Y tế trong trường hợp bị mất hoặc hư hỏng (Mã số TTHC: 1.000562.H12).</w:t>
      </w:r>
    </w:p>
    <w:p>
      <w:r>
        <w:t>- Thời hạn giải quyết:  Trong thời hạn 04 ngày làm việc (cắt giảm 01/05 ngày làm việc, tỷ lệ 20%) kể từ ngày nhận được hồ sơ đầy đủ, hợp lệ.</w:t>
      </w:r>
    </w:p>
    <w:p>
      <w:r>
        <w:t>-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thủ tục hành chính theo quy định: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8. Công bố đủ điều kiện mua bán trang thiết bị y tế thuộc loại B, C, D (Mã số TTHC: 1.003039.H12)</w:t>
      </w:r>
    </w:p>
    <w:p>
      <w:r>
        <w:t>- Thời hạn giải quyết:  Trong thời hạn 03 ngày làm việc kể từ ngày nhận đủ hồ sơ hợp lệ.</w:t>
      </w:r>
    </w:p>
    <w:p>
      <w:r>
        <w:t>-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Y tế  (Phòng Kế hoạch - Tài chính)  để xử lý hồ sơ: 0,25 ngày làm việc.</w:t>
      </w:r>
    </w:p>
    <w:p>
      <w:r>
        <w:t>+ Bước 2: Chuyên viên Phòng Kế hoạch - Tài chính tiếp nhận hồ sơ  (chứng thực hồ sơ nếu có yêu cầu, kiểm tra file scan) , tổng hợp, thẩm định và hoàn thiện hồ sơ  (nhập thông tin, đính kèm file, kết quả xử lý) , trình lãnh đạo Sở Y tế phê duyệt kết quả giải quyết thủ tục hành chính theo quy định: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9. Công bố tiêu chuẩn áp dụng đối với trang thiết bị y tế thuộc loại A, B (Mã số TTHC: 1.003029.H12)</w:t>
      </w:r>
    </w:p>
    <w:p>
      <w:r>
        <w:t>- Thời hạn giải quyết:  Trong thời hạn 01 ngày làm việc kể từ ngày nhận đủ hồ sơ hợp lệ.</w:t>
      </w:r>
    </w:p>
    <w:p>
      <w:r>
        <w:t>-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Y tế  (Phòng Kế hoạch - Tài chính)  để xử lý hồ sơ: 0,25 ngày làm việc.</w:t>
      </w:r>
    </w:p>
    <w:p>
      <w:r>
        <w:t>+ Bước 2: Chuyên viên Phòng Kế hoạch - Tài chính tiếp nhận hồ sơ  (chứng thực hồ sơ nếu có yêu cầu, kiểm tra file scan) , tổng hợp, thẩm định và hoàn thiện hồ sơ  (nhập thông tin, đính kèm file, kết quả xử lý) , trình lãnh đạo Sở Y tế phê duyệt kết quả giải quyết thủ tục hành chính theo quy định: 0,5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10. Nhóm 03 thủ tục: 10.1. Công bố đủ điều kiện sản xuất trang thiết bị y tế (Mã số TTHC: 1.003006.H12); 10.2. Công bố đủ điều kiện cung cấp dịch vụ diệt côn trùng, diệt khuẩn trong lĩnh vực gia dụng và y tế bằng chế phẩm (Mã số TTHC: 1.002467.H12); 10.3. Công bố cơ sở đủ điều kiện sản xuất chế phẩm diệt côn trùng, diệt khuẩn dùng trong lĩnh vực gia dụng và y tế (Mã số TTHC: 1.002944.H12)</w:t>
      </w:r>
    </w:p>
    <w:p>
      <w:r>
        <w:t>- Thời hạn giải quyết:  Trong thời hạn 03 ngày làm việc kể từ ngày nhận đủ hồ sơ hợp lệ.</w:t>
      </w:r>
    </w:p>
    <w:p>
      <w:r>
        <w:t>-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thủ tục hành chính theo quy định: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11. Cấp giấy chứng nhận lương y cho các đối tượng quy định tại khoản   1, 2 và khoản 3 Điều 1 Thông tư số 02/2024/TT-BYT (Mã số TTHC:   1.012415.H12)</w:t>
      </w:r>
    </w:p>
    <w:p>
      <w:r>
        <w:t>- Thời hạn giải quyết:  Trong thời hạn 28 ngày làm việc (cắt giảm 07/35 ngày làm việc, tỷ lệ 20%) kể từ ngày nhận đủ hồ sơ và hợp lệ.</w:t>
      </w:r>
    </w:p>
    <w:p>
      <w:r>
        <w:t>-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thủ tục hành chính theo quy định: 27,5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