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169/QĐ-UBND năm 2024 phê duyệt điều chỉnh danh mục sách giáo khoa lớp 1, lớp 2, lớp 3, lớp 4, lớp 6, lớp 7, lớp 8 sử dụng trong cơ sở giáo dục phổ thông trên địa bàn tỉnh Tuyên Quang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169/QĐ-UBND</w:t>
      </w:r>
    </w:p>
    <w:p>
      <w:r>
        <w:t>Tuyên Quang, ngày 10 tháng 5 năm 2024</w:t>
      </w:r>
    </w:p>
    <w:p>
      <w:r>
        <w:t>QUYẾT ĐỊNH</w:t>
      </w:r>
    </w:p>
    <w:p>
      <w:r>
        <w:t>PHÊ DUYỆT ĐIỀU CHỈNH, BỔ SUNG DANH MỤC SÁCH GIÁO KHOA LỚP 1, LỚP 2, LỚP 3, LỚP 4, LỚP 6, LỚP 7, LỚP 8 SỬ DỤNG TRONG CƠ SỞ GIÁO DỤC PHỔ THÔNG TRÊN ĐỊA BÀN TỈNH TUYÊN QUANG TỪ NĂM HỌC 2024-2025</w:t>
      </w:r>
    </w:p>
    <w:p>
      <w:r>
        <w:t>ỦY BAN NHÂN DÂN TỈNH TUYÊN QUANG</w:t>
      </w:r>
    </w:p>
    <w:p>
      <w:r>
        <w:t>Căn cứ Luật Tổ chức chính quyền địa phương ngày 19 tháng 6 năm 2015; khoản 2 Điều 57 Luật Quy hoạch ngày 24 tháng 11 năm 2017; Điều 2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32/2018/TT-BGDĐT ngày 26 tháng 12 năm 2018 của Bộ Trưởng Bộ Giáo dục và Đào tạo ban hành Chương trình giáo dục phổ thông; Thông tư số 20/2021/TT-BGDĐT ngày 01 tháng 7 năm 2021 của Bộ trưởng Bộ Giáo dục và Đào tạo sửa đổi, bổ sung Điều 3 Thông tư số 32/2018/TT-BGDĐT ngày 26 tháng 12 năm 2018 của Bộ trưởng Bộ Giáo dục và Đào tạo ban hành Chương trình giáo dục phổ thông; Thông tư số 13/2022/TT-BGDĐT ngày 03 tháng 8 năm 2022 của Bộ trưởng Bộ Giáo dục và Đào tạo sửa đổi, bổ sung một số nội dung trong Chương trình giáo dục phổ thông ban hành kèm theo Thông tư số 32/2018/TT-BGDĐT ngày 26 tháng 12 năm 2018 của Bộ trưởng Bộ Giáo dục và Đào tạo;</w:t>
      </w:r>
    </w:p>
    <w:p>
      <w:r>
        <w:t>Căn cứ Thông tư số 27/2023/TT-BGDĐT ngày 28 tháng 12 năm 2023 của Bộ trưởng Bộ Giáo dục và Đào tạo quy định việc lựa chọn sách giáo khoa trong các cơ sở giáo dục phổ thông;</w:t>
      </w:r>
    </w:p>
    <w:p>
      <w:r>
        <w:t>Căn cứ Quyết định số 05/2024/QĐ-UBND ngày 02 tháng 3 năm 2024 của Ủy ban nhân dân tỉnh Tuyên Quang quy định tiêu chí lựa chọn sách giáo khoa trong các cơ sở giáo dục phổ thông trên địa bàn tỉnh Tuyên Quang;</w:t>
      </w:r>
    </w:p>
    <w:p>
      <w:r>
        <w:t>Theo đề nghị của Sở Giáo dục và Đào tạo tại Tờ trình số 73/TTr-SGDĐT ngày 10/5/2024 về việc phê duyệt danh mục lựa chọn sách giáo khoa lớp 1, lớp 2, lớp 3, lớp 4, lớp 5, lớp 6, lớp 7, lớp 8, lớp 9 và lớp 12 sử dụng trong các cơ sở giáo dục trên địa bàn tỉnh Tuyên Quang từ năm học 2024-2025.</w:t>
      </w:r>
    </w:p>
    <w:p>
      <w:r>
        <w:t>QUYẾT ĐỊNH:</w:t>
      </w:r>
    </w:p>
    <w:p>
      <w:r>
        <w:t>Điều 1 . Phê duyệt điều chỉnh, bổ sung danh mục sách giáo khoa lớp 1, lớp 2, lớp 3, lớp 4, lớp 6, lớp 7 và lớp 8 sử dụng trong cơ sở giáo dục phổ thông trên địa bàn tỉnh Tuyên Quang từ năm học 2024-2025. Cụ thể như sau:</w:t>
      </w:r>
    </w:p>
    <w:p>
      <w:r>
        <w:t>1. Điều chỉnh danh mục sách giáo khoa lớp 1, lớp 2, lớp 3, lớp 4, lớp 6, lớp 7 và lớp 8 trong các cơ sở giáo dục phổ thông trên địa bàn tỉnh Tuyên Quang từ năm học 2024-2025  (chi tiết theo Phụ lục số 01, 02 kèm theo).</w:t>
      </w:r>
    </w:p>
    <w:p>
      <w:r>
        <w:t>2. Bổ sung danh mục sách giáo khoa lớp 2, lớp 6 trong cơ sở giáo dục phổ thông trên địa bàn tỉnh Tuyên Quang từ năm học 2024-2025  (chi tiết theo Phụ lục số 03, 04 kèm theo).</w:t>
      </w:r>
    </w:p>
    <w:p>
      <w:r>
        <w:t>Điều 2.  Sở Giáo dục và Đào tạo thông báo danh mục điều chỉnh, bổ sung sách giáo khoa lớp 1, lớp 2, lớp 3, lớp 4, lớp 6, lớp 7 và lớp 8 đã được phê duyệt đến các cơ sở giáo dục phổ thông trên địa bàn tỉnh theo quy định.</w:t>
      </w:r>
    </w:p>
    <w:p>
      <w:r>
        <w:t>Điều 3.  Quyết định này có hiệu lực thi hành kể từ ngày ký.</w:t>
      </w:r>
    </w:p>
    <w:p>
      <w:r>
        <w:t>Chánh Văn phòng Ủy ban nhân dân tỉnh; Giám đốc Sở Giáo dục và Đào tạo; Chủ tịch Ủy ban nhân dân huyện, thành phố; thủ trưởng các đơn vị, tổ chức, cá nhân có liên quan chịu trách nhiệm thi hành Quyết định này./.</w:t>
      </w:r>
    </w:p>
    <w:p>
      <w:r>
        <w:t>Nơi nhận:</w:t>
      </w:r>
    </w:p>
    <w:p>
      <w:r>
        <w:t>- Bộ Giáo dục và Đào tạo (báo cáo);</w:t>
      </w:r>
    </w:p>
    <w:p>
      <w:r>
        <w:t>- Chủ tịch UBND tỉnh (báo cáo);</w:t>
      </w:r>
    </w:p>
    <w:p>
      <w:r>
        <w:t>- PCT UBND tỉnh Hoàng Việt Phương;</w:t>
      </w:r>
    </w:p>
    <w:p>
      <w:r>
        <w:t>- Như Điều 3 (thực hiện);</w:t>
      </w:r>
    </w:p>
    <w:p>
      <w:r>
        <w:t>- Các NXB có SGK được lựa chọn (phối hợp);</w:t>
      </w:r>
    </w:p>
    <w:p>
      <w:r>
        <w:t>- Báo Tuyên Quang, Đài PTTH tỉnh (đưa tin);</w:t>
      </w:r>
    </w:p>
    <w:p>
      <w:r>
        <w:t>- Các PCVP UBND tỉnh;</w:t>
      </w:r>
    </w:p>
    <w:p>
      <w:r>
        <w:t>- Cổng Thông tin điện tử tỉnh;</w:t>
      </w:r>
    </w:p>
    <w:p>
      <w:r>
        <w:t>- Lưu: VT, THVX (VB).</w:t>
      </w:r>
    </w:p>
    <w:p>
      <w:r>
        <w:t>TM. ỦY BAN NHÂN DÂN</w:t>
      </w:r>
    </w:p>
    <w:p>
      <w:r>
        <w:t>KT. CHỦ TỊCH</w:t>
      </w:r>
    </w:p>
    <w:p>
      <w:r>
        <w:t>PHÓ CHỦ TỊCH</w:t>
      </w:r>
    </w:p>
    <w:p>
      <w:r>
        <w:t>Hoàng Việt Phương</w:t>
      </w:r>
    </w:p>
    <w:p>
      <w:r>
        <w:t>PHỤ LỤC 01</w:t>
      </w:r>
    </w:p>
    <w:p>
      <w:r>
        <w:t>ĐIỀU CHỈNH DANH MỤC</w:t>
      </w:r>
    </w:p>
    <w:p>
      <w:r>
        <w:t>SÁCH GIÁO KHOA LỚP 1, LỚP 2, LỚP 3, LỚP 4 SỬ DỤNG TRONG TRƯỜNG TIỂU HỌC PHÚC SƠN, HUYỆN LÂM BÌNH TỪ NĂM HỌC 2024-2025</w:t>
      </w:r>
    </w:p>
    <w:p>
      <w:r>
        <w:t>(Kèm theo Quyết định số 169/QĐ-UBND ngày 10/5/2024 của Ủy ban nhân dân tỉnh Tuyên Quang)</w:t>
      </w:r>
    </w:p>
    <w:p>
      <w:r>
        <w:t>TT</w:t>
      </w:r>
    </w:p>
    <w:p>
      <w:r>
        <w:t>Tên sách</w:t>
      </w:r>
    </w:p>
    <w:p>
      <w:r>
        <w:t>Tên tác giả</w:t>
      </w:r>
    </w:p>
    <w:p>
      <w:r>
        <w:t>Tổ chức, cá   nhân</w:t>
      </w:r>
    </w:p>
    <w:p>
      <w:r>
        <w:t>1</w:t>
      </w:r>
    </w:p>
    <w:p>
      <w:r>
        <w:t>Mĩ thuật 1</w:t>
      </w:r>
    </w:p>
    <w:p>
      <w:r>
        <w:t>Phạm Văn Tuyến (Tổng Chủ biên), Nguyễn Thị Đông (Chủ biên), Phạm Đình Bình, Nguyễn Hải Kiên, Nguyễn Minh Quang</w:t>
      </w:r>
    </w:p>
    <w:p>
      <w:r>
        <w:t>NXB Đại học Sư phạm</w:t>
      </w:r>
    </w:p>
    <w:p>
      <w:r>
        <w:t>2</w:t>
      </w:r>
    </w:p>
    <w:p>
      <w:r>
        <w:t>Giáo dục thể chất 2</w:t>
      </w:r>
    </w:p>
    <w:p>
      <w:r>
        <w:t>Lưu Quang Hiệp (Tổng Chủ biên), Phạm Đông Đức (Chủ biên), Phạm Tràng Kha, Nguyễn Duy Linh</w:t>
      </w:r>
    </w:p>
    <w:p>
      <w:r>
        <w:t>NXB Đại học Sư phạm</w:t>
      </w:r>
    </w:p>
    <w:p>
      <w:r>
        <w:t>3</w:t>
      </w:r>
    </w:p>
    <w:p>
      <w:r>
        <w:t>Tiếng Việt 3</w:t>
      </w:r>
    </w:p>
    <w:p>
      <w:r>
        <w:t>Tập 1:  Bùi Mạnh Hùng (Tổng Chủ biên), Trần Thị Hiền Lương (Chủ biên), Đỗ Hồng Dương, Nguyễn Thị Kim Oanh, Trần Kim Phượng</w:t>
      </w:r>
    </w:p>
    <w:p>
      <w:r>
        <w:t>NXB Giáo dục Việt Nam</w:t>
      </w:r>
    </w:p>
    <w:p>
      <w:r>
        <w:t>Tập 2:  Bùi Mạnh Hùng (Tổng Chủ biên), Trần Thị Hiền Lương (Chủ biên), Lê Thị Lan Anh, Nguyễn Lê Hằng, Vũ Thị Lan, Đặng Thị Hảo Tâm</w:t>
      </w:r>
    </w:p>
    <w:p>
      <w:r>
        <w:t>4</w:t>
      </w:r>
    </w:p>
    <w:p>
      <w:r>
        <w:t>Toán 3</w:t>
      </w:r>
    </w:p>
    <w:p>
      <w:r>
        <w:t>Hà Huy Khoái (Tổng Chủ biên), Lê Anh Vinh (Chủ biên), Nguyễn Áng, Vũ Văn Dương, Nguyễn Minh Hải, Hoàng Quế Hường, Bùi Bá Mạnh</w:t>
      </w:r>
    </w:p>
    <w:p>
      <w:r>
        <w:t>NXB Giáo dục Việt Nam</w:t>
      </w:r>
    </w:p>
    <w:p>
      <w:r>
        <w:t>5</w:t>
      </w:r>
    </w:p>
    <w:p>
      <w:r>
        <w:t>Đạo đức 3</w:t>
      </w:r>
    </w:p>
    <w:p>
      <w:r>
        <w:t>Nguyễn Thị Toan (Tổng Chủ biên), Trần Thành Nam (Chủ biên), Nguyễn Thị Hoàng Anh, Nguyễn Ngọc Dung, Nguyễn Thị Việt Hà</w:t>
      </w:r>
    </w:p>
    <w:p>
      <w:r>
        <w:t>NXB Giáo dục Việt Nam</w:t>
      </w:r>
    </w:p>
    <w:p>
      <w:r>
        <w:t>6</w:t>
      </w:r>
    </w:p>
    <w:p>
      <w:r>
        <w:t>Tự nhiên và xã hội 3</w:t>
      </w:r>
    </w:p>
    <w:p>
      <w:r>
        <w:t>Vũ Văn Hùng (Tổng Chủ biên), Nguyễn Thị Thấn (Chủ biên), Phan Thanh Hà, Đào Thị Hồng, Nguyễn Hồng Liên, Nguyễn Thị Thanh Thủy</w:t>
      </w:r>
    </w:p>
    <w:p>
      <w:r>
        <w:t>NXB Giáo dục Việt Nam</w:t>
      </w:r>
    </w:p>
    <w:p>
      <w:r>
        <w:t>7</w:t>
      </w:r>
    </w:p>
    <w:p>
      <w:r>
        <w:t>Công nghệ 3</w:t>
      </w:r>
    </w:p>
    <w:p>
      <w:r>
        <w:t>Lê Huy Hoàng (Tổng Chủ biên), Đặng Văn Nghĩa (Chủ biên), Dương Giáng Thiên Hương, Lê Xuân Quang, Nguyễn Bích Thảo, Vũ Thị Ngọc Thúy, Nguyễn Thanh Trịnh</w:t>
      </w:r>
    </w:p>
    <w:p>
      <w:r>
        <w:t>NXB Giáo dục Việt Nam</w:t>
      </w:r>
    </w:p>
    <w:p>
      <w:r>
        <w:t>8</w:t>
      </w:r>
    </w:p>
    <w:p>
      <w:r>
        <w:t>Tiếng Việt 4</w:t>
      </w:r>
    </w:p>
    <w:p>
      <w:r>
        <w:t>Tập 1:  Bùi Mạnh Hùng (Tổng Chủ biên), Trần Thị Hiền Lương (Chủ biên), Lê Thị Lan Anh, Đỗ Hồng Dương, Nguyễn Lê Hằng, Trịnh Cẩm Lan</w:t>
      </w:r>
    </w:p>
    <w:p>
      <w:r>
        <w:t>NXB Giáo dục Việt Nam</w:t>
      </w:r>
    </w:p>
    <w:p>
      <w:r>
        <w:t>Tập 2:  Bùi Mạnh Hùng (Tổng Chủ biên), Trần Thị Hiền Lương (Chủ biên), Vũ Thị Thanh Hương, Vũ Thị Lan, Trần Kim Phượng, Đặng Thị Hảo Tâm</w:t>
      </w:r>
    </w:p>
    <w:p>
      <w:r>
        <w:t>9</w:t>
      </w:r>
    </w:p>
    <w:p>
      <w:r>
        <w:t>Toán 4</w:t>
      </w:r>
    </w:p>
    <w:p>
      <w:r>
        <w:t>Hà Huy Khoái (Tổng Chủ biên), Lê Anh Vinh (Chủ biên), Nguyễn Áng, Vũ Văn Dương, Nguyễn Minh Hải, Hoàng Quế Hường, Bùi Bá Mạnh</w:t>
      </w:r>
    </w:p>
    <w:p>
      <w:r>
        <w:t>NXB Giáo dục Việt Nam</w:t>
      </w:r>
    </w:p>
    <w:p>
      <w:r>
        <w:t>10</w:t>
      </w:r>
    </w:p>
    <w:p>
      <w:r>
        <w:t>Đạo đức 4</w:t>
      </w:r>
    </w:p>
    <w:p>
      <w:r>
        <w:t>Nguyễn Thị Toan (Tổng Chủ biên), Trần Thành Nam (Chủ biên), Nguyễn Thị Hoàng Anh, Nguyễn Ngọc Dung</w:t>
      </w:r>
    </w:p>
    <w:p>
      <w:r>
        <w:t>NXB Giáo dục Việt Nam</w:t>
      </w:r>
    </w:p>
    <w:p>
      <w:r>
        <w:t>11</w:t>
      </w:r>
    </w:p>
    <w:p>
      <w:r>
        <w:t>Lịch sử và Địa lí 4</w:t>
      </w:r>
    </w:p>
    <w:p>
      <w: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Đoàn Thị Thanh Phương</w:t>
      </w:r>
    </w:p>
    <w:p>
      <w:r>
        <w:t>NXB Giáo dục Việt Nam</w:t>
      </w:r>
    </w:p>
    <w:p>
      <w:r>
        <w:t>12</w:t>
      </w:r>
    </w:p>
    <w:p>
      <w:r>
        <w:t>Khoa học 4</w:t>
      </w:r>
    </w:p>
    <w:p>
      <w:r>
        <w:t>Vũ Văn Hùng (Tổng Chủ biên kiêm Chủ biên), Phan Thanh Hà (đồng Chủ biên), Nguyễn Thị Thanh Chi, Ngô Diệu Nga, Đào Thị Sen, Triệu Anh Trung</w:t>
      </w:r>
    </w:p>
    <w:p>
      <w:r>
        <w:t>NXB Giáo dục Việt Nam</w:t>
      </w:r>
    </w:p>
    <w:p>
      <w:r>
        <w:t>13</w:t>
      </w:r>
    </w:p>
    <w:p>
      <w:r>
        <w:t>Công nghệ 4</w:t>
      </w:r>
    </w:p>
    <w:p>
      <w:r>
        <w:t>Lê Huy Hoàng (Tổng Chủ biên), Đặng Văn Nghĩa (Chủ biên), Đồng Huy Giới, Dương Giáng Thiên Hương, Bùi Thị Thu Hương, Nguyễn Bích Thảo</w:t>
      </w:r>
    </w:p>
    <w:p>
      <w:r>
        <w:t>NXB Giáo dục Việt Nam</w:t>
      </w:r>
    </w:p>
    <w:p>
      <w:r>
        <w:t>(Danh mục này có 13 sách giáo khoa)</w:t>
      </w:r>
    </w:p>
    <w:p>
      <w:r>
        <w:t>PHỤ LỤC 01</w:t>
      </w:r>
    </w:p>
    <w:p>
      <w:r>
        <w:t>ĐIỀU CHỈNH DANH MỤC</w:t>
      </w:r>
    </w:p>
    <w:p>
      <w:r>
        <w:t>SÁCH GIÁO KHOA LỚP 3 SỬ DỤNG TRONG TRƯỜNG TIỂU HỌC MINH QUANG, HUYỆN LÂM BÌNH TỪ NĂM HỌC 2024-2025</w:t>
      </w:r>
    </w:p>
    <w:p>
      <w:r>
        <w:t>(Kèm theo Quyết định số 169/QĐ-UBND ngày 10/5/2024 của Ủy ban nhân dân tỉnh Tuyên Quang)</w:t>
      </w:r>
    </w:p>
    <w:p>
      <w:r>
        <w:t>TT</w:t>
      </w:r>
    </w:p>
    <w:p>
      <w:r>
        <w:t>Tên sách</w:t>
      </w:r>
    </w:p>
    <w:p>
      <w:r>
        <w:t>Tên tác giả</w:t>
      </w:r>
    </w:p>
    <w:p>
      <w:r>
        <w:t>Tổ chức, cá   nhân</w:t>
      </w:r>
    </w:p>
    <w:p>
      <w:r>
        <w:t>1</w:t>
      </w:r>
    </w:p>
    <w:p>
      <w:r>
        <w:t>Tiếng Việt 3</w:t>
      </w:r>
    </w:p>
    <w:p>
      <w:r>
        <w:t>Tập 1:  Bùi Mạnh Hùng (Tổng Chủ biên), Trần Thị Hiền Lương (Chủ biên), Đỗ Hồng Dương, Nguyễn Thị Kim Oanh, Trần Kim Phượng</w:t>
      </w:r>
    </w:p>
    <w:p>
      <w:r>
        <w:t>NXB Giáo dục Việt Nam</w:t>
      </w:r>
    </w:p>
    <w:p>
      <w:r>
        <w:t>Tập 2:  Bùi Mạnh Hùng (Tổng Chủ biên), Trần Thị Hiền Lương (Chủ biên), Lê Thị Lan Anh, Nguyễn Lê Hằng, Vũ Thị Lan, Đặng Thị Hảo Tâm</w:t>
      </w:r>
    </w:p>
    <w:p>
      <w:r>
        <w:t>2</w:t>
      </w:r>
    </w:p>
    <w:p>
      <w:r>
        <w:t>Toán 3</w:t>
      </w:r>
    </w:p>
    <w:p>
      <w:r>
        <w:t>Hà Huy Khoái (Tổng Chủ biên), Lê Anh Vinh (Chủ biên), Nguyễn Áng, Vũ Văn Dương, Nguyễn Minh Hải, Hoàng Quế Hường, Bùi Bá Mạnh</w:t>
      </w:r>
    </w:p>
    <w:p>
      <w:r>
        <w:t>NXB Giáo dục Việt Nam</w:t>
      </w:r>
    </w:p>
    <w:p>
      <w:r>
        <w:t>(Danh mục này có 02 sách giáo khoa)</w:t>
      </w:r>
    </w:p>
    <w:p>
      <w:r>
        <w:t>PHỤ LỤC 02</w:t>
      </w:r>
    </w:p>
    <w:p>
      <w:r>
        <w:t>ĐIỀU CHỈNH DANH MỤC</w:t>
      </w:r>
    </w:p>
    <w:p>
      <w:r>
        <w:t>SÁCH GIÁO KHOA LỚP 8 SỬ DỤNG TRONG TRƯỜNG THCS AN KHANG THÀNH PHỐ TUYÊN QUANG TỪ NĂM HỌC 2024-2025</w:t>
      </w:r>
    </w:p>
    <w:p>
      <w:r>
        <w:t>(Kèm theo Quyết định số 169/QĐ-UBND ngày 10/5/2024 của Ủy ban nhân dân tỉnh Tuyên Quang)</w:t>
      </w:r>
    </w:p>
    <w:p>
      <w:r>
        <w:t>TT</w:t>
      </w:r>
    </w:p>
    <w:p>
      <w:r>
        <w:t>Tên sách</w:t>
      </w:r>
    </w:p>
    <w:p>
      <w:r>
        <w:t>Tên tác giả</w:t>
      </w:r>
    </w:p>
    <w:p>
      <w:r>
        <w:t>Tổ chức, cá nhân</w:t>
      </w:r>
    </w:p>
    <w:p>
      <w:r>
        <w:t>1</w:t>
      </w:r>
    </w:p>
    <w:p>
      <w:r>
        <w:t>Mĩ thuật 8</w:t>
      </w:r>
    </w:p>
    <w:p>
      <w:r>
        <w:t>Phạm Văn Tuyến (Tổng Chủ biên kiêm Chủ biên), Trần Từ Duy, Nguyễn Duy Khuê, Nguyễn Thị Mỵ, Nguyễn Thị Hồng Thắm</w:t>
      </w:r>
    </w:p>
    <w:p>
      <w:r>
        <w:t>Công ty Cổ phần Đầu tư Xuất bản – Thiết bị Giáo dục Việt Nam (VEPIC). (Đơn vị liên kết: Nhà xuất bản Đại học Sư phạm)</w:t>
      </w:r>
    </w:p>
    <w:p>
      <w:r>
        <w:t>(Danh mục này có 01 sách giáo khoa)</w:t>
      </w:r>
    </w:p>
    <w:p>
      <w:r>
        <w:t>PHỤ LỤC 02</w:t>
      </w:r>
    </w:p>
    <w:p>
      <w:r>
        <w:t>ĐIỀU CHỈNH DANH MỤC</w:t>
      </w:r>
    </w:p>
    <w:p>
      <w:r>
        <w:t>SÁCH GIÁO KHOA LỚP 6, LỚP 7 SỬ DỤNG TRONG TRƯỜNG THCS YÊN HƯƠNG HUYỆN HÀM YÊN TỪ NĂM HỌC 2024-2025</w:t>
      </w:r>
    </w:p>
    <w:p>
      <w:r>
        <w:t>(Kèm theo Quyết định số 169/QĐ-UBND ngày 10/5/2024 của Ủy ban nhân dân tỉnh Tuyên Quang)</w:t>
      </w:r>
    </w:p>
    <w:p>
      <w:r>
        <w:t>TT</w:t>
      </w:r>
    </w:p>
    <w:p>
      <w:r>
        <w:t>Tên sách</w:t>
      </w:r>
    </w:p>
    <w:p>
      <w:r>
        <w:t>Tên tác giả</w:t>
      </w:r>
    </w:p>
    <w:p>
      <w:r>
        <w:t>Tổ chức, cá nhân</w:t>
      </w:r>
    </w:p>
    <w:p>
      <w:r>
        <w:t>1</w:t>
      </w:r>
    </w:p>
    <w:p>
      <w:r>
        <w:t>Tiếng Anh 6</w:t>
      </w:r>
    </w:p>
    <w:p>
      <w:r>
        <w:t>Tập 1:  Hoàng Văn Vân (Tổng Chủ biên), Nguyễn Thị Chí (Chủ biên), Lê Kim Dung, Phan Chí Nghĩa, Vũ Mai Trang, Lương Quỳnh Trang</w:t>
      </w:r>
    </w:p>
    <w:p>
      <w:r>
        <w:t>Tập 2:  Hoàng Văn Vân (Tổng chủ biên), Nguyễn Thị Chí (Chủ biên), Lê Kim Dung, Phan Chí Nghĩa, Vũ Mai Trang, Lương Quỳnh Trang,Nguyễn Quốc Tuấn</w:t>
      </w:r>
    </w:p>
    <w:p>
      <w:r>
        <w:t>Nhà xuất bản Giáo dục Việt Nam</w:t>
      </w:r>
    </w:p>
    <w:p>
      <w:r>
        <w:t>Tiếng Anh 7</w:t>
      </w:r>
    </w:p>
    <w:p>
      <w:r>
        <w:t>Hoàng Văn Vân (Tổng Chủ biên), Nguyễn Thị Chí (Chủ biên), Lê Kim Dung, Nguyễn Thụy Phương Lan, Phan Chí Nghĩa, Lương Quỳnh Trang, Nguyễn Quốc Tuấn</w:t>
      </w:r>
    </w:p>
    <w:p>
      <w:r>
        <w:t>Nhà xuất bản Giáo dục Việt Nam</w:t>
      </w:r>
    </w:p>
    <w:p>
      <w:r>
        <w:t>(Danh mục này có 02 sách giáo khoa)</w:t>
      </w:r>
    </w:p>
    <w:p>
      <w:r>
        <w:t>PHỤ LỤC 02</w:t>
      </w:r>
    </w:p>
    <w:p>
      <w:r>
        <w:t>ĐIỀU CHỈNH DANH MỤC</w:t>
      </w:r>
    </w:p>
    <w:p>
      <w:r>
        <w:t>SÁCH GIÁO KHOA LỚP 6, LỚP 7, LỚP 8 SỬ DỤNG TRONG TRƯỜNG THCS CHIÊU YÊN HUYỆN YÊN SƠN TỪ NĂM HỌC 2024-2025</w:t>
      </w:r>
    </w:p>
    <w:p>
      <w:r>
        <w:t>(Kèm theo Quyết định số 169/QĐ-UBND ngày 10/5/2024 của Ủy ban nhân dân tỉnh Tuyên Quang)</w:t>
      </w:r>
    </w:p>
    <w:p>
      <w:r>
        <w:t>TT</w:t>
      </w:r>
    </w:p>
    <w:p>
      <w:r>
        <w:t>Tên sách</w:t>
      </w:r>
    </w:p>
    <w:p>
      <w:r>
        <w:t>Tên tác giả (Chủ biên)</w:t>
      </w:r>
    </w:p>
    <w:p>
      <w:r>
        <w:t>Tổ chức, cá nhân</w:t>
      </w:r>
    </w:p>
    <w:p>
      <w:r>
        <w:t>1</w:t>
      </w:r>
    </w:p>
    <w:p>
      <w:r>
        <w:t>Ngữ văn 6</w:t>
      </w:r>
    </w:p>
    <w:p>
      <w:r>
        <w:t>Tập 1:  Bùi Mạnh Hùng (Tổng Chủ biên), Nguyễn Thị Ngân Hoa (Chủ biên), Nguyễn Linh Chi, Nguyễn Thị Mai Liên, Lê Trà My, Lê Thị Minh Nguyệt, Nguyễn Thị Nương, Nguyễn Thị Hải Phương</w:t>
      </w:r>
    </w:p>
    <w:p>
      <w:r>
        <w:t>Tập 2:  Bùi Mạnh Hùng (Tổng Chủ biên), Nguyễn Thị Ngân Hoa (Chủ biên), Phan Huy Dũng, Phạm Đặng Xuân Hương, Đặng Lưu, Nguyễn Thanh Tùng</w:t>
      </w:r>
    </w:p>
    <w:p>
      <w:r>
        <w:t>Nhà xuất bản Giáo dục Việt Nam</w:t>
      </w:r>
    </w:p>
    <w:p>
      <w:r>
        <w:t>2</w:t>
      </w:r>
    </w:p>
    <w:p>
      <w:r>
        <w:t>Công Nghệ 6</w:t>
      </w:r>
    </w:p>
    <w:p>
      <w:r>
        <w:t>Bùi Văn Hồng (Tổng Chủ biên), Nguyễn Thị Cẩm Vân (Chủ biên), Trần Văn Sỹ</w:t>
      </w:r>
    </w:p>
    <w:p>
      <w:r>
        <w:t>Nhà xuất bản Giáo dục Việt Nam</w:t>
      </w:r>
    </w:p>
    <w:p>
      <w:r>
        <w:t>3</w:t>
      </w:r>
    </w:p>
    <w:p>
      <w:r>
        <w:t>Tin học 6</w:t>
      </w:r>
    </w:p>
    <w:p>
      <w:r>
        <w:t>Nguyễn Chí Công, Hà Đặng Cao Tùng, Đinh Thị Hạnh Mai, Hoàng Thị Mai</w:t>
      </w:r>
    </w:p>
    <w:p>
      <w:r>
        <w:t>Nhà xuất bản Giáo dục Việt Nam</w:t>
      </w:r>
    </w:p>
    <w:p>
      <w:r>
        <w:t>4</w:t>
      </w:r>
    </w:p>
    <w:p>
      <w:r>
        <w:t>Âm nhạc 6</w:t>
      </w:r>
    </w:p>
    <w:p>
      <w:r>
        <w:t>Hoàng Long, Đỗ Thị Minh Chính (đồng Tổng Chủ biên), Vũ Mai Lan (Chủ biên), Bùi Minh Hoa, Trần Bảo Lân, Trịnh Thị Oanh, Cao Sỹ Anh Tùng, Nguyễn Thị Thanh Vân</w:t>
      </w:r>
    </w:p>
    <w:p>
      <w:r>
        <w:t>Nhà xuất bản Giáo dục Việt Nam</w:t>
      </w:r>
    </w:p>
    <w:p>
      <w:r>
        <w:t>5</w:t>
      </w:r>
    </w:p>
    <w:p>
      <w:r>
        <w:t>Giáo dục thể chất 6</w:t>
      </w:r>
    </w:p>
    <w:p>
      <w:r>
        <w:t>Hồ Đắc Sơn, Nguyễn Duy Quyết (đồng Tổng Chủ biên), Nguyễn Việt Hoàn, Nguyễn Mạnh Toàn (đồng Chủ biên), Vũ Tuấn Anh, Nguyễn Hữu Bính, Nguyễn Xuân Đoàn, Lê Trường Sơn Chấn Hải, Đỗ Mạnh Hưng, Lê Chí Nhân, Phạm Hoài Quyên, Phạm Mai Vương</w:t>
      </w:r>
    </w:p>
    <w:p>
      <w:r>
        <w:t>Nhà xuất bản Giáo dục Việt Nam</w:t>
      </w:r>
    </w:p>
    <w:p>
      <w:r>
        <w:t>6</w:t>
      </w:r>
    </w:p>
    <w:p>
      <w:r>
        <w:t>Âm nhạc 7</w:t>
      </w:r>
    </w:p>
    <w:p>
      <w:r>
        <w:t>Hoàng Long, Đỗ Thị Minh Chính (đồng Tổng Chủ biên), Vũ Mai Lan (Chủ biên), Bùi Minh Hoa, Lê Thị Tuyết, Nguyễn Thị Thanh Vân</w:t>
      </w:r>
    </w:p>
    <w:p>
      <w:r>
        <w:t>Nhà xuất bản Giáo dục Việt Nam</w:t>
      </w:r>
    </w:p>
    <w:p>
      <w:r>
        <w:t>7</w:t>
      </w:r>
    </w:p>
    <w:p>
      <w:r>
        <w:t>Âm nhạc 8</w:t>
      </w:r>
    </w:p>
    <w:p>
      <w:r>
        <w:t>Hoàng Long (Tổng Chủ biên), Vũ Mai Lan (Chủ biên), Bùi Minh Hoa, Trần Bảo Lân, Đặng Khánh Nhật, Nguyễn Thị Thanh Vân</w:t>
      </w:r>
    </w:p>
    <w:p>
      <w:r>
        <w:t>Nhà xuất bản Giáo dục Việt Nam</w:t>
      </w:r>
    </w:p>
    <w:p>
      <w:r>
        <w:t>(Danh mục này có 07 sách giáo khoa)</w:t>
      </w:r>
    </w:p>
    <w:p>
      <w:r>
        <w:t>PHỤ LỤC 02</w:t>
      </w:r>
    </w:p>
    <w:p>
      <w:r>
        <w:t>ĐIỀU CHỈNH DANH MỤC</w:t>
      </w:r>
    </w:p>
    <w:p>
      <w:r>
        <w:t>SÁCH GIÁO KHOA LỚP 6, LỚP 7 SỬ DỤNG TRONG TRƯỜNG THCS TIẾN BỘ HUYỆN YÊN SƠN TỪ NĂM HỌC 2024-2025</w:t>
      </w:r>
    </w:p>
    <w:p>
      <w:r>
        <w:t>(Kèm theo Quyết định số 169/QĐ-UBND ngày 10/5/2024 của Ủy ban nhân dân tỉnh Tuyên Quang)</w:t>
      </w:r>
    </w:p>
    <w:p>
      <w:r>
        <w:t>TT</w:t>
      </w:r>
    </w:p>
    <w:p>
      <w:r>
        <w:t>Tên sách</w:t>
      </w:r>
    </w:p>
    <w:p>
      <w:r>
        <w:t>Tên tác giả (Chủ biên)</w:t>
      </w:r>
    </w:p>
    <w:p>
      <w:r>
        <w:t>Tổ chức, cá   nhân</w:t>
      </w:r>
    </w:p>
    <w:p>
      <w:r>
        <w:t>1</w:t>
      </w:r>
    </w:p>
    <w:p>
      <w:r>
        <w:t>Ngữ văn 6</w:t>
      </w:r>
    </w:p>
    <w:p>
      <w:r>
        <w:t>Tập 1:  Bùi Mạnh Hùng (Tổng Chủ biên), Nguyễn Thị Ngân Hoa (Chủ biên), Nguyễn Linh Chi, Nguyễn Thị Mai Liên, Lê Trà My, Lê Thị Minh Nguyệt, Nguyễn Thị Nương, Nguyễn Thị Hải Phương</w:t>
      </w:r>
    </w:p>
    <w:p>
      <w:r>
        <w:t>Tập 2:  Bùi Mạnh Hùng (Tổng Chủ biên), Nguyễn Thị Ngân Hoa (Chủ biên), Phan Huy Dũng, Phạm Đặng Xuân Hương, Đặng Lưu, Nguyễn Thanh Tùng</w:t>
      </w:r>
    </w:p>
    <w:p>
      <w:r>
        <w:t>Nhà xuất bản Giáo dục Việt Nam</w:t>
      </w:r>
    </w:p>
    <w:p>
      <w:r>
        <w:t>2</w:t>
      </w:r>
    </w:p>
    <w:p>
      <w:r>
        <w:t>Giáo dục công</w:t>
      </w:r>
    </w:p>
    <w:p>
      <w:r>
        <w:t>dân 6</w:t>
      </w:r>
    </w:p>
    <w:p>
      <w:r>
        <w:t>Nguyễn Thị Toan (Tổng Chủ biên), Trần Thị Mai Phương (Chủ biên), Nguyễn Hà An, Nguyễn Thị Hoàng Anh, Phạm Thị Kim Dung, Nguyễn Thị Thọ</w:t>
      </w:r>
    </w:p>
    <w:p>
      <w:r>
        <w:t>Nhà xuất bản Giáo dục Việt Nam</w:t>
      </w:r>
    </w:p>
    <w:p>
      <w:r>
        <w:t>3</w:t>
      </w:r>
    </w:p>
    <w:p>
      <w:r>
        <w:t>Lịch sử - Địa lí 6</w:t>
      </w:r>
    </w:p>
    <w:p>
      <w:r>
        <w:t>Vũ Minh Giang (Tổng Chủ biên), Nghiêm Đình Vỳ, Đào Ngọc Hùng (đồng Tổng Chủ biên), Đinh Ngọc Bảo, Đào Ngọc Hùng (đồng Chủ biên), Vũ Thị Hằng, Phan Ngọc Huyền, Phạm Thị Thanh Huyền, Lê Huỳnh, Trần Thị Hồng Mai, Hoàng Anh Tuấn, Phí Công Việt</w:t>
      </w:r>
    </w:p>
    <w:p>
      <w:r>
        <w:t>Nhà xuất bản Giáo dục Việt Nam</w:t>
      </w:r>
    </w:p>
    <w:p>
      <w:r>
        <w:t>4</w:t>
      </w:r>
    </w:p>
    <w:p>
      <w:r>
        <w:t>Mĩ thuật 7</w:t>
      </w:r>
    </w:p>
    <w:p>
      <w:r>
        <w:t>Phạm Văn Tuyến (Tổng Chủ biên kiêm Chủ biên), Ngô Thị Hường, Nguyễn Duy Khuê, Nguyễn Thị Mỵ, Nguyễn Thị Hồng Thắm</w:t>
      </w:r>
    </w:p>
    <w:p>
      <w:r>
        <w:t>Nhà xuất bản Đại học Sư phạm</w:t>
      </w:r>
    </w:p>
    <w:p>
      <w:r>
        <w:t>(Danh mục này có 04 sách giáo khoa)</w:t>
      </w:r>
    </w:p>
    <w:p>
      <w:r>
        <w:t>PHỤ LỤC 02</w:t>
      </w:r>
    </w:p>
    <w:p>
      <w:r>
        <w:t>ĐIỀU CHỈNH DANH MỤC</w:t>
      </w:r>
    </w:p>
    <w:p>
      <w:r>
        <w:t>SÁCH GIÁO KHOA LỚP 7 SỬ DỤNG TRONG TRƯỜNG PTDTBT THCS KIẾN THIẾT HUYỆN YÊN SƠN TỪ NĂM HỌC 2024-2025</w:t>
      </w:r>
    </w:p>
    <w:p>
      <w:r>
        <w:t>(Kèm theo Quyết định số 169/QĐ-UBND ngày 10/5/2024 của Ủy ban nhân dân tỉnh Tuyên Quang)</w:t>
      </w:r>
    </w:p>
    <w:p>
      <w:r>
        <w:t>TT</w:t>
      </w:r>
    </w:p>
    <w:p>
      <w:r>
        <w:t>Tên sách</w:t>
      </w:r>
    </w:p>
    <w:p>
      <w:r>
        <w:t>Tên tác giả</w:t>
      </w:r>
    </w:p>
    <w:p>
      <w:r>
        <w:t>Tổ chức, cá   nhân</w:t>
      </w:r>
    </w:p>
    <w:p>
      <w:r>
        <w:t>1</w:t>
      </w:r>
    </w:p>
    <w:p>
      <w:r>
        <w:t>Ngữ văn 7</w:t>
      </w:r>
    </w:p>
    <w:p>
      <w:r>
        <w:t>Tập 1:  Bùi Mạnh Hùng (Tổng Chủ biên), Phan Huy Dũng, Nguyễn Thị Ngân Hoa (đồng Chủ biên), Nguyễn Thị Mai Liên, Lê Trà My, Lê Thị Minh Nguyệt, Nguyễn Thị Nương, Nguyễn Thị Hải Phương</w:t>
      </w:r>
    </w:p>
    <w:p>
      <w:r>
        <w:t>Tập 2:  Bùi Mạnh Hùng (Tổng Chủ biên), Phan Huy Dũng, Nguyễn Thị Ngân Hoa (đồng Chủ biên), Dương Tuấn Anh, Nguyễn Linh Chi, Đặng Lưu</w:t>
      </w:r>
    </w:p>
    <w:p>
      <w:r>
        <w:t>Nhà xuất bản Giáo dục Việt Nam</w:t>
      </w:r>
    </w:p>
    <w:p>
      <w:r>
        <w:t>2</w:t>
      </w:r>
    </w:p>
    <w:p>
      <w:r>
        <w:t>Giáo dục công dân 7</w:t>
      </w:r>
    </w:p>
    <w:p>
      <w:r>
        <w:t>Nguyễn Thị Toan (Tổng Chủ biên), Trần Thị Mai Phương (Chủ biên), Nguyễn Hà An, Nguyễn Thị Hoàng Anh, Phạm Thị Kim Dung, Nguyễn Thị Thọ</w:t>
      </w:r>
    </w:p>
    <w:p>
      <w:r>
        <w:t>Nhà xuất bản Giáo dục Việt Nam</w:t>
      </w:r>
    </w:p>
    <w:p>
      <w:r>
        <w:t>3</w:t>
      </w:r>
    </w:p>
    <w:p>
      <w:r>
        <w:t>Lịch sử - Địa lí 7</w:t>
      </w:r>
    </w:p>
    <w:p>
      <w:r>
        <w:t>Vũ Minh Giang (Tổng Chủ biên xuyên suốt phần Lịch sử), Nghiêm Đình Vỹ (Tổng Chủ biên cấp THCS phần Lịch sử), Nguyễn Thị Côi, Vũ Văn Quân (đồng Chủ biên phần Lịch sử), Phạm Đức Anh, Phạm Thị Thanh Huyền, Đặng Hồng Sơn; Đào Ngọc Hùng (Tổng Chủ biên phần Địa lí), Nguyễn Đức Giang, Phạm Thị Thu Phương (đồng Chủ biên phần Địa lí), Nguyễn Thị Thu Hiền, Đặng Thị Huệ, Phí Công Việt</w:t>
      </w:r>
    </w:p>
    <w:p>
      <w:r>
        <w:t>Nhà xuất bản Giáo dục Việt Nam</w:t>
      </w:r>
    </w:p>
    <w:p>
      <w:r>
        <w:t>(Danh mục này có 03 sách giáo khoa)</w:t>
      </w:r>
    </w:p>
    <w:p>
      <w:r>
        <w:t>PHỤ LỤC 02</w:t>
      </w:r>
    </w:p>
    <w:p>
      <w:r>
        <w:t>ĐIỀU CHỈNH DANH MỤC</w:t>
      </w:r>
    </w:p>
    <w:p>
      <w:r>
        <w:t>SÁCH GIÁO KHOA LỚP 7, LỚP 8 SỬ DỤNG TRONG TRƯỜNG THCS XUÂN VÂN HUYỆN YÊN SƠN TỪ NĂM HỌC 2024-2025</w:t>
      </w:r>
    </w:p>
    <w:p>
      <w:r>
        <w:t>(Kèm theo Quyết định số 169/QĐ-UBND ngày 10/5/2024 của Ủy ban nhân dân tỉnh Tuyên Quang)</w:t>
      </w:r>
    </w:p>
    <w:p>
      <w:r>
        <w:t>TT</w:t>
      </w:r>
    </w:p>
    <w:p>
      <w:r>
        <w:t>Tên sách</w:t>
      </w:r>
    </w:p>
    <w:p>
      <w:r>
        <w:t>Tên tác giả</w:t>
      </w:r>
    </w:p>
    <w:p>
      <w:r>
        <w:t>Tổ chức, cá nhân</w:t>
      </w:r>
    </w:p>
    <w:p>
      <w:r>
        <w:t>1</w:t>
      </w:r>
    </w:p>
    <w:p>
      <w:r>
        <w:t>Mĩ thuật 7</w:t>
      </w:r>
    </w:p>
    <w:p>
      <w:r>
        <w:t>Phạm Văn Tuyến (Tổng Chủ biên kiêm Chủ biên), Ngô Thị Hường, Nguyễn Duy Khuê, Nguyễn Thị Mỵ, Nguyễn Thị Hồng Thắm.</w:t>
      </w:r>
    </w:p>
    <w:p>
      <w:r>
        <w:t>Nhà xuất bản Đại học Sư phạm</w:t>
      </w:r>
    </w:p>
    <w:p>
      <w:r>
        <w:t>2</w:t>
      </w:r>
    </w:p>
    <w:p>
      <w:r>
        <w:t>Mĩ thuật 8</w:t>
      </w:r>
    </w:p>
    <w:p>
      <w:r>
        <w:t>Phạm Văn Tuyến (Tổng Chủ biên kiêm Chủ biên), Trần Từ Duy, Nguyễn Duy Khuê, Nguyễn Thị Mỵ, Nguyễn Thị Hồng Thắm</w:t>
      </w:r>
    </w:p>
    <w:p>
      <w:r>
        <w:t>Công ty Cổ phần Đầu tư Xuất bản – Thiết bị Giáo dục Việt Nam (VEPIC). (Đơn vị liên kết: Nhà xuất bản Đại học Sư phạm)</w:t>
      </w:r>
    </w:p>
    <w:p>
      <w:r>
        <w:t>(Danh mục này có 02 sách giáo khoa)</w:t>
      </w:r>
    </w:p>
    <w:p>
      <w:r>
        <w:t>PHỤ LỤC 03</w:t>
      </w:r>
    </w:p>
    <w:p>
      <w:r>
        <w:t>BỔ SUNG DANH MỤC</w:t>
      </w:r>
    </w:p>
    <w:p>
      <w:r>
        <w:t>SÁCH GIÁO KHOA LỚP 2 SỬ DỤNG TRONG TRƯỜNG TIỂU HỌC NĂNG KHẢ; TRƯỜNG TIỂU HỌC ĐÀ VỊ; TRƯỜNG TIỂU HỌC THỊ TRẤN NA HANG, HUYỆN NA HANG TỪ NĂM HỌC 2024-2025</w:t>
      </w:r>
    </w:p>
    <w:p>
      <w:r>
        <w:t>(Kèm theo Quyết định số 169/QĐ-UBND ngày 10/5/2024 của Ủy ban nhân dân tỉnh Tuyên Quang)</w:t>
      </w:r>
    </w:p>
    <w:p>
      <w:r>
        <w:t>TT</w:t>
      </w:r>
    </w:p>
    <w:p>
      <w:r>
        <w:t>Tên sách</w:t>
      </w:r>
    </w:p>
    <w:p>
      <w:r>
        <w:t>Tên tác giả</w:t>
      </w:r>
    </w:p>
    <w:p>
      <w:r>
        <w:t>Tổ chức, cá nhân</w:t>
      </w:r>
    </w:p>
    <w:p>
      <w:r>
        <w:t>1</w:t>
      </w:r>
    </w:p>
    <w:p>
      <w:r>
        <w:t>Toán 2</w:t>
      </w:r>
    </w:p>
    <w:p>
      <w:r>
        <w:t>Đỗ Đức Thái (Tổng Chủ biên), Đỗ Tiến Đạt (Chủ biên), Nguyễn Hoài Anh, Trần Thúy Ngà, Nguyễn Thị Thanh Sơn</w:t>
      </w:r>
    </w:p>
    <w:p>
      <w:r>
        <w:t>NXB Đại học Sư phạm</w:t>
      </w:r>
    </w:p>
    <w:p>
      <w:r>
        <w:t>(Danh mục này có 01 sách giáo khoa)</w:t>
      </w:r>
    </w:p>
    <w:p>
      <w:r>
        <w:t>PHỤ LỤC 04</w:t>
      </w:r>
    </w:p>
    <w:p>
      <w:r>
        <w:t>BỔ SUNG DANH MỤC</w:t>
      </w:r>
    </w:p>
    <w:p>
      <w:r>
        <w:t>SÁCH GIÁO KHOA LỚP 6 SỬ DỤNG TRONG TRƯỜNG THCS LÊ QUÝ ĐÔN THÀNH PHỐ TUYÊN QUANG TỪ NĂM HỌC 2024-2025</w:t>
      </w:r>
    </w:p>
    <w:p>
      <w:r>
        <w:t>(Kèm theo Quyết định số 169/QĐ-UBND ngày 10/5/2024 của Ủy ban nhân dân tỉnh Tuyên Quang)</w:t>
      </w:r>
    </w:p>
    <w:p>
      <w:r>
        <w:t>TT</w:t>
      </w:r>
    </w:p>
    <w:p>
      <w:r>
        <w:t>Tên sách</w:t>
      </w:r>
    </w:p>
    <w:p>
      <w:r>
        <w:t>Tên tác giả</w:t>
      </w:r>
    </w:p>
    <w:p>
      <w:r>
        <w:t>Tổ chức, cá nhân</w:t>
      </w:r>
    </w:p>
    <w:p>
      <w:r>
        <w:t>1</w:t>
      </w:r>
    </w:p>
    <w:p>
      <w:r>
        <w:t>Toán 6</w:t>
      </w:r>
    </w:p>
    <w:p>
      <w:r>
        <w:t>Đỗ Đức Thái (Tổng Chủ biên kiêm Chủ biên), Lê Tuấn Anh, Đỗ Tiến Đạt, Nguyễn Sơn Hà, Nguyễn Thị Phương Loan, Phạm Sỹ Nam, Phạm Đức Quang</w:t>
      </w:r>
    </w:p>
    <w:p>
      <w:r>
        <w:t>Nhà xuất bản Đại học Sư phạm</w:t>
      </w:r>
    </w:p>
    <w:p>
      <w:r>
        <w:t>(Danh mục này có 01 sách giáo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