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169/QĐ-BKHCN năm 2025 quy định chức năng, nhiệm vụ, quyền hạn và cơ cấu tổ chức của Vụ Tổ chức cán bộ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169/QĐ-BKHCN</w:t>
      </w:r>
    </w:p>
    <w:p>
      <w:r>
        <w:t>Hà Nội, ngày 03 tháng 3 năm 2025</w:t>
      </w:r>
    </w:p>
    <w:p>
      <w:r>
        <w:t>QUYẾT ĐỊNH</w:t>
      </w:r>
    </w:p>
    <w:p>
      <w:r>
        <w:t>QUY ĐỊNH CHỨC NĂNG, NHIỆM VỤ, QUYỀN HẠN VÀ CƠ CẤU TỔ CHỨC CỦA VỤ TỔ CHỨC CÁN BỘ</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Theo đề nghị của Vụ trưởng Vụ Tổ chức cán bộ.</w:t>
      </w:r>
    </w:p>
    <w:p>
      <w:r>
        <w:t>QUYẾT ĐỊNH:</w:t>
      </w:r>
    </w:p>
    <w:p>
      <w:r>
        <w:t>Điều 1. Vị trí và chức năng</w:t>
      </w:r>
    </w:p>
    <w:p>
      <w:r>
        <w:t>Vụ Tổ chức cán bộ là đơn vị trực thuộc Bộ Khoa học và Công nghệ, có chức năng tham mưu, giúp Bộ trưởng thực hiện quản lý nhà nước về tổ chức, nhân lực, thi đua - khen thưởng của ngành khoa học và công nghệ; quản lý công tác tổ chức, nhân lực và thi đua - khen thưởng của Bộ Khoa học và Công nghệ.</w:t>
      </w:r>
    </w:p>
    <w:p>
      <w:r>
        <w:t>Điều 2. Nhiệm vụ và quyền hạn</w:t>
      </w:r>
    </w:p>
    <w:p>
      <w:r>
        <w:t>1. Chủ trì, phối hợp xây dựng, trình Bộ trưởng ban hành hoặc trình cấp có thẩm quyền ban hành các văn bản quy phạm pháp luật về tổ chức, nhân lực, thi đua - khen thưởng của ngành khoa học và công nghệ.</w:t>
      </w:r>
    </w:p>
    <w:p>
      <w:r>
        <w:t>2. Chủ trì, phối hợp xây dựng, trình Bộ trưởng phê duyệt hoặc trình cấp có thẩm quyền phê duyệt chiến lược, quy hoạch, kế hoạch, chương trình, đề án, dự án, quy chế, quy định, quy trình về công tác tổ chức, nhân lực, thi đua - khen thưởng của ngành khoa học và công nghệ và của Bộ.</w:t>
      </w:r>
    </w:p>
    <w:p>
      <w:r>
        <w:t>3. Hướng dẫn, tổ chức, kiểm tra việc thực hiện các văn bản quy phạm pháp luật, chiến lược, quy hoạch, kế hoạch, chương trình, dự án, đề án, quy chế, quy định, quy trình về công tác tổ chức, nhân lực, thi đua - khen thưởng của ngành khoa học và công nghệ và của Bộ theo phân công của Bộ trưởng.</w:t>
      </w:r>
    </w:p>
    <w:p>
      <w:r>
        <w:t>4. Về tổ chức khoa học và công nghệ</w:t>
      </w:r>
    </w:p>
    <w:p>
      <w:r>
        <w:t>a) Chủ trì, phối hợp tham mưu xây dựng và theo dõi thực hiện quy hoạch mạng lưới tổ chức khoa học và công nghệ công lập và mạng lưới đơn vị sự nghiệp công lập ngành khoa học và công nghệ theo quy định;</w:t>
      </w:r>
    </w:p>
    <w:p>
      <w:r>
        <w:t>b) Chủ trì, phối hợp tham mưu xây dựng và hướng dẫn thực hiện tiêu chí phân loại, xếp hạng, điều kiện thành lập, tổ chức lại, giải thể đối với tổ chức khoa học và công nghệ công lập;</w:t>
      </w:r>
    </w:p>
    <w:p>
      <w:r>
        <w:t>c) Thẩm định hoặc có ý kiến về việc thành lập, tổ chức, giải thể tổ chức khoa học và công nghệ công lập theo quy định của pháp luật; hướng dẫn về chức năng, nhiệm vụ, quyền hạn, cơ cấu tổ chức, quy chế hoạt động của Hội đồng quản lý trong tổ chức khoa học và công nghệ công lập;</w:t>
      </w:r>
    </w:p>
    <w:p>
      <w:r>
        <w:t>d) Chủ trì, phối hợp với các cơ quan, đơn vị liên quan thẩm định hoặc có ý kiến về việc: thành lập, phê duyệt Điều lệ của tổ chức khoa học và công nghệ có vốn nước ngoài; thành lập văn phòng đại diện, chi nhánh của tổ chức khoa học và công nghệ nước ngoài tại Việt Nam; thành lập tổ chức khoa học và công nghệ trực thuộc, văn phòng đại diện, chi nhánh ở nước ngoài của tổ chức khoa học và công nghệ của Việt Nam theo quy định của pháp luật;</w:t>
      </w:r>
    </w:p>
    <w:p>
      <w:r>
        <w:t>đ) Chủ trì xây dựng, hướng dẫn, theo dõi, kiểm tra, đánh giá việc thực hiện cơ chế tự chủ của các tổ chức khoa học và công nghệ công lập theo quy định của pháp luật;</w:t>
      </w:r>
    </w:p>
    <w:p>
      <w:r>
        <w:t>e) Hướng dẫn, kiểm tra việc thực hiện phân cấp quản lý nhà nước trong ngành, lĩnh vực khoa học và công nghệ đối với địa phương;</w:t>
      </w:r>
    </w:p>
    <w:p>
      <w:r>
        <w:t>g) Chủ trì, phối hợp tham mưu hướng dẫn chức năng, nhiệm vụ, quyền hạn của cơ quan chuyên môn về khoa học và công nghệ thuộc Ủy ban nhân dân cấp tỉnh, cấp huyện; hướng dẫn chức năng, nhiệm vụ và quyền hạn của chi cục, chức năng, nhiệm vụ, quyền hạn và cơ cấu tổ chức của đơn vị sự nghiệp khoa học và công nghệ công lập thuộc cơ quan chuyên môn về khoa học và công nghệ thuộc Ủy ban nhân dân cấp tỉnh;</w:t>
      </w:r>
    </w:p>
    <w:p>
      <w:r>
        <w:t>h) Đầu mối theo dõi, tổng hợp, quản lý về tổ chức khoa học và công nghệ công lập theo quy định.</w:t>
      </w:r>
    </w:p>
    <w:p>
      <w:r>
        <w:t>5. Về nhân lực khoa học và công nghệ</w:t>
      </w:r>
    </w:p>
    <w:p>
      <w:r>
        <w:t>a) Tham mưu trình Bộ trưởng ban hành hướng dẫn về vị trí việc làm công chức nghiệp vụ chuyên ngành khoa học và công nghệ từ trung ương đến địa phương;</w:t>
      </w:r>
    </w:p>
    <w:p>
      <w:r>
        <w:t>b) Tham mưu trình Bộ trưởng ban hành hướng dẫn về vị trí việc làm lãnh đạo, quản lý và chức danh nghề nghiệp chuyên ngành, cơ cấu viên chức theo chức danh nghề nghiệp và định mức số lượng người làm việc trong tổ chức khoa học và công nghệ công lập;</w:t>
      </w:r>
    </w:p>
    <w:p>
      <w:r>
        <w:t>c) Tham mưu xây dựng tiêu chuẩn chuyên môn, nghiệp vụ của ngạch công chức; tiêu chuẩn chức danh nghề nghiệp viên chức chuyên ngành khoa học và công nghệ thuộc thẩm quyền của Bộ theo quy định của pháp luật; tham mưu xây dựng tiêu chuẩn, điều kiện xét thăng hạng; tổ chức thi nâng ngạch công chức chuyên ngành khoa học và công nghệ từ ngạch tương đương ngạch chuyên viên chính lên ngạch tương đương ngạch chuyên viên cao cấp theo quy định của pháp luật;</w:t>
      </w:r>
    </w:p>
    <w:p>
      <w:r>
        <w:t>d) Chủ trì xây dựng và quản lý kế hoạch, chương trình đào tạo, bồi dưỡng nhân lực khoa học và công nghệ thuộc thẩm quyền của Bộ theo quy định và phân công của Bộ trưởng; chủ trì tổ chức thẩm định, phối hợp với các cơ quan, đơn vị liên quan tham mưu giúp Bộ trưởng quản lý chương trình bồi dưỡng chuyên môn, nghiệp vụ đối với công chức, viên chức chuyên ngành khoa học và công nghệ theo quy định của pháp luật;</w:t>
      </w:r>
    </w:p>
    <w:p>
      <w:r>
        <w:t>đ) Tham mưu xây dựng, hướng dẫn, theo dõi, đánh giá việc thực hiện các cơ chế, chính sách về đào tạo, bồi dưỡng, sử dụng, trọng dụng cá nhân hoạt động khoa học và công nghệ; chính sách thu hút đối với người có tài năng thuộc lĩnh vực quản lý nhà nước của Bộ, nhà khoa học, chuyên gia giỏi, trí thức là người Việt Nam ở nước ngoài;</w:t>
      </w:r>
    </w:p>
    <w:p>
      <w:r>
        <w:t>e) Tham mưu trình Bộ trưởng ban hành danh mục và thời hạn định kỳ chuyển đổi vị trí công tác trong cơ quan, tổ chức, đơn vị thuộc ngành khoa học và công nghệ tại địa phương theo quy định của pháp luật;</w:t>
      </w:r>
    </w:p>
    <w:p>
      <w:r>
        <w:t>g) Đầu mối theo dõi, tổng hợp, quản lý về nhân lực khoa học và công nghệ theo quy định.</w:t>
      </w:r>
    </w:p>
    <w:p>
      <w:r>
        <w:t>6. Về công tác tổ chức, biên chế công chức, số lượng người làm việc và vị trí việc làm của Bộ Khoa học và Công nghệ</w:t>
      </w:r>
    </w:p>
    <w:p>
      <w:r>
        <w:t>a) Tham mưu sắp xếp, kiện toàn tổ chức bộ máy của các cơ quan, đơn vị thuộc Bộ; trình Bộ trưởng phê duyệt quy định về chức năng, nhiệm vụ, quyền hạn, cơ cấu tổ chức của các cơ quan, đơn vị thuộc Bộ;</w:t>
      </w:r>
    </w:p>
    <w:p>
      <w:r>
        <w:t>b) Tham mưu giúp Bộ trưởng quản lý về biên chế công chức trong cơ quan hành chính và số lượng người làm việc trong các đơn vị sự nghiệp công lập thuộc Bộ theo quy định của pháp luật;</w:t>
      </w:r>
    </w:p>
    <w:p>
      <w:r>
        <w:t>c) Hướng dẫn, thẩm định Đề án vị trí việc làm của các cơ quan, đơn vị thuộc Bộ, trình cấp có thẩm quyền phê duyệt theo quy định của pháp luật; kiểm tra việc bố trí công chức, viên chức theo vị trí việc làm, cơ cấu ngạch công chức và cơ cấu viên chức theo chức danh nghề nghiệp đã được phê duyệt.</w:t>
      </w:r>
    </w:p>
    <w:p>
      <w:r>
        <w:t>7. Về nhân lực (cán bộ, công chức, viên chức, người lao động) của Bộ Khoa học và Công nghệ</w:t>
      </w:r>
    </w:p>
    <w:p>
      <w:r>
        <w:t>a) Tham mưu xây dựng quy định về phân cấp quản lý công chức, viên chức, người lao động thuộc Bộ; tiêu chuẩn chức danh lãnh đạo, quản lý của các cơ quan, đơn vị thuộc Bộ; quy trình, quy chế thực hiện công tác cán bộ và hướng dẫn thực hiện sau khi được phê duyệt;</w:t>
      </w:r>
    </w:p>
    <w:p>
      <w:r>
        <w:t>b) Hướng dẫn và tổ chức thực hiện công tác: tuyển dụng, sử dụng, quy hoạch, tiếp nhận, bổ nhiệm, bổ nhiệm lại, miễn nhiệm, điều động, luân chuyển, cách chức, từ chức, biệt phái, chuyển đổi vị trí công tác, đánh giá, xếp loại chất lượng, thôi việc, nghỉ hưu, kỷ luật đối với cán bộ, công chức, viên chức theo quy định của pháp luật và phân cấp của Bộ trưởng;</w:t>
      </w:r>
    </w:p>
    <w:p>
      <w:r>
        <w:t>c) Triển khai thực hiện chế độ tiền lương và phụ cấp; nâng ngạch, thăng hạng; chuyển ngạch, thay đổi chức danh nghề nghiệp; tinh giản biên chế; nghỉ không hưởng lương; nghỉ phép đi nước ngoài vì việc riêng; bảo hiểm xã hội và các chế độ chính sách khác đối với cán bộ, công chức, viên chức theo quy định của pháp luật và phân cấp của Bộ trưởng;</w:t>
      </w:r>
    </w:p>
    <w:p>
      <w:r>
        <w:t>d) Chủ trì, phối hợp trình Bộ trưởng phê duyệt chủ trương, quyết định cử cán bộ, công chức, viên chức, người lao động đi công tác nước ngoài theo quy định.</w:t>
      </w:r>
    </w:p>
    <w:p>
      <w:r>
        <w:t>8. Về đào tạo, bồi dưỡng, phát triển nguồn nhân lực</w:t>
      </w:r>
    </w:p>
    <w:p>
      <w:r>
        <w:t>a) Xây dựng, trình Bộ trưởng phê duyệt kế hoạch đào tạo, bồi dưỡng cán bộ, công chức, viên chức, người lao động và hướng dẫn các cơ quan, đơn vị tổ chức thực hiện; thẩm định, có ý kiến về phân bổ kinh phí đào tạo, bồi dưỡng cán bộ, công chức, viên chức, người lao động theo quy định;</w:t>
      </w:r>
    </w:p>
    <w:p>
      <w:r>
        <w:t>b) Chủ trì, phối hợp trình Bộ trưởng phê duyệt chủ trương, quyết định cử cán bộ, công chức, viên chức, người lao động tham gia đào tạo, bồi dưỡng ngắn hạn, dài hạn ở trong nước và nước ngoài theo quy định;</w:t>
      </w:r>
    </w:p>
    <w:p>
      <w:r>
        <w:t>c) Giúp Bộ trưởng quản lý các cơ sở đào tạo, bồi dưỡng thuộc Bộ theo quy định của pháp luật và phân cấp của Bộ;</w:t>
      </w:r>
    </w:p>
    <w:p>
      <w:r>
        <w:t>d) Tổ chức bồi dưỡng, tập huấn về chuyên môn, nghiệp vụ cho cán bộ làm công tác tổ chức cán bộ và thi đua - khen thưởng.</w:t>
      </w:r>
    </w:p>
    <w:p>
      <w:r>
        <w:t>9. Về thi đua - khen thưởng</w:t>
      </w:r>
    </w:p>
    <w:p>
      <w:r>
        <w:t>a) Là cơ quan Thường trực Hội đồng Thi đua - Khen thưởng của Bộ; đơn vị thường trực triển khai tổ chức Giải thưởng Hồ Chí Minh, Giải thưởng Nhà nước về khoa học và công nghệ;</w:t>
      </w:r>
    </w:p>
    <w:p>
      <w:r>
        <w:t>b) Tham mưu giúp Bộ trưởng trong việc hưởng ứng, tham gia các phong trào thi đua; tổ chức phát động và chỉ đạo việc triển khai các phong trào thi đua; sơ kết, tổng kết các phong trào thi đua; phát hiện, bồi dưỡng, nhân rộng các điển hình tiên tiến;</w:t>
      </w:r>
    </w:p>
    <w:p>
      <w:r>
        <w:t>c) Thẩm định hồ sơ, tham mưu trình Bộ trưởng quyết định khen thưởng hoặc trình cấp có thẩm quyền khen thưởng cho các tổ chức, cá nhân theo quy định của pháp luật;</w:t>
      </w:r>
    </w:p>
    <w:p>
      <w:r>
        <w:t>d) Chủ trì, phối hợp với các cơ quan, đơn vị thuộc Bộ thẩm định hồ sơ, thành tích trình Bộ trưởng hiệp y khen thưởng các danh hiệu và hình thức khen thưởng và giải thưởng cho các tổ chức, cá nhân theo quy định của pháp luật;</w:t>
      </w:r>
    </w:p>
    <w:p>
      <w:r>
        <w:t>đ) Chủ trì, phối hợp xây dựng, trình Bộ trưởng ban hành các Giải thưởng của Bộ trong từng lĩnh vực quản lý theo quy định và tổ chức triển khai các giải thưởng sau khi được ban hành theo phân công của Bộ trưởng;</w:t>
      </w:r>
    </w:p>
    <w:p>
      <w:r>
        <w:t>đ) Chủ trì, phối hợp với các cơ quan, đơn vị thuộc Bộ thẩm định hồ sơ, thành tích trình Bộ trưởng hiệp y khen thưởng các danh hiệu, hình thức khen thưởng cho các tổ chức, cá nhân theo quy định của pháp luật;</w:t>
      </w:r>
    </w:p>
    <w:p>
      <w:r>
        <w:t>e) Tổ chức in ấn, đặt hàng và quản lý, cấp phát hiện vật khen thưởng theo quy định;</w:t>
      </w:r>
    </w:p>
    <w:p>
      <w:r>
        <w:t>g) Chủ trì, phối hợp tổ chức trao tặng các danh hiệu thi đua, hình thức khen thưởng và giải thưởng cho các tổ chức, cá nhân theo quy định của pháp luật;</w:t>
      </w:r>
    </w:p>
    <w:p>
      <w:r>
        <w:t>h) Tham gia xây dựng và tổ chức thực hiện các nội dung, chương trình, kế hoạch hoạt động của Khối thi đua các bộ, ngành.</w:t>
      </w:r>
    </w:p>
    <w:p>
      <w:r>
        <w:t>10. Chủ trì, phối hợp với các cơ quan, đơn vị có liên quan thực hiện công tác quản lý mạng lưới các cơ quan đại diện khoa học và công nghệ ở nước ngoài.</w:t>
      </w:r>
    </w:p>
    <w:p>
      <w:r>
        <w:t>11. Chủ trì, phối hợp với các cơ quan, đơn vị liên quan tham mưu trình Bộ trưởng công nhận Ban vận động thành lập hội, hiệp hội; tham gia quản lý hoạt động của các hội, hiệp hội và tổ chức phi chính phủ trong nước thuộc các lĩnh vực quản lý của Bộ.</w:t>
      </w:r>
    </w:p>
    <w:p>
      <w:r>
        <w:t>12. Tham mưu giúp Bộ trưởng thực hiện nhiệm vụ, quyền hạn của cơ quan chủ quản báo chí của Bộ; theo dõi, quản lý các cơ quan báo chí thuộc phạm vi quản lý của Bộ và việc thực hiện nhiệm vụ, quyền hạn của cơ quan chủ quản báo chí thuộc Bộ.</w:t>
      </w:r>
    </w:p>
    <w:p>
      <w:r>
        <w:t>13. Thực hiện nhiệm vụ cơ quan thường trực cải cách hành chính của Bộ; chủ trì thực hiện cải cách hành chính đối với lĩnh vực cải cách bộ máy hành chính và cải cách chế độ công vụ.</w:t>
      </w:r>
    </w:p>
    <w:p>
      <w:r>
        <w:t>14. Tham mưu và tổ chức thực hiện công tác quốc phòng - an ninh, chính sách người có công với cách mạng của Bộ theo quy định.</w:t>
      </w:r>
    </w:p>
    <w:p>
      <w:r>
        <w:t>15. Tham mưu và tổ chức thực hiện công tác thanh niên, bình đẳng giới, vì sự tiến bộ của phụ nữ của Bộ.</w:t>
      </w:r>
    </w:p>
    <w:p>
      <w:r>
        <w:t>16. Về thực hiện một số quyền, nghĩa vụ của chủ sở hữu đối với doanh nghiệp nhà nước thuộc Bộ:</w:t>
      </w:r>
    </w:p>
    <w:p>
      <w:r>
        <w:t>a) Chủ trì, phối hợp với các cơ quan, đơn vị có liên quan tổ chức thẩm định, trình Bộ trưởng ban hành điều lệ tổ chức và hoạt động của các doanh nghiệp thuộc Bộ;</w:t>
      </w:r>
    </w:p>
    <w:p>
      <w:r>
        <w:t>b) Tham mưu giúp Bộ trưởng thực hiện đánh giá, quy hoạch, bổ nhiệm, bổ nhiệm lại, điều động, luân chuyển, chấp thuận từ chức, miễn nhiệm, khen thưởng, kỷ luật, nghỉ hưu đối với người quản lý doanh nghiệp, kiểm soát viên các doanh nghiệp thuộc Bộ theo quy định của pháp luật;</w:t>
      </w:r>
    </w:p>
    <w:p>
      <w:r>
        <w:t>c) Chủ trì, phối hợp kiểm tra, giám sát việc thực hiện định mức lao động, kế hoạch lao động; chính sách lao động, tiền lương của doanh nghiệp thuộc Bộ;</w:t>
      </w:r>
    </w:p>
    <w:p>
      <w:r>
        <w:t>d) Chủ trì, phối hợp với cơ quan, đơn vị liên quan trong công tác sắp xếp, tổ chức lại các doanh nghiệp thuộc Bộ.</w:t>
      </w:r>
    </w:p>
    <w:p>
      <w:r>
        <w:t>17. Kiểm tra việc thực hiện các quy định về công tác tổ chức, nhân lực, thi đua - khen thưởng tại các cơ quan, đơn vị thuộc Bộ; giải quyết khiếu nại, tố cáo liên quan đến công tác tổ chức, nhân lực, thi đua - khen thưởng; phòng, chống tham nhũng, lãng phí, tiêu cực trong phạm vi chức năng, nhiệm vụ được giao theo quy định của pháp luật.</w:t>
      </w:r>
    </w:p>
    <w:p>
      <w:r>
        <w:t>18. Thực hiện và phối hợp thực hiện công tác bảo vệ chính trị nội bộ phù hợp với chức năng, nhiệm vụ được giao theo quy định.</w:t>
      </w:r>
    </w:p>
    <w:p>
      <w:r>
        <w:t>19. Thực hiện các chế độ báo cáo, thống kê về tổ chức, nhân lực, thi đua - khen thưởng theo quy định của pháp luật và yêu cầu của cấp có thẩm quyền.</w:t>
      </w:r>
    </w:p>
    <w:p>
      <w:r>
        <w:t>20. Triển khai thực hiện ứng dụng công nghệ thông tin, chuyển đổi số trong hoạt động của Vụ Tổ chức cán bộ; quản lý, khai thác cơ sở dữ liệu về công chức, viên chức, người lao động, khen thưởng của Bộ.</w:t>
      </w:r>
    </w:p>
    <w:p>
      <w:r>
        <w:t>21. Hướng dẫn, kiểm tra và quản lý hồ sơ công chức, viên chức theo phân cấp của Bộ trưởng và theo quy định của pháp luật.</w:t>
      </w:r>
    </w:p>
    <w:p>
      <w:r>
        <w:t>22. Quản lý công chức, tài sản, tài liệu của Vụ Tổ chức cán bộ theo quy định của pháp luật và phân cấp của Bộ trưởng.</w:t>
      </w:r>
    </w:p>
    <w:p>
      <w:r>
        <w:t>23. Thực hiện các nhiệm vụ khác do Bộ trưởng giao.</w:t>
      </w:r>
    </w:p>
    <w:p>
      <w:r>
        <w:t>Điều 3. Cơ cấu tổ chức</w:t>
      </w:r>
    </w:p>
    <w:p>
      <w:r>
        <w:t>1. Vụ Tổ chức cán bộ có Vụ trưởng, các Phó Vụ trưởng và công chức chuyên môn trực tiếp giúp việc.</w:t>
      </w:r>
    </w:p>
    <w:p>
      <w:r>
        <w:t>2. Vụ trưởng chịu trách nhiệm trước Bộ trưởng và trước pháp luật về tổ chức thực hiện chức năng, nhiệm vụ và quyền hạn được giao.</w:t>
      </w:r>
    </w:p>
    <w:p>
      <w:r>
        <w:t>3. Phó Vụ trưởng giúp Vụ trưởng chỉ đạo, điều hành các mặt công tác của Vụ, chịu trách nhiệm trước Vụ trưởng và trước pháp luật về nhiệm vụ được phân công.</w:t>
      </w:r>
    </w:p>
    <w:p>
      <w:r>
        <w:t>4. Nhiệm vụ của công chức Vụ Tổ chức cán bộ do Vụ trưởng quy định.</w:t>
      </w:r>
    </w:p>
    <w:p>
      <w:r>
        <w:t>Điều 4. Hiệu lực thi hành</w:t>
      </w:r>
    </w:p>
    <w:p>
      <w:r>
        <w:t>1. Quyết định này có hiệu lực thi hành kể từ ngày 01 tháng 3 năm 2025.</w:t>
      </w:r>
    </w:p>
    <w:p>
      <w:r>
        <w:t>2. Quyết định này thay thế Quyết định số 1758/QĐ-BTTTT ngày 20 tháng 9 năm 2022 của Bộ trưởng Bộ Thông tin và Truyền thông quy định chức năng, nhiệm vụ, quyền hạn và cơ cấu tổ chức của Vụ Tổ chức cán bộ; Quyết định số 168/QĐ-BKHCN ngày 26 tháng 02 năm 2024 của Bộ trưởng Bộ Khoa học và Công nghệ ban hành Quy chế Tổ chức và hoạt động của Vụ Tổ chức cán bộ.</w:t>
      </w:r>
    </w:p>
    <w:p>
      <w:r>
        <w:t>Điều 5. Trách nhiệm thi hành</w:t>
      </w:r>
    </w:p>
    <w:p>
      <w:r>
        <w:t>Chánh Văn phòng, Vụ trưởng Vụ Tổ chức cán bộ và Thủ trưởng các cơ quan, đơn vị thuộc Bộ chịu trách nhiệm thi hành Quyết định này./.</w:t>
      </w:r>
    </w:p>
    <w:p>
      <w:r>
        <w:t>Nơi nhận:</w:t>
      </w:r>
    </w:p>
    <w:p>
      <w:r>
        <w:t>- Như Điều 5;</w:t>
      </w:r>
    </w:p>
    <w:p>
      <w:r>
        <w:t>- Bộ trưởng và các Thứ trưởng;</w:t>
      </w:r>
    </w:p>
    <w:p>
      <w:r>
        <w:t>- Sở KHCN các tỉnh, TP trực thuộc TW;</w:t>
      </w:r>
    </w:p>
    <w:p>
      <w:r>
        <w:t>- Các Cơ quan, đơn vị thuộc Bộ;</w:t>
      </w:r>
    </w:p>
    <w:p>
      <w:r>
        <w:t>- Cổng TTĐT của Bộ KHCN;</w:t>
      </w:r>
    </w:p>
    <w:p>
      <w:r>
        <w:t>- Lưu: VT, TCCB, HLTT.</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