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169/QĐ-BKHCN năm 2024 về Quy chế tổ chức và hoạt động của Vụ Kế hoạch - Tài chính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169/QĐ-BKHCN</w:t>
      </w:r>
    </w:p>
    <w:p>
      <w:r>
        <w:t>Hà Nội, ngày 26 tháng 02 năm 2024</w:t>
      </w:r>
    </w:p>
    <w:p>
      <w:r>
        <w:t>QUYẾT ĐỊNH</w:t>
      </w:r>
    </w:p>
    <w:p>
      <w:r>
        <w:t>BAN HÀNH QUY CHẾ TỔ CHỨC VÀ HOẠT ĐỘNG CỦA VỤ KẾ HOẠCH - TÀI CHÍNH</w:t>
      </w:r>
    </w:p>
    <w:p>
      <w:r>
        <w:t>BỘ TRƯỞNG</w:t>
      </w:r>
    </w:p>
    <w:p>
      <w:r>
        <w:t>BỘ KHOA HỌC VÀ CÔNG NGHỆ</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Tổ chức cán bộ và Vụ trưởng Vụ Kế hoạch - Tài chính.</w:t>
      </w:r>
    </w:p>
    <w:p>
      <w:r>
        <w:t>QUYẾT ĐỊNH:</w:t>
      </w:r>
    </w:p>
    <w:p>
      <w:r>
        <w:t>Điều 1.  Ban hành kèm theo Quyết định này Quy chế Tổ chức và hoạt động của Vụ Kế hoạch - Tài chính trực thuộc Bộ Khoa học và Công nghệ.</w:t>
      </w:r>
    </w:p>
    <w:p>
      <w:r>
        <w:t>Điều 2.  Quyết định này có hiệu lực thi hành kể từ ngày ký ban hành và thay thế Quyết định số 3208/QĐ-BKHCN ngày 01 tháng 11 năm 2019 của Bộ trưởng Bộ Khoa học và Công nghệ ban hành Quy chế Tổ chức và hoạt động của Vụ Kế hoạch - Tài chính.</w:t>
      </w:r>
    </w:p>
    <w:p>
      <w:r>
        <w:t>Điều 3.  Vụ trưởng Vụ Tổ chức cán bộ, Vụ trưởng Vụ Kế hoạch - Tài chính, Chánh Văn phòng Bộ và Thủ trưởng các đơn vị có liên quan chịu trách nhiệm thi hành Quyết định này./.</w:t>
      </w:r>
    </w:p>
    <w:p>
      <w:r>
        <w:t>Nơi nhận:</w:t>
      </w:r>
    </w:p>
    <w:p>
      <w:r>
        <w:t>- Như Điều 3;</w:t>
      </w:r>
    </w:p>
    <w:p>
      <w:r>
        <w:t>- Bộ trưởng, các Thứ trưởng;</w:t>
      </w:r>
    </w:p>
    <w:p>
      <w:r>
        <w:t>- Trung tâm CNTT;</w:t>
      </w:r>
    </w:p>
    <w:p>
      <w:r>
        <w:t>- Lưu: VT, TCCB.</w:t>
      </w:r>
    </w:p>
    <w:p>
      <w:r>
        <w:t>BỘ TRƯỞNG</w:t>
      </w:r>
    </w:p>
    <w:p>
      <w:r>
        <w:t>Huỳnh Thành Đạt</w:t>
      </w:r>
    </w:p>
    <w:p>
      <w:r>
        <w:t>QUY CHẾ</w:t>
      </w:r>
    </w:p>
    <w:p>
      <w:r>
        <w:t>TỔ CHỨC VÀ HOẠT ĐỘNG CỦA VỤ KẾ HOẠCH - TÀI CHÍNH</w:t>
      </w:r>
    </w:p>
    <w:p>
      <w:r>
        <w:t>(Ban hành kèm theo Quyết định số 169/QĐ-BKHCN ngày 26/02/2024 của Bộ trưởng Bộ Khoa học và Công nghệ)</w:t>
      </w:r>
    </w:p>
    <w:p>
      <w:r>
        <w:t>Chương I</w:t>
      </w:r>
    </w:p>
    <w:p>
      <w:r>
        <w:t>CHỨC NĂNG, NHIỆM VỤ VÀ QUYỀN HẠN</w:t>
      </w:r>
    </w:p>
    <w:p>
      <w:r>
        <w:t>Điều 1. Vị trí, chức năng</w:t>
      </w:r>
    </w:p>
    <w:p>
      <w:r>
        <w:t>Vụ Kế hoạch -Tài chính là đơn vị trực thuộc Bộ Khoa học và Công nghệ, có chức năng tham mưu, tổng hợp giúp Bộ trưởng thực hiện quản lý nhà nước về chiến lược, kế hoạch, đầu tư phát triển, tài chính trong lĩnh vực khoa học, công nghệ và đổi mới sáng tạo; quản lý kế hoạch, tài chính, tài sản, kế toán của các đơn vị thuộc Bộ Khoa học và Công nghệ theo quy định của pháp luật.</w:t>
      </w:r>
    </w:p>
    <w:p>
      <w:r>
        <w:t>Điều 2. Nhiệm vụ, quyền hạn</w:t>
      </w:r>
    </w:p>
    <w:p>
      <w:r>
        <w:t>1. Chủ trì, phối hợp với các đơn vị xây dựng, trình Bộ trưởng ban hành hoặc trình cơ quan có thẩm quyền ban hành và hướng dẫn tổ chức thực hiện cơ chế, chính sách và văn bản quy phạm pháp luật về chiến lược, kế hoạch, tài chính, quản lý và sử dụng tài sản công, đầu tư phát triển trong lĩnh vực khoa học, công nghệ và đổi mới sáng tạo.</w:t>
      </w:r>
    </w:p>
    <w:p>
      <w:r>
        <w:t>2. Về xây dựng, thực hiện chiến lược, kế hoạch ngành khoa học và công nghệ:</w:t>
      </w:r>
    </w:p>
    <w:p>
      <w:r>
        <w:t>a) Chủ trì, phối hợp với các đơn vị liên quan xây dựng trình Bộ trưởng kế hoạch phát triển dài hạn ngành khoa học và công nghệ; hướng dẫn, tổ chức triển khai và kiểm tra, đánh giá việc thực hiện chiến lược, kế hoạch ngành khoa học và công nghệ sau khi được phê duyệt;</w:t>
      </w:r>
    </w:p>
    <w:p>
      <w:r>
        <w:t>b) Xây dựng chiến lược phát triển khoa học, công nghệ và đổi mới sáng tạo; Chủ trì xây dựng trình Bộ trưởng phê duyệt phương hướng, mục tiêu, nhiệm vụ khoa học và công nghệ giai đoạn 05 năm trên cơ sở chiến lược phát triển khoa học, công nghệ và đổi mới sáng tạo quốc gia;</w:t>
      </w:r>
    </w:p>
    <w:p>
      <w:r>
        <w:t>c) Hướng dẫn các Bộ, cơ quan trung ương và địa phương xây dựng kế hoạch và dự toán kinh phí sự nghiệp khoa học công nghệ theo hướng dẫn của cơ quan có thẩm quyền; tổng hợp, thẩm định, trình Bộ trưởng phương án phân bổ kinh phí sự nghiệp khoa học công nghệ hàng năm của các Bộ, cơ quan trung ương, địa phương; tổ chức làm việc với Bộ Tài chính để thống nhất phương án phân bổ kinh phí sự nghiệp khoa học công nghệ trước khi gửi Bộ Tài chính, Bộ Kế hoạch và Đầu tư theo quy định; tổ chức kiểm tra, giám sát, đánh giá định kỳ, đột xuất các Bộ, cơ quan trung ương, địa phương về việc phân bổ sử dụng kinh phí khoa học và công nghệ theo quy định của pháp luật; theo dõi, đôn đốc, tổng hợp, báo cáo việc phân bổ sử dụng kinh phí khoa học và công nghệ với các cơ quan có thẩm quyền theo quy định.</w:t>
      </w:r>
    </w:p>
    <w:p>
      <w:r>
        <w:t>3. Về việc xây dựng và thực hiện kế hoạch của Bộ Khoa học và Công nghệ:</w:t>
      </w:r>
    </w:p>
    <w:p>
      <w:r>
        <w:t>a) Chủ trì, phối hợp với Văn phòng Bộ và các đơn vị liên quan hướng dẫn xây dựng, tổng hợp, lập kế hoạch, tài chính 05 năm, kế hoạch Tài chính - Ngân sách 03 năm và dự toán ngân sách nhà nước hằng năm của Bộ Khoa học và Công nghệ;</w:t>
      </w:r>
    </w:p>
    <w:p>
      <w:r>
        <w:t>b) Chủ trì, phối hợp với Văn phòng Bộ và các đơn vị liên quan tổng hợp, trình Bộ trưởng phương án phân bổ, giao và điều chỉnh kế hoạch, dự toán ngân sách nhà nước hằng năm cho các cơ quan, đơn vị sử dụng ngân sách thuộc Bộ (không bao gồm nguồn vốn đầu tư và phát triển); tổ chức tổ chức kiểm tra, giám sát, đánh giá định kỳ, đột xuất việc thực hiện kế hoạch của các đơn vị;</w:t>
      </w:r>
    </w:p>
    <w:p>
      <w:r>
        <w:t>c) Trình Bộ trưởng phê duyệt chiến lược, kế hoạch đầu tư phát triển trung hạn và kế hoạch sản xuất, kinh doanh hằng năm của doanh nghiệp thuộc Bộ Khoa học và Công nghệ;</w:t>
      </w:r>
    </w:p>
    <w:p>
      <w:r>
        <w:t>d) Chủ trì, phối hợp với các đơn vị có liên quan hướng dẫn kế hoạch, tài chính dự án viện trợ và vốn đối ứng của các dự án viện trợ không hoàn lại (ODA), vốn vay ưu đãi của các nhà tài trợ nước ngoài, các nguồn hỗ trợ từ tổ chức phi chính phủ nước ngoài (không bao gồm nguồn vốn đầu tư và phát triển).</w:t>
      </w:r>
    </w:p>
    <w:p>
      <w:r>
        <w:t>4. Về các chương trình, đề án, nhiệm vụ khoa học và công nghệ cấp quốc gia:</w:t>
      </w:r>
    </w:p>
    <w:p>
      <w:r>
        <w:t>a) Chủ trì hoặc phối hợp xây dựng, trình Bộ trưởng các văn bản quy phạm pháp luật và các văn bản khác về quản lý, thực hiện nhiệm vụ khoa học và công nghệ cấp quốc gia;</w:t>
      </w:r>
    </w:p>
    <w:p>
      <w:r>
        <w:t>b) Chủ trì, phối hợp với các đơn vị liên quan trình Bộ trưởng thẩm định, phê duyệt: mục tiêu, nội dung, dự kiến sản phẩm, yêu cầu đối với các chương trình, đề án khoa học và công nghệ cấp quốc gia;</w:t>
      </w:r>
    </w:p>
    <w:p>
      <w:r>
        <w:t>c) Chủ trì, phối hợp với các đơn vị liên quan trình Bộ trưởng phê duyệt, điều chỉnh danh mục nhiệm vụ khoa học và công nghệ cấp quốc gia, tham gia thẩm định kinh phí thực hiện các chương trình,đề án, nhiệm vụ khoa học và công nghệ cấp quốc gia căn cứ trên khả năng bố trí nguồn lực ngân sách để thực hiện;</w:t>
      </w:r>
    </w:p>
    <w:p>
      <w:r>
        <w:t>d) Kiểm tra, giám sát việc triển khai, thực hiện kế hoạch của các chương trình, đề án khoa học và công nghệ cấp quốc gia;</w:t>
      </w:r>
    </w:p>
    <w:p>
      <w:r>
        <w:t>5. Về quản lý tài chính, kế toán:</w:t>
      </w:r>
    </w:p>
    <w:p>
      <w:r>
        <w:t>a) Chủ trì, phối hợp với các đơn vị có liên quan xây dựng, tổng hợp trình Bộ trưởng các nguồn thu, chi tài chính hằng năm;</w:t>
      </w:r>
    </w:p>
    <w:p>
      <w:r>
        <w:t>b) Chủ trì hướng dẫn các cơ quan, đơn vị trực thuộc Bộ lập dự toán thu, chi ngân sách nhà nước hằng năm; chủ trì, phối hợp với Văn phòng Bộ trình Bộ trưởng phương án phân bổ, điều chỉnh dự toán thu chi ngân sách nhà nước hằng năm cho các cơ quan, đơn vị thuộc Bộ; chủ trì thẩm định về tài chính đối với kế hoạch hằng năm của các cơ quan, đơn vị thuộc bộ và giao dự toán ngân sách nhà nước sau khi được phê duyệt;</w:t>
      </w:r>
    </w:p>
    <w:p>
      <w:r>
        <w:t>c) Thực hiện công tác nghiệp vụ của đơn vị dự toán cấp I của Bộ Khoa học và Công nghệ;</w:t>
      </w:r>
    </w:p>
    <w:p>
      <w:r>
        <w:t>d) Chủ trì xét duyệt, thẩm định và tổng hợp báo cáo quyết toán, báo cáo tài chính các nguồn kinh phí hằng năm của các đơn vị dự toán ngân sách, đơn vị sử dụng ngân sách, doanh nghiệp trực thuộc Bộ (không bao gồm nguồn vốn đầu tư và phát triển); thông báo và công khai quyết toán thu, chi ngân sách hằng năm theo quy định; quản lý vận hành phần mềm tổng hợp báo cáo tài chính, báo cáo quyết toán của Bộ Khoa học và Công nghệ;</w:t>
      </w:r>
    </w:p>
    <w:p>
      <w:r>
        <w:t>đ) Chủ trì, phối hợp với các đơn vị có liên quan triển khai việc thực hiện hệ thống thông tin quản lý ngân sách và kho bạc (TABMIS);</w:t>
      </w:r>
    </w:p>
    <w:p>
      <w:r>
        <w:t>e) Hướng dẫn nghiệp vụ kế toán cho các đơn vị thuộc Bộ; tham gia ý kiến về tiêu chuẩn chuyên môn, nghiệp vụ trong việc bổ nhiệm, miễn nhiệm, khen thưởng, kỷ luật đối với kế toán trưởng, người phụ trách công tác tài chính - kế toán của các đơn vị thuộc thẩm quyền quyết định của Bộ trưởng;</w:t>
      </w:r>
    </w:p>
    <w:p>
      <w:r>
        <w:t>g) Hướng dẫn, đôn đốc các đơn vị thuộc Bộ thực hiện nghĩa vụ nộp thuế và các nghĩa vụ tài chính khác cho ngân sách nhà nước;</w:t>
      </w:r>
    </w:p>
    <w:p>
      <w:r>
        <w:t>h) Chủ trì thực hiện giám sát đầu tư vốn nhà nước vào doanh nghiệp; giám sát tài chính, đánh giá hiệu quả hoạt động và công khai thông tin tài chính của doanh nghiệp nhà nước và doanh nghiệp có vốn nhà nước thuộc Bộ Khoa học và Công nghệ;</w:t>
      </w:r>
    </w:p>
    <w:p>
      <w:r>
        <w:t>i) Hướng dẫn, kiểm tra việc quản lý tài chính, kế toán của các đơn vị thuộc Bộ theo quy định;</w:t>
      </w:r>
    </w:p>
    <w:p>
      <w:r>
        <w:t>k) Chủ trì, phối hợp với Vụ tổ chức cán bộ và các đơn vị liên quan thẩm định phương án tự chủ tài chính của các đơn vị sự nghiệp trực thuộc Bộ.</w:t>
      </w:r>
    </w:p>
    <w:p>
      <w:r>
        <w:t>6. Về quản lý đầu tư phát triển ngành khoa học và công nghệ:</w:t>
      </w:r>
    </w:p>
    <w:p>
      <w:r>
        <w:t>a) Tổng hợp thông tin về dự án và kế hoạch vốn ngân sách chi đầu tư phát triển cho khoa học và công nghệ;</w:t>
      </w:r>
    </w:p>
    <w:p>
      <w:r>
        <w:t>b) Chủ trì, phối hợp với các đơn vị liên quan nghiên cứu cơ chế, chính sách để thu hút các nguồn lực ngoài ngân sách nhà nước đầu tư cho khoa học, công nghệ và đổi mới sáng tạo bao gồm nguồn vốn trong các Quỹ phát triển khoa học và công nghệ của doanh nghiệp.</w:t>
      </w:r>
    </w:p>
    <w:p>
      <w:r>
        <w:t>7. Về quản lý tài sản:</w:t>
      </w:r>
    </w:p>
    <w:p>
      <w:r>
        <w:t>a) Đầu mối phối hợp với Bộ Tài chính để nghiên cứu, xây dựng hướng dẫn việc quản lý, xử lý tài sản được hình thành thông qua việc triển khai thực hiện nhiệm vụ khoa học và công nghệ sử dụng vốn nhà nước;</w:t>
      </w:r>
    </w:p>
    <w:p>
      <w:r>
        <w:t>b) Quản lý vận hành cơ sở dữ liệu về tài sản được hình thành thông qua việc triển khai thực hiện nhiệm vụ khoa học và công nghệ sử dụng vốn nhà nước;</w:t>
      </w:r>
    </w:p>
    <w:p>
      <w:r>
        <w:t>c) Quản lý tài sản nhà nước của các đơn vị hành chính, sự nghiệp thuộc Bộ theo phân cấp của Bộ trưởng; Chủ trì, phối hợp với các đơn vị liên quan tổ chức xây dựng các tiêu chuẩn, định mức sử dụng tài sản công và hướng dẫn, kiểm tra việc chấp hành các định mức sử dụng tài sản công theo quy định của pháp luật và phân cấp của Bộ. Thực hiện báo cáo tổng hợp về công tác quản lý và sử dụng tài sản của Bộ theo yêu cầu của cơ quan có thẩm quyền;</w:t>
      </w:r>
    </w:p>
    <w:p>
      <w:r>
        <w:t>d) Quản lý việc mua sắm, chuyển nhượng, bán và thanh lý tài sản của các đơn vị hành chính, sự nghiệp trực thuộc Bộ theo quy định của pháp luật và phân cấp của Bộ.</w:t>
      </w:r>
    </w:p>
    <w:p>
      <w:r>
        <w:t>8. Chủ trì, phối hợp với các đơn vị liên quan trình Bộ trưởng phê duyệt: kế hoạch đấu thầu mua sắm đối với nguồn kinh phí thường xuyên (không bao gồm kế hoạch đấu thầu trong nhiệm vụ khoa học và công nghệ thuộc phạm vi quản lý của Bộ, kế hoạch đấu thầu trong các dự án tăng cường trang thiết bị, dự án/nhiệm vụ cải tạo sửa chữa, bảo dưỡng tài sản công, dự án đầu tư phát triển của các đơn vị thuộc Bộ). Đối với trường hợp cá biệt khác, thực hiện theo quyết định của Bộ trưởng Bộ Khoa học và Công nghệ. Hướng dẫn, báo cáo tổng hợp việc thực hiện các quy định của pháp luật về đấu thầu thuộc phạm vi quản lý của Bộ.</w:t>
      </w:r>
    </w:p>
    <w:p>
      <w:r>
        <w:t>9. Chủ trì, phối hợp với các đơn vị có liên quan xây dựng, trình cấp có thẩm quyền ban hành danh mục dịch vụ sự nghiệp công sử dụng ngân sách nhà nước trong lĩnh vực khoa học và công nghệ, danh mục dịch vụ sự nghiệp công cơ bản, thiết yếu trong lĩnh vực khoa học và công nghệ;</w:t>
      </w:r>
    </w:p>
    <w:p>
      <w:r>
        <w:t>10. Chủ trì, phối hợp với các đơn vị có liên quan trình Bộ trưởng phê duyệt, điều chỉnh danh mục định mức kinh tế - kỹ thuật của Bộ; tham gia thẩm định nội dung các định mức kinh tế - kỹ thuật của các dịch vụ sự nghiệp công sử dụng ngân sách nhà nước thuộc lĩnh vực quản lý nhà nước của Bộ Khoa học và Công nghệ.</w:t>
      </w:r>
    </w:p>
    <w:p>
      <w:r>
        <w:t>11. Tham mưu việc thực hiện chức năng quản lý nhà nước về giá dịch vụ sự nghiệp công sử dụng ngân sách nhà nước trong lĩnh vực khoa học và công nghệ theo quy định của pháp luật về giá.</w:t>
      </w:r>
    </w:p>
    <w:p>
      <w:r>
        <w:t>12. Tham mưu tổ chức thực hiện công tác thực hành tiết kiệm, chống lãng phí theo quy định pháp luật.</w:t>
      </w:r>
    </w:p>
    <w:p>
      <w:r>
        <w:t>13. Triển khai thực hiện công tác cải cách hành chính, các nhiệm vụ về chuyển đổi số, phát triển Chính phủ điện tử trong phạm vi chức năng, nhiệm vụ được giao theo quy định của pháp luật.</w:t>
      </w:r>
    </w:p>
    <w:p>
      <w:r>
        <w:t>14. Quản lý công chức, tài chính, tài sản, hồ sơ, tài liệu và thực hiện công tác thống kê, văn thư, lưu trữ của Vụ theo phân cấp của Bộ và quy định của pháp luật.</w:t>
      </w:r>
    </w:p>
    <w:p>
      <w:r>
        <w:t>15. Thực hiện các nhiệm vụ khác được Bộ trưởng giao.</w:t>
      </w:r>
    </w:p>
    <w:p>
      <w:r>
        <w:t>Chương II</w:t>
      </w:r>
    </w:p>
    <w:p>
      <w:r>
        <w:t>TỔ CHỨC BỘ MÁY VÀ CHẾ ĐỘ LÀM VIỆC</w:t>
      </w:r>
    </w:p>
    <w:p>
      <w:r>
        <w:t>Điều 3. Lãnh đạo Vụ Kế hoạch - Tài chính</w:t>
      </w:r>
    </w:p>
    <w:p>
      <w:r>
        <w:t>1. Lãnh đạo Vụ Kế hoạch - Tài chính gồm Vụ trưởng và các Phó Vụ trưởng.</w:t>
      </w:r>
    </w:p>
    <w:p>
      <w:r>
        <w:t>2. Vụ trưởng Vụ Kế hoạch - Tài chính do Bộ trưởng Bộ Khoa học và Công nghệ bổ nhiệm, miễn nhiệm và chịu trách nhiệm trước Bộ trưởng về toàn bộ tổ chức và hoạt động của Vụ.</w:t>
      </w:r>
    </w:p>
    <w:p>
      <w:r>
        <w:t>3. Các Phó Vụ trưởng Vụ Kế hoạch - Tài chính giúp Vụ trưởng trong việc lãnh đạo công tác của Vụ; được quyết định những vấn đề thuộc phạm vi nhiệm vụ được phân công và chịu trách nhiệm trước Vụ trưởng về công việc được giao. Các Phó Vụ trưởng do Bộ trưởng Bộ Khoa học và Công nghệ bổ nhiệm, miễn nhiệm trên cơ sở đề nghị của Vụ trưởng.</w:t>
      </w:r>
    </w:p>
    <w:p>
      <w:r>
        <w:t>4. Trong trường hợp Vụ trưởng vắng mặt, một Phó Vụ trưởng được ủy quyền thay mặt Vụ trưởng lãnh đạo và điều hành công việc của Vụ.</w:t>
      </w:r>
    </w:p>
    <w:p>
      <w:r>
        <w:t>Điều 4. Chế độ làm việc</w:t>
      </w:r>
    </w:p>
    <w:p>
      <w:r>
        <w:t>1. Vụ Kế hoạch - Tài chính được tổ chức và làm việc theo chế độ thủ trưởng, kết hợp với bàn bạc tập thể.</w:t>
      </w:r>
    </w:p>
    <w:p>
      <w:r>
        <w:t>2. Vụ Kế hoạch - Tài chính thực hiện chế độ chuyên viên làm việc trực tiếp với Lãnh đạo Vụ. Vụ trưởng Vụ Kế hoạch - Tài chính bố trí, phân công công việc của các Phó Vụ trưởng, chuyên viên làm việc trên cơ sở nhiệm vụ và biên chế được giao.</w:t>
      </w:r>
    </w:p>
    <w:p>
      <w:r>
        <w:t>Khi cần thiết, Vụ trưởng Vụ Kế hoạch - Tài chính có thể thành lập các tổ, nhóm công tác tuỳ theo yêu cầu công việc và quy định cụ thể nhiệm vụ của các tổ, nhóm công tác này.</w:t>
      </w:r>
    </w:p>
    <w:p>
      <w:r>
        <w:t>3. Vụ Kế hoạch - Tài chính thực hiện chế độ làm việc, quan hệ công tác với các đơn vị thuộc Bộ theo Quy chế làm việc của Bộ và các quy định khác do Bộ trưởng ban hành.</w:t>
      </w:r>
    </w:p>
    <w:p>
      <w:r>
        <w:t>4. Vụ Kế hoạch - Tài chính có trách nhiệm phối hợp với các cơ quan, tổ chức, cá nhân ngoài Bộ có liên quan theo đúng quy định trong việc thực hiện chức năng, nhiệm vụ được giao.</w:t>
      </w:r>
    </w:p>
    <w:p>
      <w:r>
        <w:t>Chương III</w:t>
      </w:r>
    </w:p>
    <w:p>
      <w:r>
        <w:t>ĐIỀU KHOẢN THI HÀNH</w:t>
      </w:r>
    </w:p>
    <w:p>
      <w:r>
        <w:t>Điều 5. Tổ chức thực hiện</w:t>
      </w:r>
    </w:p>
    <w:p>
      <w:r>
        <w:t>Vụ trưởng Vụ Kế hoạch - Tài chính phối hợp với Vụ trưởng Vụ Tổ chức cán bộ tổ chức thực hiện Quy chế này.</w:t>
      </w:r>
    </w:p>
    <w:p>
      <w:r>
        <w:t>Điều 6. Sửa đổi, bổ sung Quy chế</w:t>
      </w:r>
    </w:p>
    <w:p>
      <w:r>
        <w:t>Việc sửa đổi, bổ sung Quy chế này do Vụ trưởng Vụ Kế hoạch - Tài chính phối hợp với Vụ trưởng Vụ Tổ chức cán bộ đề nghị Bộ trưởng Bộ Khoa học và Công nghệ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