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1689/QĐ-BTC năm 2024 sửa đổi Điều 2 Quyết định 2822/QĐ-BTC về áp dụng Định mức kinh tế - kỹ thuật hoạt động báo in, báo điện tử kèm theo Thông tư 18/2021/TT-BTTTT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1689/QĐ-BTC</w:t>
      </w:r>
    </w:p>
    <w:p>
      <w:r>
        <w:t>Hà Nội, ngày 22 tháng 7 năm 2024</w:t>
      </w:r>
    </w:p>
    <w:p>
      <w:r>
        <w:t>QUYẾT ĐỊNH</w:t>
      </w:r>
    </w:p>
    <w:p>
      <w:r>
        <w:t>VỀ VIỆC SỬA ĐỔI ĐIỀU 2 QUYẾT ĐỊNH SỐ 2822/QĐ-BTC NGÀY 22/12/2023 CỦA BỘ TÀI CHÍNH VỀ VIỆC ÁP DỤNG ĐỊNH MỨC KINH TẾ - KỸ THUẬT HOẠT ĐỘNG BÁO IN, BÁO ĐIỆN TỬ BAN HÀNH KÈM THEO THÔNG TƯ SỐ 18/2021/TT-BTTTT NGÀY 30/11/2021 CỦA BỘ TRƯỞNG BỘ THÔNG TIN VÀ TRUYỀN THÔNG</w:t>
      </w:r>
    </w:p>
    <w:p>
      <w:r>
        <w:t>BỘ TRƯỞNG BỘ TÀI CHÍNH</w:t>
      </w:r>
    </w:p>
    <w:p>
      <w:r>
        <w:t>Căn cứ Luật Báo chí số 103/2016/QH13 ngày 05/4/2016;</w:t>
      </w:r>
    </w:p>
    <w:p>
      <w:r>
        <w:t>Căn cứ Nghị định số 32/2019/NQ-CP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14/2023/NĐ-CP ngày 20/4/2023 của Chính phủ quy định chức năng, nhiệm vụ, quyền hạn và cơ cấu tổ chức của Bộ Tài chính;</w:t>
      </w:r>
    </w:p>
    <w:p>
      <w:r>
        <w:t>Căn cứ Thông tư số 18/2021/TT-BTTTT ngày 30/11/2021 Bộ trưởng Bộ Thông tin và Truyền thông ban hành định mức kinh tế - kỹ thuật hoạt động báo in, báo điện tử;</w:t>
      </w:r>
    </w:p>
    <w:p>
      <w:r>
        <w:t>Căn cứ Quyết định số 1134/QĐ-BTC ngày 14/6/2022 của Bộ Tài chính về việc ban hành Kế hoạch hành động của Bộ Tài chính thực hiện Nghị quyết số 54/NQ-CP ngày 12 tháng 4 năm 2022 của Chính phủ về ban hành Chương trình hành động thực hiện Nghị quyết của Quốc hội về Kế hoạch cơ cấu lại nền kinh tế giai đoạn 2021-2025;</w:t>
      </w:r>
    </w:p>
    <w:p>
      <w:r>
        <w:t>Căn cứ Quyết định số 2822/QĐ-BTC ngày 22/12/2023 của Bộ Tài chính về việc áp dụng Định mức kinh tế - kỹ thuật hoạt động báo in, báo điện tử ban hành kèm theo Thông tư số 18/2021/TT-BTTTT ngày 30/11/2021 của Bộ trưởng Bộ Thông tin và Truyền thông;</w:t>
      </w:r>
    </w:p>
    <w:p>
      <w:r>
        <w:t>Theo đề nghị của Cục trưởng Cục Kế hoạch - Tài chính.</w:t>
      </w:r>
    </w:p>
    <w:p>
      <w:r>
        <w:t>QUYẾT ĐỊNH:</w:t>
      </w:r>
    </w:p>
    <w:p>
      <w:r>
        <w:t>Điều 1.  Sửa đổi Điều 2 Quyết định số 2822/QĐ-BTC ngày 22/12/2023 của Bộ Tài chính về việc áp dụng Định mức kinh tế - kỹ thuật hoạt động báo in, báo điện tử ban hành kèm theo Thông tư số 18/2021/TT-BTTTT ngày 30/11/2021 của Bộ trưởng Bộ Thông tin và Truyền thông như sau:</w:t>
      </w:r>
    </w:p>
    <w:p>
      <w:r>
        <w:t>“ Điều 2.  Mức cụ thể của định mức kinh tế - kỹ thuật các đơn vị sử dụng để xây dựng phương án giá, dự toán sản xuất tác phẩm, sản phẩm báo in, báo điện tử sử dụng ngân sách nhà nước bằng mức theo quy định tại Thông tư số 18/2021/TT-BTTTT ngày 30/11/2021 của Bộ trưởng Bộ Thông tin và Truyền thông.</w:t>
      </w:r>
    </w:p>
    <w:p>
      <w:r>
        <w:t>Hàng năm, căn cứ tình hình thực tế thực hiện, Thủ trưởng các đơn vị dự toán thuộc Bộ Tài chính chịu trách nhiệm rà soát lại quy trình và mức áp dụng định mức kinh tế - kỹ thuật đối với hoạt động báo in, báo điện tử; trường hợp có thay đổi hoặc khó khăn, vướng mắc kịp thời phản ánh về Bộ Tài chính để xem xét, điều chỉnh”.</w:t>
      </w:r>
    </w:p>
    <w:p>
      <w:r>
        <w:t>Điều 2.  Quyết định này có hiệu lực kể từ ngày ký. Chánh Văn phòng Bộ, Cục trưởng Cục Kế hoạch - Tài chính, Thủ trưởng các đơn vị dự toán thuộc Bộ Tài chính và Thủ trưởng các đơn vị có liên quan chịu trách nhiệm thi hành Quyết định này./.</w:t>
      </w:r>
    </w:p>
    <w:p>
      <w:r>
        <w:t>Nơi nhận:</w:t>
      </w:r>
    </w:p>
    <w:p>
      <w:r>
        <w:t>- Như Điều 2;</w:t>
      </w:r>
    </w:p>
    <w:p>
      <w:r>
        <w:t>- Bộ Thông tin và Truyền thông;</w:t>
      </w:r>
    </w:p>
    <w:p>
      <w:r>
        <w:t>- Các Cục/Vụ: QLG, NSNN, HCSN, PC;</w:t>
      </w:r>
    </w:p>
    <w:p>
      <w:r>
        <w:t>- Lưu: VT, KHTC.</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