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1688/QĐ-UBND chấp thuận điều chỉnh, bổ sung chỉ tiêu sử dụng đất và cập nhật kế hoạch sử dụng đất năm 2024, huyện Thọ Xuân,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1688/QĐ-UBND</w:t>
      </w:r>
    </w:p>
    <w:p>
      <w:r>
        <w:t>Thanh Hoá, ngày 25 tháng 4 năm 2024</w:t>
      </w:r>
    </w:p>
    <w:p>
      <w:r>
        <w:t>QUYẾT ĐỊNH</w:t>
      </w:r>
    </w:p>
    <w:p>
      <w:r>
        <w:t>VỀ VIỆC CHẤP THUẬN ĐIỀU CHỈNH, BỔ SUNG CHỈ TIÊU SỬ DỤNG ĐẤT VÀ CẬP NHẬT KẾ HOẠCH SỬ DỤNG ĐẤT NĂM 2024, HUYỆN THỌ XUÂN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2021- 2025; số 153/QĐ-TTg ngày 27/02/2023 về việc phê duyệt quy hoạch tỉnh Thanh Hóa thời kỳ 2021-2030, tầm nhìn đến năm 2045;</w:t>
      </w:r>
    </w:p>
    <w:p>
      <w:r>
        <w:t>Căn cứ Thông tư số 01/2021/TT-BTNMT ngày 12/4 /2021 của Bộ Tài nguyên và Môi trường quy định kỹ thuật việc lập, điều chỉnh quy hoạch, kế hoạch sử dụng đất;</w:t>
      </w:r>
    </w:p>
    <w:p>
      <w:r>
        <w:t>Căn cứ Nghị quyết số 515/NQ-HĐND ngày 14/3/2024 của HĐND tỉnh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 đợt 2, năm 2024;</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và số 214/QĐ-UBND ngày 12/01/2024 về việc phê duyệt điều chỉnh, bổ sung chỉ tiêu sử dụng đất chuyên trồng lúa nước đã được phân bổ tại Quyết định số 2907/QĐ-UBND ngày 26/8/2022 của UBND tỉnh; số 2765/QĐ-UBND ngày 02/8/2023 về việc phê duyệt điều chỉnh quy hoạch sử dụng đất thời kỳ 2021- 2030, huyện Thọ Xuân; số 1130/QĐ-UBND ngày 22/3/2024 về việc phê duyệt kế hoạch sử dụng đất năm 2024. huyện Thọ Xuân;</w:t>
      </w:r>
    </w:p>
    <w:p>
      <w:r>
        <w:t>Theo đề nghị của Sở Tài nguyên và Môi trường tại Tờ trình số 618/TTr- STNMT ngày 10/4/2024 (kèm theo hồ sơ liên quan).</w:t>
      </w:r>
    </w:p>
    <w:p>
      <w:r>
        <w:t>QUYẾT ĐỊNH:</w:t>
      </w:r>
    </w:p>
    <w:p>
      <w:r>
        <w:t>Điều 1.    Chấp thuận điều chỉnh, bổ sung chỉ tiêu sử dụng đất và cập nhật kế hoạch sử dụng đất năm 2024, huyện Thọ Xuân với các nội dung chính sau:</w:t>
      </w:r>
    </w:p>
    <w:p>
      <w:r>
        <w:t>1. Điều chỉnh, bổ sung danh mục công trình, dự án và chỉ tiêu sử dụng đất của các loại đất vào Phụ biểu số V ban hành kèm theo Quyết định số 1130/QĐ- UBND ngày 22/3/2024 của UBND tỉnh:  Chi tiết theo Phụ biểu số I kèm theo.</w:t>
      </w:r>
    </w:p>
    <w:p>
      <w:r>
        <w:t>2. Điều chỉnh, bổ sung chỉ tiêu sử dụng đất của các loại đất tại khoản 1 Điều 1 và Phụ biểu số I.1, Phụ biểu số I.2 ban hành kèm theo Quyết định số 1130/QĐ-UBND ngày 22/3/2024 của UBND tỉnh, cụ thể:</w:t>
      </w:r>
    </w:p>
    <w:p>
      <w:r>
        <w:t>a) Điều chỉnh tăng chỉ tiêu sử dụng các loại đất:</w:t>
      </w:r>
    </w:p>
    <w:p>
      <w:r>
        <w:t>- Đất giao thông (DGT) với diện tích 2,9432 ha (tại xã Thọ Lộc 1,3405 ha; tại xã Xuân Phú 1,6027 ha).</w:t>
      </w:r>
    </w:p>
    <w:p>
      <w:r>
        <w:t>- Đất ở tại nông thôn (ONT) với diện tích 1,2700 ha tại xã Xuân Phú.</w:t>
      </w:r>
    </w:p>
    <w:p>
      <w:r>
        <w:t>- Đất khu vui chơi giải trí công cộng (DKV) với diện tích 0,2700 ha tại xã Xuân Phú.</w:t>
      </w:r>
    </w:p>
    <w:p>
      <w:r>
        <w:t>- Đất cơ sở thể dục thể thao (DTT) với diện tích 0,0900 ha tại xã Xuân Phú.</w:t>
      </w:r>
    </w:p>
    <w:p>
      <w:r>
        <w:t>b) Điều chỉnh giảm chỉ tiêu sử dụng các loại đất:</w:t>
      </w:r>
    </w:p>
    <w:p>
      <w:r>
        <w:t>- Đất trồng lúa (LUC) với diện tích 0,3399 ha tại xã Thọ Lộc..</w:t>
      </w:r>
    </w:p>
    <w:p>
      <w:r>
        <w:t>- Đất trồng cây hàng năm khác (HNK) với diện tích 3,6819 ha tại xã Xuân Phú 3,003 ha, tại xã Thọ Lộc 0,6789 ha.</w:t>
      </w:r>
    </w:p>
    <w:p>
      <w:r>
        <w:t>- Đất trồng cây lâu năm (CLN) với diện tích 0,2285 ha tại xã Xuân Phú.</w:t>
      </w:r>
    </w:p>
    <w:p>
      <w:r>
        <w:t>- Đất nông nghiệp khác (NKH) với diện tích 0,2034 ha tại xã Thọ Lộc.</w:t>
      </w:r>
    </w:p>
    <w:p>
      <w:r>
        <w:t>- Đất thuỷ lợi (DTL) với diện tích 0,0063 ha tại xã Thọ Lộc.</w:t>
      </w:r>
    </w:p>
    <w:p>
      <w:r>
        <w:t>- Đất nghĩa trang nghĩa địa (NTD) với diện tích 0,0077 ha tại xã Thọ Lộc.</w:t>
      </w:r>
    </w:p>
    <w:p>
      <w:r>
        <w:t>- Đất sông ngòi, kênh, rạch, suối (SON) với diện tích 0,1043 ha tại xã Thọ Lộc.</w:t>
      </w:r>
    </w:p>
    <w:p>
      <w:r>
        <w:t>- Đất chưa sử dụng (CSD) với diện tích 0,0012 ha tại xã Xuân Phú.</w:t>
      </w:r>
    </w:p>
    <w:p>
      <w:r>
        <w:t>(Chi tiết theo Phụ biểu số II kèm theo)</w:t>
      </w:r>
    </w:p>
    <w:p>
      <w:r>
        <w:t>3. Điều chỉnh tăng chỉ tiêu thu hồi đất tại khoản 2 Điều 1 và Phụ biểu số II.1, Phụ biểu số II.2 ban hành kèm theo Quyết định số 1130/QĐ-UBND ngày 22/3/2024 của UBND tỉnh, cụ thể:</w:t>
      </w:r>
    </w:p>
    <w:p>
      <w:r>
        <w:t>- Đất trồng lúa (LUC) với diện tích 0,3399 ha.</w:t>
      </w:r>
    </w:p>
    <w:p>
      <w:r>
        <w:t>- Đất trồng cây hàng năm khác (HNK) với diện tích 3,6819 ha.</w:t>
      </w:r>
    </w:p>
    <w:p>
      <w:r>
        <w:t>- Đất trồng cây lâu năm (CLN) với diện tích 0,2285 ha.</w:t>
      </w:r>
    </w:p>
    <w:p>
      <w:r>
        <w:t>- Đất nông nghiệp khác (NKH) với diện tích 0,2034 ha.</w:t>
      </w:r>
    </w:p>
    <w:p>
      <w:r>
        <w:t>- Đất giao thông (DGT) với diện tích 0,2973 ha.</w:t>
      </w:r>
    </w:p>
    <w:p>
      <w:r>
        <w:t>- Đất thuỷ lợi (DTL) với diện tích 0,0063 ha.</w:t>
      </w:r>
    </w:p>
    <w:p>
      <w:r>
        <w:t>- Đất nghĩa trang nghĩa địa (NTD) với diện tích 0,0077 ha.</w:t>
      </w:r>
    </w:p>
    <w:p>
      <w:r>
        <w:t>- Đất ở tại nông thôn (ONT) với diện tích 0,0500 ha.</w:t>
      </w:r>
    </w:p>
    <w:p>
      <w:r>
        <w:t>- Đất sông ngòi, kênh, rạch, suối (SON) với diện tích 0,1043 ha.</w:t>
      </w:r>
    </w:p>
    <w:p>
      <w:r>
        <w:t>(Chi tiết theo Phụ biểu số III kèm theo)</w:t>
      </w:r>
    </w:p>
    <w:p>
      <w:r>
        <w:t>4. Điều chỉnh tăng chỉ tiêu chuyển mục đích sử dụng đất nông nghiệp tại khoản 3 Điều 1 và Phụ biểu số III.1, Phụ biểu số III.2 ban hành kèm theo Quyết định số 1130/QĐ-UBND ngày 22/3/2024 của UBND tỉnh, cụ thể:</w:t>
      </w:r>
    </w:p>
    <w:p>
      <w:r>
        <w:t>- Đất trồng lúa (LUA) với diện tích 0,3399 ha.</w:t>
      </w:r>
    </w:p>
    <w:p>
      <w:r>
        <w:t>- Đất trồng cây hàng năm khác (HNK) với diện tích 3,6819 ha.</w:t>
      </w:r>
    </w:p>
    <w:p>
      <w:r>
        <w:t>- Đất trồng cây lâu năm (CLN) với diện tích 0,2285 ha.</w:t>
      </w:r>
    </w:p>
    <w:p>
      <w:r>
        <w:t>- Đất nông nghiệp khác (NKH) với diện tích 0,2034 ha.</w:t>
      </w:r>
    </w:p>
    <w:p>
      <w:r>
        <w:t>- Đất phi nông nghiệp không phải đất ở sang đất ở (PKO) diện tích 0,1303 ha.</w:t>
      </w:r>
    </w:p>
    <w:p>
      <w:r>
        <w:t>(Chi tiết theo Phụ biểu số IV kèm theo)</w:t>
      </w:r>
    </w:p>
    <w:p>
      <w:r>
        <w:t>5. Điều chỉnh tăng chỉ tiêu đưa đất chưa sử dụng vào sử dụng tại khoản 4 Điều I và Phụ biểu số IV.2 kèm theo Quyết định số 1015/QĐ-UBND ngày 15/3/2024 của UBND tỉnh với diện tích 0,0012 ha tại xã Xuân Phú:  Chi tiết theo Phụ biểu số V kèm theo.</w:t>
      </w:r>
    </w:p>
    <w:p>
      <w:r>
        <w:t>5. Các nội dung, chỉ tiêu sử dụng đất khác không thay đổi, điều chỉnh tiếp tục thực hiện theo Quyết định số 1130/QĐ-UBND ngày 22/3/2024 của UBND tỉnh.</w:t>
      </w:r>
    </w:p>
    <w:p>
      <w:r>
        <w:t>Điều 2.    Trách nhiệm của các đơn vị có liên quan.</w:t>
      </w:r>
    </w:p>
    <w:p>
      <w:r>
        <w:t>1. Sở Tài nguyên và Môi trường chịu trách nhiệm trước pháp luật và UBND tỉnh về tính đầy đủ, chính xác, hợp lệ của hồ sơ và tài liệu, số liệu liên quan đến không gian, diện tích, loại đất, chỉ tiêu sử dụng đất đã được UBND tỉnh phân bổ, phê duyệt tại các Quyết định: Số 2907/QĐ-UBND ngày 26/8/2022, số 2598/QĐ-UBND ngày 20/7/2023, số 214/QĐ-UBND ngày 12/01/2024 và số 1130/QĐ-UBND ngày 22/3/2024; hướng dẫn UBND huyện Thọ Xuân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Thọ Xuân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2765/QĐ-UBND ngày 02/8/2023, số 214/QĐ-UBND ngày 12/01/2024 và số 1015/QĐ-UBND ngày 15/3/2024;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 và là một bộ phận không tách rời của Quyết định số 1015/QĐ-UBND ngày 15/3/2024 của UBND tỉnh.</w:t>
      </w:r>
    </w:p>
    <w:p>
      <w:r>
        <w:t>Chánh Văn phòng UBND tỉnh; Giám đốc các Sở: Tài nguyên và Môi trường, Kế hoạch và Đầu tư, Xây dựng, Tài chính, Nông nghiệp và PTNT, Giao thông vận tải; Ban quản lý Khu kinh tế Nghi Sơn và các khu công nghiệp; UBND huyện Thọ Xuân và các đơn vị, cá nhân có liên quan chịu trách nhiệm thi hành Quyết định này./.</w:t>
      </w:r>
    </w:p>
    <w:p>
      <w:r>
        <w:t>Nơi nhận:</w:t>
      </w:r>
    </w:p>
    <w:p>
      <w:r>
        <w:t>- Như Điều 3 QĐ;</w:t>
      </w:r>
    </w:p>
    <w:p>
      <w:r>
        <w:t>- Chủ tịch, các PCT UBND tỉnh (để b/cáo);</w:t>
      </w:r>
    </w:p>
    <w:p>
      <w:r>
        <w:t>- Huyện ủy, HĐND huyện Thọ Xuân;</w:t>
      </w:r>
    </w:p>
    <w:p>
      <w:r>
        <w:t>- Lưu: VT, NN.</w:t>
      </w:r>
    </w:p>
    <w:p>
      <w:r>
        <w:t>(MC124.04.24)</w:t>
      </w:r>
    </w:p>
    <w:p>
      <w:r>
        <w:t>TM. ỦY BAN NHÂN DÂN</w:t>
      </w:r>
    </w:p>
    <w:p>
      <w:r>
        <w:t>KT. CHỦ TỊCH</w:t>
      </w:r>
    </w:p>
    <w:p>
      <w:r>
        <w:t>PHÓ CHỦ TỊCH</w:t>
      </w:r>
    </w:p>
    <w:p>
      <w:r>
        <w:t>Lê Đức Giang</w:t>
      </w:r>
    </w:p>
    <w:p>
      <w:r>
        <w:t>Phụ biểu số I</w:t>
      </w:r>
    </w:p>
    <w:p>
      <w:r>
        <w:t>BỔ SUNG, ĐIỀU CHỈNH</w:t>
      </w:r>
    </w:p>
    <w:p>
      <w:r>
        <w:t>Danh mục các công trình, dự án và chỉ tiêu sử dụng đất trong kế hoạch sử dụng đất năm 2024, huyện Thọ Xuân</w:t>
      </w:r>
    </w:p>
    <w:p>
      <w:r>
        <w:t>(Kèm theo Quyết định số:    /QĐ-UBND ngày    tháng    năm 2024 của UBND tỉnh)</w:t>
      </w:r>
    </w:p>
    <w:p>
      <w:r>
        <w:t>Đơn vị tính: ha</w:t>
      </w:r>
    </w:p>
    <w:p>
      <w:r>
        <w:t>TT</w:t>
      </w:r>
    </w:p>
    <w:p>
      <w:r>
        <w:t>Công trình, dự án</w:t>
      </w:r>
    </w:p>
    <w:p>
      <w:r>
        <w:t>Địa điểm</w:t>
      </w:r>
    </w:p>
    <w:p>
      <w:r>
        <w:t>Diện tích thực hiện kế hoạch</w:t>
      </w:r>
    </w:p>
    <w:p>
      <w:r>
        <w:t>Sử dụng vào loại đất</w:t>
      </w:r>
    </w:p>
    <w:p>
      <w:r>
        <w:t>Văn bản chủ trương đầu tư; nguồn vốn đầu tư của cơ quan có thẩm quyền</w:t>
      </w:r>
    </w:p>
    <w:p>
      <w:r>
        <w:t>Trích lục bản đồ địa chính hoặc trích đo địa chính khu đất</w:t>
      </w:r>
    </w:p>
    <w:p>
      <w:r>
        <w:t>Ghi chú</w:t>
      </w:r>
    </w:p>
    <w:p>
      <w:r>
        <w:t>I</w:t>
      </w:r>
    </w:p>
    <w:p>
      <w:r>
        <w:t>Đất khu dân cư nông thôn</w:t>
      </w:r>
    </w:p>
    <w:p>
      <w:r>
        <w:t>3,5800</w:t>
      </w:r>
    </w:p>
    <w:p>
      <w:r>
        <w:t>1</w:t>
      </w:r>
    </w:p>
    <w:p>
      <w:r>
        <w:t>Khu dân cư thôn Đá Dựng xã Xuân Phú</w:t>
      </w:r>
    </w:p>
    <w:p>
      <w:r>
        <w:t>Xã Xuân Phú</w:t>
      </w:r>
    </w:p>
    <w:p>
      <w:r>
        <w:t>1,3200</w:t>
      </w:r>
    </w:p>
    <w:p>
      <w:r>
        <w:t>ONT</w:t>
      </w:r>
    </w:p>
    <w:p>
      <w:r>
        <w:t>Nghị quyết số 515/NQ-HĐND ngày 14/3/2024 của HĐND tỉnh; Nghị quyết 243/NĐ-HĐND ngày 20/12/2023 của HĐND huyện Thọ Xuân về kế hoạch đầu tư công năm 2024, huyện Thọ Xuân</w:t>
      </w:r>
    </w:p>
    <w:p>
      <w:r>
        <w:t>Trích lục bản đồ địa chính ngày 06/4/2024 của UBND huyện Thọ Xuân.</w:t>
      </w:r>
    </w:p>
    <w:p>
      <w:r>
        <w:t>1,9000</w:t>
      </w:r>
    </w:p>
    <w:p>
      <w:r>
        <w:t>DGT</w:t>
      </w:r>
    </w:p>
    <w:p>
      <w:r>
        <w:t>0,2700</w:t>
      </w:r>
    </w:p>
    <w:p>
      <w:r>
        <w:t>DKV</w:t>
      </w:r>
    </w:p>
    <w:p>
      <w:r>
        <w:t>0,0900</w:t>
      </w:r>
    </w:p>
    <w:p>
      <w:r>
        <w:t>DTT</w:t>
      </w:r>
    </w:p>
    <w:p>
      <w:r>
        <w:t>II</w:t>
      </w:r>
    </w:p>
    <w:p>
      <w:r>
        <w:t>Đất công trình giao thông</w:t>
      </w:r>
    </w:p>
    <w:p>
      <w:r>
        <w:t>1</w:t>
      </w:r>
    </w:p>
    <w:p>
      <w:r>
        <w:t>Mở mới tuyến đường nối Quốc lộ 217 với Quốc lộ 45 và Quốc lộ 47</w:t>
      </w:r>
    </w:p>
    <w:p>
      <w:r>
        <w:t>Xã Thọ Lộc</w:t>
      </w:r>
    </w:p>
    <w:p>
      <w:r>
        <w:t>1,3985</w:t>
      </w:r>
    </w:p>
    <w:p>
      <w:r>
        <w:t>DGT</w:t>
      </w:r>
    </w:p>
    <w:p>
      <w:r>
        <w:t>Nghị quyết số 515/NQ-HĐND ngày 14/3/2024 và Nghị quyết số 176/NQ-HĐND ngày 10/7/2019 của HĐND tỉnh</w:t>
      </w:r>
    </w:p>
    <w:p>
      <w:r>
        <w:t>Trích lục mảnh trích đo địa chính ngày 06/4/2024 của UBND huyện Thọ Xuân.</w:t>
      </w:r>
    </w:p>
    <w:p>
      <w:r>
        <w:t>Phụ biểu số II</w:t>
      </w:r>
    </w:p>
    <w:p>
      <w:r>
        <w:t>BẢNG ĐIỀU CHỈNH, BỔ SUNG</w:t>
      </w:r>
    </w:p>
    <w:p>
      <w:r>
        <w:t>Chỉ tiêu sử dụng đất trong kế hoạch sử dụng đất năm 2024, huyện Thọ Xuân</w:t>
      </w:r>
    </w:p>
    <w:p>
      <w:r>
        <w:t>(Kèm theo Quyết định số:     /QĐ-UBND ngày   tháng    năm 2024 của UBND tỉnh)</w:t>
      </w:r>
    </w:p>
    <w:p>
      <w:r>
        <w:t>Đơn vị tính: ha</w:t>
      </w:r>
    </w:p>
    <w:p>
      <w:r>
        <w:t>TT</w:t>
      </w:r>
    </w:p>
    <w:p>
      <w:r>
        <w:t>Chỉ tiêu sử dụng đất</w:t>
      </w:r>
    </w:p>
    <w:p>
      <w:r>
        <w:t>Mã</w:t>
      </w:r>
    </w:p>
    <w:p>
      <w:r>
        <w:t>Điều chỉnh QHSDĐ đến năm 2030 được phê duyệt tại QĐ số 2765</w:t>
      </w:r>
    </w:p>
    <w:p>
      <w:r>
        <w:t>Kế hoạch sử dụng đất năm 2024 được duyệt theo QĐ 1130</w:t>
      </w:r>
    </w:p>
    <w:p>
      <w:r>
        <w:t>Kế hoạch sử dụng đất năm 2024 điều chỉnh bổ sung</w:t>
      </w:r>
    </w:p>
    <w:p>
      <w:r>
        <w:t>Chỉ tiêu kế hoạch sử dụng đất năm 2024, phân theo đơn vị hành chính</w:t>
      </w:r>
    </w:p>
    <w:p>
      <w:r>
        <w:t>Xã Thọ Lộc</w:t>
      </w:r>
    </w:p>
    <w:p>
      <w:r>
        <w:t>Xã Xuân Phú</w:t>
      </w:r>
    </w:p>
    <w:p>
      <w:r>
        <w:t>So sánh</w:t>
      </w:r>
    </w:p>
    <w:p>
      <w:r>
        <w:t>Đã được phê duyệt</w:t>
      </w:r>
    </w:p>
    <w:p>
      <w:r>
        <w:t>Điều chỉnh bổ sung</w:t>
      </w:r>
    </w:p>
    <w:p>
      <w:r>
        <w:t>So sánh</w:t>
      </w:r>
    </w:p>
    <w:p>
      <w:r>
        <w:t>Đã được phê duyệt</w:t>
      </w:r>
    </w:p>
    <w:p>
      <w:r>
        <w:t>Điều chỉnh bổ sung</w:t>
      </w:r>
    </w:p>
    <w:p>
      <w:r>
        <w:t>1</w:t>
      </w:r>
    </w:p>
    <w:p>
      <w:r>
        <w:t>Đất nông nghiệp</w:t>
      </w:r>
    </w:p>
    <w:p>
      <w:r>
        <w:t>NNP</w:t>
      </w:r>
    </w:p>
    <w:p>
      <w:r>
        <w:t>17.628,1898</w:t>
      </w:r>
    </w:p>
    <w:p>
      <w:r>
        <w:t>18.977,3228</w:t>
      </w:r>
    </w:p>
    <w:p>
      <w:r>
        <w:t>18.972,8691</w:t>
      </w:r>
    </w:p>
    <w:p>
      <w:r>
        <w:t>-1,2222</w:t>
      </w:r>
    </w:p>
    <w:p>
      <w:r>
        <w:t>294,9988</w:t>
      </w:r>
    </w:p>
    <w:p>
      <w:r>
        <w:t>293,7766</w:t>
      </w:r>
    </w:p>
    <w:p>
      <w:r>
        <w:t>-3,2315</w:t>
      </w:r>
    </w:p>
    <w:p>
      <w:r>
        <w:t>2.592,3832</w:t>
      </w:r>
    </w:p>
    <w:p>
      <w:r>
        <w:t>2.589,1517</w:t>
      </w:r>
    </w:p>
    <w:p>
      <w:r>
        <w:t>1.1</w:t>
      </w:r>
    </w:p>
    <w:p>
      <w:r>
        <w:t>Đất trồng lúa</w:t>
      </w:r>
    </w:p>
    <w:p>
      <w:r>
        <w:t>LUA</w:t>
      </w:r>
    </w:p>
    <w:p>
      <w:r>
        <w:t>8.115,6239</w:t>
      </w:r>
    </w:p>
    <w:p>
      <w:r>
        <w:t>8.573,1817</w:t>
      </w:r>
    </w:p>
    <w:p>
      <w:r>
        <w:t>8.572,8418</w:t>
      </w:r>
    </w:p>
    <w:p>
      <w:r>
        <w:t>-0,3399</w:t>
      </w:r>
    </w:p>
    <w:p>
      <w:r>
        <w:t>242,4498</w:t>
      </w:r>
    </w:p>
    <w:p>
      <w:r>
        <w:t>242,1099</w:t>
      </w:r>
    </w:p>
    <w:p>
      <w:r>
        <w:t>216,5865</w:t>
      </w:r>
    </w:p>
    <w:p>
      <w:r>
        <w:t>216,5865</w:t>
      </w:r>
    </w:p>
    <w:p>
      <w:r>
        <w:t>Trong đó: Đất chuyên trồng lúa nước</w:t>
      </w:r>
    </w:p>
    <w:p>
      <w:r>
        <w:t>LUC</w:t>
      </w:r>
    </w:p>
    <w:p>
      <w:r>
        <w:t>8.115,6239</w:t>
      </w:r>
    </w:p>
    <w:p>
      <w:r>
        <w:t>8.407,3585</w:t>
      </w:r>
    </w:p>
    <w:p>
      <w:r>
        <w:t>8.407,0186</w:t>
      </w:r>
    </w:p>
    <w:p>
      <w:r>
        <w:t>-0,3399</w:t>
      </w:r>
    </w:p>
    <w:p>
      <w:r>
        <w:t>242,4498</w:t>
      </w:r>
    </w:p>
    <w:p>
      <w:r>
        <w:t>242,1099</w:t>
      </w:r>
    </w:p>
    <w:p>
      <w:r>
        <w:t>216,5865</w:t>
      </w:r>
    </w:p>
    <w:p>
      <w:r>
        <w:t>216,5865</w:t>
      </w:r>
    </w:p>
    <w:p>
      <w:r>
        <w:t>1.2</w:t>
      </w:r>
    </w:p>
    <w:p>
      <w:r>
        <w:t>Đất trồng cây hàng năm khác</w:t>
      </w:r>
    </w:p>
    <w:p>
      <w:r>
        <w:t>HNK</w:t>
      </w:r>
    </w:p>
    <w:p>
      <w:r>
        <w:t>4.268,1318</w:t>
      </w:r>
    </w:p>
    <w:p>
      <w:r>
        <w:t>4.723,5772</w:t>
      </w:r>
    </w:p>
    <w:p>
      <w:r>
        <w:t>4.719,8953</w:t>
      </w:r>
    </w:p>
    <w:p>
      <w:r>
        <w:t>-0,6789</w:t>
      </w:r>
    </w:p>
    <w:p>
      <w:r>
        <w:t>7,1369</w:t>
      </w:r>
    </w:p>
    <w:p>
      <w:r>
        <w:t>6,4580</w:t>
      </w:r>
    </w:p>
    <w:p>
      <w:r>
        <w:t>-3,0030</w:t>
      </w:r>
    </w:p>
    <w:p>
      <w:r>
        <w:t>447,6211</w:t>
      </w:r>
    </w:p>
    <w:p>
      <w:r>
        <w:t>444,6181</w:t>
      </w:r>
    </w:p>
    <w:p>
      <w:r>
        <w:t>1.3</w:t>
      </w:r>
    </w:p>
    <w:p>
      <w:r>
        <w:t>Đất trồng cây lâu năm</w:t>
      </w:r>
    </w:p>
    <w:p>
      <w:r>
        <w:t>CLN</w:t>
      </w:r>
    </w:p>
    <w:p>
      <w:r>
        <w:t>1.919,1223</w:t>
      </w:r>
    </w:p>
    <w:p>
      <w:r>
        <w:t>2.060,0566</w:t>
      </w:r>
    </w:p>
    <w:p>
      <w:r>
        <w:t>2.059,8281</w:t>
      </w:r>
    </w:p>
    <w:p>
      <w:r>
        <w:t>9,7309</w:t>
      </w:r>
    </w:p>
    <w:p>
      <w:r>
        <w:t>9,7309</w:t>
      </w:r>
    </w:p>
    <w:p>
      <w:r>
        <w:t>-0,2285</w:t>
      </w:r>
    </w:p>
    <w:p>
      <w:r>
        <w:t>147,7128</w:t>
      </w:r>
    </w:p>
    <w:p>
      <w:r>
        <w:t>147,4843</w:t>
      </w:r>
    </w:p>
    <w:p>
      <w:r>
        <w:t>1.4</w:t>
      </w:r>
    </w:p>
    <w:p>
      <w:r>
        <w:t>Đất rừng phòng hộ</w:t>
      </w:r>
    </w:p>
    <w:p>
      <w:r>
        <w:t>RPH</w:t>
      </w:r>
    </w:p>
    <w:p>
      <w:r>
        <w:t>1.5</w:t>
      </w:r>
    </w:p>
    <w:p>
      <w:r>
        <w:t>Đất rừng đặc dụng</w:t>
      </w:r>
    </w:p>
    <w:p>
      <w:r>
        <w:t>RDD</w:t>
      </w:r>
    </w:p>
    <w:p>
      <w:r>
        <w:t>61,5956</w:t>
      </w:r>
    </w:p>
    <w:p>
      <w:r>
        <w:t>66,9656</w:t>
      </w:r>
    </w:p>
    <w:p>
      <w:r>
        <w:t>66,9656</w:t>
      </w:r>
    </w:p>
    <w:p>
      <w:r>
        <w:t>1.6</w:t>
      </w:r>
    </w:p>
    <w:p>
      <w:r>
        <w:t>Đất rừng sản xuất</w:t>
      </w:r>
    </w:p>
    <w:p>
      <w:r>
        <w:t>RSX</w:t>
      </w:r>
    </w:p>
    <w:p>
      <w:r>
        <w:t>2.131,6921</w:t>
      </w:r>
    </w:p>
    <w:p>
      <w:r>
        <w:t>2.424,2985</w:t>
      </w:r>
    </w:p>
    <w:p>
      <w:r>
        <w:t>2.424,2985</w:t>
      </w:r>
    </w:p>
    <w:p>
      <w:r>
        <w:t>1668,0469</w:t>
      </w:r>
    </w:p>
    <w:p>
      <w:r>
        <w:t>1668,0469</w:t>
      </w:r>
    </w:p>
    <w:p>
      <w:r>
        <w:t>Trong đó: Đất có rừng sản xuất là rừng tự nhiên</w:t>
      </w:r>
    </w:p>
    <w:p>
      <w:r>
        <w:t>RSN</w:t>
      </w:r>
    </w:p>
    <w:p>
      <w:r>
        <w:t>1,3800</w:t>
      </w:r>
    </w:p>
    <w:p>
      <w:r>
        <w:t>1,3800</w:t>
      </w:r>
    </w:p>
    <w:p>
      <w:r>
        <w:t>1,3800</w:t>
      </w:r>
    </w:p>
    <w:p>
      <w:r>
        <w:t>1.7</w:t>
      </w:r>
    </w:p>
    <w:p>
      <w:r>
        <w:t>Đất nuôi trồng thuỷ sản</w:t>
      </w:r>
    </w:p>
    <w:p>
      <w:r>
        <w:t>NTS</w:t>
      </w:r>
    </w:p>
    <w:p>
      <w:r>
        <w:t>843,5137</w:t>
      </w:r>
    </w:p>
    <w:p>
      <w:r>
        <w:t>869,5885</w:t>
      </w:r>
    </w:p>
    <w:p>
      <w:r>
        <w:t>869,5885</w:t>
      </w:r>
    </w:p>
    <w:p>
      <w:r>
        <w:t>11,2377</w:t>
      </w:r>
    </w:p>
    <w:p>
      <w:r>
        <w:t>11,2377</w:t>
      </w:r>
    </w:p>
    <w:p>
      <w:r>
        <w:t>60,5504</w:t>
      </w:r>
    </w:p>
    <w:p>
      <w:r>
        <w:t>60,5504</w:t>
      </w:r>
    </w:p>
    <w:p>
      <w:r>
        <w:t>1.8</w:t>
      </w:r>
    </w:p>
    <w:p>
      <w:r>
        <w:t>Đất làm muối</w:t>
      </w:r>
    </w:p>
    <w:p>
      <w:r>
        <w:t>LMU</w:t>
      </w:r>
    </w:p>
    <w:p>
      <w:r>
        <w:t>1.9</w:t>
      </w:r>
    </w:p>
    <w:p>
      <w:r>
        <w:t>Đất nông nghiệp khác</w:t>
      </w:r>
    </w:p>
    <w:p>
      <w:r>
        <w:t>NKH</w:t>
      </w:r>
    </w:p>
    <w:p>
      <w:r>
        <w:t>288,5103</w:t>
      </w:r>
    </w:p>
    <w:p>
      <w:r>
        <w:t>259,6547</w:t>
      </w:r>
    </w:p>
    <w:p>
      <w:r>
        <w:t>259,4513</w:t>
      </w:r>
    </w:p>
    <w:p>
      <w:r>
        <w:t>-0,2034</w:t>
      </w:r>
    </w:p>
    <w:p>
      <w:r>
        <w:t>24,4436</w:t>
      </w:r>
    </w:p>
    <w:p>
      <w:r>
        <w:t>24,2402</w:t>
      </w:r>
    </w:p>
    <w:p>
      <w:r>
        <w:t>51,8655</w:t>
      </w:r>
    </w:p>
    <w:p>
      <w:r>
        <w:t>51,8655</w:t>
      </w:r>
    </w:p>
    <w:p>
      <w:r>
        <w:t>2</w:t>
      </w:r>
    </w:p>
    <w:p>
      <w:r>
        <w:t>Đất phi nông nghiệp</w:t>
      </w:r>
    </w:p>
    <w:p>
      <w:r>
        <w:t>PNN</w:t>
      </w:r>
    </w:p>
    <w:p>
      <w:r>
        <w:t>11.462,2032</w:t>
      </w:r>
    </w:p>
    <w:p>
      <w:r>
        <w:t>10.026,3537</w:t>
      </w:r>
    </w:p>
    <w:p>
      <w:r>
        <w:t>10.030,8086</w:t>
      </w:r>
    </w:p>
    <w:p>
      <w:r>
        <w:t>1,2222</w:t>
      </w:r>
    </w:p>
    <w:p>
      <w:r>
        <w:t>171,2324</w:t>
      </w:r>
    </w:p>
    <w:p>
      <w:r>
        <w:t>172,4546</w:t>
      </w:r>
    </w:p>
    <w:p>
      <w:r>
        <w:t>3,2327</w:t>
      </w:r>
    </w:p>
    <w:p>
      <w:r>
        <w:t>564,4595</w:t>
      </w:r>
    </w:p>
    <w:p>
      <w:r>
        <w:t>567,6922</w:t>
      </w:r>
    </w:p>
    <w:p>
      <w:r>
        <w:t>2.1</w:t>
      </w:r>
    </w:p>
    <w:p>
      <w:r>
        <w:t>Đất quốc phòng</w:t>
      </w:r>
    </w:p>
    <w:p>
      <w:r>
        <w:t>CQP</w:t>
      </w:r>
    </w:p>
    <w:p>
      <w:r>
        <w:t>931,0320</w:t>
      </w:r>
    </w:p>
    <w:p>
      <w:r>
        <w:t>718,5120</w:t>
      </w:r>
    </w:p>
    <w:p>
      <w:r>
        <w:t>718,5120</w:t>
      </w:r>
    </w:p>
    <w:p>
      <w:r>
        <w:t>7,2800</w:t>
      </w:r>
    </w:p>
    <w:p>
      <w:r>
        <w:t>7,2800</w:t>
      </w:r>
    </w:p>
    <w:p>
      <w:r>
        <w:t>2.2</w:t>
      </w:r>
    </w:p>
    <w:p>
      <w:r>
        <w:t>Đất an ninh</w:t>
      </w:r>
    </w:p>
    <w:p>
      <w:r>
        <w:t>CAN</w:t>
      </w:r>
    </w:p>
    <w:p>
      <w:r>
        <w:t>9,3953</w:t>
      </w:r>
    </w:p>
    <w:p>
      <w:r>
        <w:t>5,3440</w:t>
      </w:r>
    </w:p>
    <w:p>
      <w:r>
        <w:t>5,3440</w:t>
      </w:r>
    </w:p>
    <w:p>
      <w:r>
        <w:t>0,1665</w:t>
      </w:r>
    </w:p>
    <w:p>
      <w:r>
        <w:t>0,1665</w:t>
      </w:r>
    </w:p>
    <w:p>
      <w:r>
        <w:t>2,6018</w:t>
      </w:r>
    </w:p>
    <w:p>
      <w:r>
        <w:t>2,6018</w:t>
      </w:r>
    </w:p>
    <w:p>
      <w:r>
        <w:t>2.3</w:t>
      </w:r>
    </w:p>
    <w:p>
      <w:r>
        <w:t>Đất khu công nghiệp</w:t>
      </w:r>
    </w:p>
    <w:p>
      <w:r>
        <w:t>SKK</w:t>
      </w:r>
    </w:p>
    <w:p>
      <w:r>
        <w:t>537,0098</w:t>
      </w:r>
    </w:p>
    <w:p>
      <w:r>
        <w:t>343,5115</w:t>
      </w:r>
    </w:p>
    <w:p>
      <w:r>
        <w:t>343,5115</w:t>
      </w:r>
    </w:p>
    <w:p>
      <w:r>
        <w:t>2.4</w:t>
      </w:r>
    </w:p>
    <w:p>
      <w:r>
        <w:t>Đất cụm công nghiệp</w:t>
      </w:r>
    </w:p>
    <w:p>
      <w:r>
        <w:t>SKN</w:t>
      </w:r>
    </w:p>
    <w:p>
      <w:r>
        <w:t>231,7007</w:t>
      </w:r>
    </w:p>
    <w:p>
      <w:r>
        <w:t>52,3946</w:t>
      </w:r>
    </w:p>
    <w:p>
      <w:r>
        <w:t>52,3946</w:t>
      </w:r>
    </w:p>
    <w:p>
      <w:r>
        <w:t>2.5</w:t>
      </w:r>
    </w:p>
    <w:p>
      <w:r>
        <w:t>Đất thương mại, dịch vụ</w:t>
      </w:r>
    </w:p>
    <w:p>
      <w:r>
        <w:t>TMD</w:t>
      </w:r>
    </w:p>
    <w:p>
      <w:r>
        <w:t>204,1153</w:t>
      </w:r>
    </w:p>
    <w:p>
      <w:r>
        <w:t>117,7052</w:t>
      </w:r>
    </w:p>
    <w:p>
      <w:r>
        <w:t>117,7052</w:t>
      </w:r>
    </w:p>
    <w:p>
      <w:r>
        <w:t>2,4105</w:t>
      </w:r>
    </w:p>
    <w:p>
      <w:r>
        <w:t>2,4105</w:t>
      </w:r>
    </w:p>
    <w:p>
      <w:r>
        <w:t>12,9100</w:t>
      </w:r>
    </w:p>
    <w:p>
      <w:r>
        <w:t>12,9100</w:t>
      </w:r>
    </w:p>
    <w:p>
      <w:r>
        <w:t>2.6</w:t>
      </w:r>
    </w:p>
    <w:p>
      <w:r>
        <w:t>Đất cơ sở sản xuất phi nông nghiệp</w:t>
      </w:r>
    </w:p>
    <w:p>
      <w:r>
        <w:t>SKC</w:t>
      </w:r>
    </w:p>
    <w:p>
      <w:r>
        <w:t>251,2778</w:t>
      </w:r>
    </w:p>
    <w:p>
      <w:r>
        <w:t>190,6994</w:t>
      </w:r>
    </w:p>
    <w:p>
      <w:r>
        <w:t>190,6994</w:t>
      </w:r>
    </w:p>
    <w:p>
      <w:r>
        <w:t>11,4472</w:t>
      </w:r>
    </w:p>
    <w:p>
      <w:r>
        <w:t>11,4472</w:t>
      </w:r>
    </w:p>
    <w:p>
      <w:r>
        <w:t>38,9199</w:t>
      </w:r>
    </w:p>
    <w:p>
      <w:r>
        <w:t>38,9199</w:t>
      </w:r>
    </w:p>
    <w:p>
      <w:r>
        <w:t>2.7</w:t>
      </w:r>
    </w:p>
    <w:p>
      <w:r>
        <w:t>Đất sử dụng cho hoạt động khoáng sản</w:t>
      </w:r>
    </w:p>
    <w:p>
      <w:r>
        <w:t>SKS</w:t>
      </w:r>
    </w:p>
    <w:p>
      <w:r>
        <w:t>102,7409</w:t>
      </w:r>
    </w:p>
    <w:p>
      <w:r>
        <w:t>96,3909</w:t>
      </w:r>
    </w:p>
    <w:p>
      <w:r>
        <w:t>96,3909</w:t>
      </w:r>
    </w:p>
    <w:p>
      <w:r>
        <w:t>63,0500</w:t>
      </w:r>
    </w:p>
    <w:p>
      <w:r>
        <w:t>63,0500</w:t>
      </w:r>
    </w:p>
    <w:p>
      <w:r>
        <w:t>2.8</w:t>
      </w:r>
    </w:p>
    <w:p>
      <w:r>
        <w:t>Đất sản xuất vật liệu xây dựng, làm đồ gốm</w:t>
      </w:r>
    </w:p>
    <w:p>
      <w:r>
        <w:t>SKX</w:t>
      </w:r>
    </w:p>
    <w:p>
      <w:r>
        <w:t>41,2477</w:t>
      </w:r>
    </w:p>
    <w:p>
      <w:r>
        <w:t>41,8312</w:t>
      </w:r>
    </w:p>
    <w:p>
      <w:r>
        <w:t>41,8312</w:t>
      </w:r>
    </w:p>
    <w:p>
      <w:r>
        <w:t>2.9</w:t>
      </w:r>
    </w:p>
    <w:p>
      <w:r>
        <w:t>Đất phát triển hạ tầng cấp quốc gia, cấp tỉnh, cấp huyện, cấp xã</w:t>
      </w:r>
    </w:p>
    <w:p>
      <w:r>
        <w:t>DHT</w:t>
      </w:r>
    </w:p>
    <w:p>
      <w:r>
        <w:t>4.036,7364</w:t>
      </w:r>
    </w:p>
    <w:p>
      <w:r>
        <w:t>3.717,1049</w:t>
      </w:r>
    </w:p>
    <w:p>
      <w:r>
        <w:t>3.720,1241</w:t>
      </w:r>
    </w:p>
    <w:p>
      <w:r>
        <w:t>1,3265</w:t>
      </w:r>
    </w:p>
    <w:p>
      <w:r>
        <w:t>75,6847</w:t>
      </w:r>
    </w:p>
    <w:p>
      <w:r>
        <w:t>77,0112</w:t>
      </w:r>
    </w:p>
    <w:p>
      <w:r>
        <w:t>1,6927</w:t>
      </w:r>
    </w:p>
    <w:p>
      <w:r>
        <w:t>205,3517</w:t>
      </w:r>
    </w:p>
    <w:p>
      <w:r>
        <w:t>207,0444</w:t>
      </w:r>
    </w:p>
    <w:p>
      <w:r>
        <w:t>-</w:t>
      </w:r>
    </w:p>
    <w:p>
      <w:r>
        <w:t>Đất giao thông</w:t>
      </w:r>
    </w:p>
    <w:p>
      <w:r>
        <w:t>DGT</w:t>
      </w:r>
    </w:p>
    <w:p>
      <w:r>
        <w:t>2.535,1490</w:t>
      </w:r>
    </w:p>
    <w:p>
      <w:r>
        <w:t>2.367,2073</w:t>
      </w:r>
    </w:p>
    <w:p>
      <w:r>
        <w:t>2.370,1505</w:t>
      </w:r>
    </w:p>
    <w:p>
      <w:r>
        <w:t>1,3405</w:t>
      </w:r>
    </w:p>
    <w:p>
      <w:r>
        <w:t>50,9342</w:t>
      </w:r>
    </w:p>
    <w:p>
      <w:r>
        <w:t>52,2747</w:t>
      </w:r>
    </w:p>
    <w:p>
      <w:r>
        <w:t>1,6027</w:t>
      </w:r>
    </w:p>
    <w:p>
      <w:r>
        <w:t>173,7877</w:t>
      </w:r>
    </w:p>
    <w:p>
      <w:r>
        <w:t>175,3904</w:t>
      </w:r>
    </w:p>
    <w:p>
      <w:r>
        <w:t>-</w:t>
      </w:r>
    </w:p>
    <w:p>
      <w:r>
        <w:t>Đất thủy lợi</w:t>
      </w:r>
    </w:p>
    <w:p>
      <w:r>
        <w:t>DTL</w:t>
      </w:r>
    </w:p>
    <w:p>
      <w:r>
        <w:t>831,4303</w:t>
      </w:r>
    </w:p>
    <w:p>
      <w:r>
        <w:t>848,8104</w:t>
      </w:r>
    </w:p>
    <w:p>
      <w:r>
        <w:t>848,8041</w:t>
      </w:r>
    </w:p>
    <w:p>
      <w:r>
        <w:t>-0,0063</w:t>
      </w:r>
    </w:p>
    <w:p>
      <w:r>
        <w:t>14,4276</w:t>
      </w:r>
    </w:p>
    <w:p>
      <w:r>
        <w:t>14,4213</w:t>
      </w:r>
    </w:p>
    <w:p>
      <w:r>
        <w:t>14,8781</w:t>
      </w:r>
    </w:p>
    <w:p>
      <w:r>
        <w:t>14,8781</w:t>
      </w:r>
    </w:p>
    <w:p>
      <w:r>
        <w:t>-</w:t>
      </w:r>
    </w:p>
    <w:p>
      <w:r>
        <w:t>Đất xây dựng cơ sở văn hóa</w:t>
      </w:r>
    </w:p>
    <w:p>
      <w:r>
        <w:t>DVH</w:t>
      </w:r>
    </w:p>
    <w:p>
      <w:r>
        <w:t>74,7165</w:t>
      </w:r>
    </w:p>
    <w:p>
      <w:r>
        <w:t>40,5058</w:t>
      </w:r>
    </w:p>
    <w:p>
      <w:r>
        <w:t>40,5058</w:t>
      </w:r>
    </w:p>
    <w:p>
      <w:r>
        <w:t>0,9492</w:t>
      </w:r>
    </w:p>
    <w:p>
      <w:r>
        <w:t>0,9492</w:t>
      </w:r>
    </w:p>
    <w:p>
      <w:r>
        <w:t>1,0200</w:t>
      </w:r>
    </w:p>
    <w:p>
      <w:r>
        <w:t>1,0200</w:t>
      </w:r>
    </w:p>
    <w:p>
      <w:r>
        <w:t>-</w:t>
      </w:r>
    </w:p>
    <w:p>
      <w:r>
        <w:t>Đất xây dựng cơ sở y tế</w:t>
      </w:r>
    </w:p>
    <w:p>
      <w:r>
        <w:t>DYT</w:t>
      </w:r>
    </w:p>
    <w:p>
      <w:r>
        <w:t>32,1215</w:t>
      </w:r>
    </w:p>
    <w:p>
      <w:r>
        <w:t>16,1877</w:t>
      </w:r>
    </w:p>
    <w:p>
      <w:r>
        <w:t>16,1877</w:t>
      </w:r>
    </w:p>
    <w:p>
      <w:r>
        <w:t>0,2370</w:t>
      </w:r>
    </w:p>
    <w:p>
      <w:r>
        <w:t>0,2370</w:t>
      </w:r>
    </w:p>
    <w:p>
      <w:r>
        <w:t>0,1713</w:t>
      </w:r>
    </w:p>
    <w:p>
      <w:r>
        <w:t>0,1713</w:t>
      </w:r>
    </w:p>
    <w:p>
      <w:r>
        <w:t>-</w:t>
      </w:r>
    </w:p>
    <w:p>
      <w:r>
        <w:t>Đất xây dựng cơ sở giáo dục và đào tạo</w:t>
      </w:r>
    </w:p>
    <w:p>
      <w:r>
        <w:t>DGD</w:t>
      </w:r>
    </w:p>
    <w:p>
      <w:r>
        <w:t>102,1993</w:t>
      </w:r>
    </w:p>
    <w:p>
      <w:r>
        <w:t>89,3192</w:t>
      </w:r>
    </w:p>
    <w:p>
      <w:r>
        <w:t>89,3192</w:t>
      </w:r>
    </w:p>
    <w:p>
      <w:r>
        <w:t>1,8608</w:t>
      </w:r>
    </w:p>
    <w:p>
      <w:r>
        <w:t>1,8608</w:t>
      </w:r>
    </w:p>
    <w:p>
      <w:r>
        <w:t>2,2155</w:t>
      </w:r>
    </w:p>
    <w:p>
      <w:r>
        <w:t>2,2155</w:t>
      </w:r>
    </w:p>
    <w:p>
      <w:r>
        <w:t>-</w:t>
      </w:r>
    </w:p>
    <w:p>
      <w:r>
        <w:t>Đất xây dựng cơ sở thể dục thể thao</w:t>
      </w:r>
    </w:p>
    <w:p>
      <w:r>
        <w:t>DTT</w:t>
      </w:r>
    </w:p>
    <w:p>
      <w:r>
        <w:t>109,9560</w:t>
      </w:r>
    </w:p>
    <w:p>
      <w:r>
        <w:t>72,3915</w:t>
      </w:r>
    </w:p>
    <w:p>
      <w:r>
        <w:t>72,4815</w:t>
      </w:r>
    </w:p>
    <w:p>
      <w:r>
        <w:t>1,5714</w:t>
      </w:r>
    </w:p>
    <w:p>
      <w:r>
        <w:t>1,5714</w:t>
      </w:r>
    </w:p>
    <w:p>
      <w:r>
        <w:t>0,0900</w:t>
      </w:r>
    </w:p>
    <w:p>
      <w:r>
        <w:t>2,6602</w:t>
      </w:r>
    </w:p>
    <w:p>
      <w:r>
        <w:t>2,7502</w:t>
      </w:r>
    </w:p>
    <w:p>
      <w:r>
        <w:t>-</w:t>
      </w:r>
    </w:p>
    <w:p>
      <w:r>
        <w:t>Đất công trình năng lượng</w:t>
      </w:r>
    </w:p>
    <w:p>
      <w:r>
        <w:t>DNL</w:t>
      </w:r>
    </w:p>
    <w:p>
      <w:r>
        <w:t>11,9208</w:t>
      </w:r>
    </w:p>
    <w:p>
      <w:r>
        <w:t>8,1794</w:t>
      </w:r>
    </w:p>
    <w:p>
      <w:r>
        <w:t>8,1794</w:t>
      </w:r>
    </w:p>
    <w:p>
      <w:r>
        <w:t>0,0188</w:t>
      </w:r>
    </w:p>
    <w:p>
      <w:r>
        <w:t>0,0188</w:t>
      </w:r>
    </w:p>
    <w:p>
      <w:r>
        <w:t>2,1284</w:t>
      </w:r>
    </w:p>
    <w:p>
      <w:r>
        <w:t>2,1284</w:t>
      </w:r>
    </w:p>
    <w:p>
      <w:r>
        <w:t>-</w:t>
      </w:r>
    </w:p>
    <w:p>
      <w:r>
        <w:t>Đất công trình bưu chính viễn thông</w:t>
      </w:r>
    </w:p>
    <w:p>
      <w:r>
        <w:t>DBV</w:t>
      </w:r>
    </w:p>
    <w:p>
      <w:r>
        <w:t>4,1217</w:t>
      </w:r>
    </w:p>
    <w:p>
      <w:r>
        <w:t>1,6583</w:t>
      </w:r>
    </w:p>
    <w:p>
      <w:r>
        <w:t>1,6583</w:t>
      </w:r>
    </w:p>
    <w:p>
      <w:r>
        <w:t>0,0295</w:t>
      </w:r>
    </w:p>
    <w:p>
      <w:r>
        <w:t>0,0295</w:t>
      </w:r>
    </w:p>
    <w:p>
      <w:r>
        <w:t>0,0423</w:t>
      </w:r>
    </w:p>
    <w:p>
      <w:r>
        <w:t>0,0423</w:t>
      </w:r>
    </w:p>
    <w:p>
      <w:r>
        <w:t>-</w:t>
      </w:r>
    </w:p>
    <w:p>
      <w:r>
        <w:t>Đất xây dựng kho dự trữ quốc gia</w:t>
      </w:r>
    </w:p>
    <w:p>
      <w:r>
        <w:t>DKG</w:t>
      </w:r>
    </w:p>
    <w:p>
      <w:r>
        <w:t>4,9514</w:t>
      </w:r>
    </w:p>
    <w:p>
      <w:r>
        <w:t>3,0814</w:t>
      </w:r>
    </w:p>
    <w:p>
      <w:r>
        <w:t>3,0814</w:t>
      </w:r>
    </w:p>
    <w:p>
      <w:r>
        <w:t>-</w:t>
      </w:r>
    </w:p>
    <w:p>
      <w:r>
        <w:t>Đất có di tích lịch sử - văn hóa</w:t>
      </w:r>
    </w:p>
    <w:p>
      <w:r>
        <w:t>DDT</w:t>
      </w:r>
    </w:p>
    <w:p>
      <w:r>
        <w:t>90,1050</w:t>
      </w:r>
    </w:p>
    <w:p>
      <w:r>
        <w:t>60,2250</w:t>
      </w:r>
    </w:p>
    <w:p>
      <w:r>
        <w:t>60,2250</w:t>
      </w:r>
    </w:p>
    <w:p>
      <w:r>
        <w:t>-</w:t>
      </w:r>
    </w:p>
    <w:p>
      <w:r>
        <w:t>Đất bãi thải, xử lý chất thải</w:t>
      </w:r>
    </w:p>
    <w:p>
      <w:r>
        <w:t>DRA</w:t>
      </w:r>
    </w:p>
    <w:p>
      <w:r>
        <w:t>47,4450</w:t>
      </w:r>
    </w:p>
    <w:p>
      <w:r>
        <w:t>23,5150</w:t>
      </w:r>
    </w:p>
    <w:p>
      <w:r>
        <w:t>23,5150</w:t>
      </w:r>
    </w:p>
    <w:p>
      <w:r>
        <w:t>1,0228</w:t>
      </w:r>
    </w:p>
    <w:p>
      <w:r>
        <w:t>1,0228</w:t>
      </w:r>
    </w:p>
    <w:p>
      <w:r>
        <w:t>-</w:t>
      </w:r>
    </w:p>
    <w:p>
      <w:r>
        <w:t>Đất cơ sở tôn giáo</w:t>
      </w:r>
    </w:p>
    <w:p>
      <w:r>
        <w:t>TON</w:t>
      </w:r>
    </w:p>
    <w:p>
      <w:r>
        <w:t>11,8525</w:t>
      </w:r>
    </w:p>
    <w:p>
      <w:r>
        <w:t>11,7425</w:t>
      </w:r>
    </w:p>
    <w:p>
      <w:r>
        <w:t>11,7425</w:t>
      </w:r>
    </w:p>
    <w:p>
      <w:r>
        <w:t>-</w:t>
      </w:r>
    </w:p>
    <w:p>
      <w:r>
        <w:t>Đất làm nghĩa trang, nhà tang lễ, nhà hỏa táng</w:t>
      </w:r>
    </w:p>
    <w:p>
      <w:r>
        <w:t>NTD</w:t>
      </w:r>
    </w:p>
    <w:p>
      <w:r>
        <w:t>307,4316</w:t>
      </w:r>
    </w:p>
    <w:p>
      <w:r>
        <w:t>246,0945</w:t>
      </w:r>
    </w:p>
    <w:p>
      <w:r>
        <w:t>246,0868</w:t>
      </w:r>
    </w:p>
    <w:p>
      <w:r>
        <w:t>-0,0077</w:t>
      </w:r>
    </w:p>
    <w:p>
      <w:r>
        <w:t>5,6562</w:t>
      </w:r>
    </w:p>
    <w:p>
      <w:r>
        <w:t>5,6485</w:t>
      </w:r>
    </w:p>
    <w:p>
      <w:r>
        <w:t>8,4482</w:t>
      </w:r>
    </w:p>
    <w:p>
      <w:r>
        <w:t>8,4482</w:t>
      </w:r>
    </w:p>
    <w:p>
      <w:r>
        <w:t>-</w:t>
      </w:r>
    </w:p>
    <w:p>
      <w:r>
        <w:t>Đất xây dựng cơ sở khoa học công nghệ</w:t>
      </w:r>
    </w:p>
    <w:p>
      <w:r>
        <w:t>DKH</w:t>
      </w:r>
    </w:p>
    <w:p>
      <w:r>
        <w:t>-</w:t>
      </w:r>
    </w:p>
    <w:p>
      <w:r>
        <w:t>Đất xây dựng cơ sở dịch vụ xã hội</w:t>
      </w:r>
    </w:p>
    <w:p>
      <w:r>
        <w:t>DXH</w:t>
      </w:r>
    </w:p>
    <w:p>
      <w:r>
        <w:t>1,4708</w:t>
      </w:r>
    </w:p>
    <w:p>
      <w:r>
        <w:t>1,1408</w:t>
      </w:r>
    </w:p>
    <w:p>
      <w:r>
        <w:t>1,1408</w:t>
      </w:r>
    </w:p>
    <w:p>
      <w:r>
        <w:t>-</w:t>
      </w:r>
    </w:p>
    <w:p>
      <w:r>
        <w:t>Đất chợ</w:t>
      </w:r>
    </w:p>
    <w:p>
      <w:r>
        <w:t>DCH</w:t>
      </w:r>
    </w:p>
    <w:p>
      <w:r>
        <w:t>14,3664</w:t>
      </w:r>
    </w:p>
    <w:p>
      <w:r>
        <w:t>13,8674</w:t>
      </w:r>
    </w:p>
    <w:p>
      <w:r>
        <w:t>13,8674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188,5781</w:t>
      </w:r>
    </w:p>
    <w:p>
      <w:r>
        <w:t>128,7616</w:t>
      </w:r>
    </w:p>
    <w:p>
      <w:r>
        <w:t>129,0316</w:t>
      </w:r>
    </w:p>
    <w:p>
      <w:r>
        <w:t>1,6171</w:t>
      </w:r>
    </w:p>
    <w:p>
      <w:r>
        <w:t>1,6171</w:t>
      </w:r>
    </w:p>
    <w:p>
      <w:r>
        <w:t>0,2700</w:t>
      </w:r>
    </w:p>
    <w:p>
      <w:r>
        <w:t>10,2000</w:t>
      </w:r>
    </w:p>
    <w:p>
      <w:r>
        <w:t>10,4700</w:t>
      </w:r>
    </w:p>
    <w:p>
      <w:r>
        <w:t>2.13</w:t>
      </w:r>
    </w:p>
    <w:p>
      <w:r>
        <w:t>Đất ở tại nông thôn</w:t>
      </w:r>
    </w:p>
    <w:p>
      <w:r>
        <w:t>ONT</w:t>
      </w:r>
    </w:p>
    <w:p>
      <w:r>
        <w:t>1167,4038</w:t>
      </w:r>
    </w:p>
    <w:p>
      <w:r>
        <w:t>3060,3318</w:t>
      </w:r>
    </w:p>
    <w:p>
      <w:r>
        <w:t>3061,6018</w:t>
      </w:r>
    </w:p>
    <w:p>
      <w:r>
        <w:t>72,5587</w:t>
      </w:r>
    </w:p>
    <w:p>
      <w:r>
        <w:t>72,5587</w:t>
      </w:r>
    </w:p>
    <w:p>
      <w:r>
        <w:t>1,2700</w:t>
      </w:r>
    </w:p>
    <w:p>
      <w:r>
        <w:t>203,5220</w:t>
      </w:r>
    </w:p>
    <w:p>
      <w:r>
        <w:t>204,7920</w:t>
      </w:r>
    </w:p>
    <w:p>
      <w:r>
        <w:t>2.14</w:t>
      </w:r>
    </w:p>
    <w:p>
      <w:r>
        <w:t>Đất ở tại đô thị</w:t>
      </w:r>
    </w:p>
    <w:p>
      <w:r>
        <w:t>ODT</w:t>
      </w:r>
    </w:p>
    <w:p>
      <w:r>
        <w:t>2501,5899</w:t>
      </w:r>
    </w:p>
    <w:p>
      <w:r>
        <w:t>347,6515</w:t>
      </w:r>
    </w:p>
    <w:p>
      <w:r>
        <w:t>347,6515</w:t>
      </w:r>
    </w:p>
    <w:p>
      <w:r>
        <w:t>2.15</w:t>
      </w:r>
    </w:p>
    <w:p>
      <w:r>
        <w:t>Đất xây dựng trụ sở cơ quan</w:t>
      </w:r>
    </w:p>
    <w:p>
      <w:r>
        <w:t>TSC</w:t>
      </w:r>
    </w:p>
    <w:p>
      <w:r>
        <w:t>27,7536</w:t>
      </w:r>
    </w:p>
    <w:p>
      <w:r>
        <w:t>21,9430</w:t>
      </w:r>
    </w:p>
    <w:p>
      <w:r>
        <w:t>21,9430</w:t>
      </w:r>
    </w:p>
    <w:p>
      <w:r>
        <w:t>0,6749</w:t>
      </w:r>
    </w:p>
    <w:p>
      <w:r>
        <w:t>0,6749</w:t>
      </w:r>
    </w:p>
    <w:p>
      <w:r>
        <w:t>0,1367</w:t>
      </w:r>
    </w:p>
    <w:p>
      <w:r>
        <w:t>0,1367</w:t>
      </w:r>
    </w:p>
    <w:p>
      <w:r>
        <w:t>2.16</w:t>
      </w:r>
    </w:p>
    <w:p>
      <w:r>
        <w:t>Đất xây dựng trụ sở của tổ chức sự nghiệp</w:t>
      </w:r>
    </w:p>
    <w:p>
      <w:r>
        <w:t>DTS</w:t>
      </w:r>
    </w:p>
    <w:p>
      <w:r>
        <w:t>11,7238</w:t>
      </w:r>
    </w:p>
    <w:p>
      <w:r>
        <w:t>12,0338</w:t>
      </w:r>
    </w:p>
    <w:p>
      <w:r>
        <w:t>12,0338</w:t>
      </w:r>
    </w:p>
    <w:p>
      <w:r>
        <w:t>3,7254</w:t>
      </w:r>
    </w:p>
    <w:p>
      <w:r>
        <w:t>3,7254</w:t>
      </w:r>
    </w:p>
    <w:p>
      <w:r>
        <w:t>0,2494</w:t>
      </w:r>
    </w:p>
    <w:p>
      <w:r>
        <w:t>0,2494</w:t>
      </w:r>
    </w:p>
    <w:p>
      <w:r>
        <w:t>2.17</w:t>
      </w:r>
    </w:p>
    <w:p>
      <w:r>
        <w:t>Đất xây dựng cơ sở ngoại giao</w:t>
      </w:r>
    </w:p>
    <w:p>
      <w:r>
        <w:t>DNG</w:t>
      </w:r>
    </w:p>
    <w:p>
      <w:r>
        <w:t>2.18</w:t>
      </w:r>
    </w:p>
    <w:p>
      <w:r>
        <w:t>Đất cơ sở tín ngưỡng</w:t>
      </w:r>
    </w:p>
    <w:p>
      <w:r>
        <w:t>TIN</w:t>
      </w:r>
    </w:p>
    <w:p>
      <w:r>
        <w:t>8,7874</w:t>
      </w:r>
    </w:p>
    <w:p>
      <w:r>
        <w:t>6,2174</w:t>
      </w:r>
    </w:p>
    <w:p>
      <w:r>
        <w:t>6,2174</w:t>
      </w:r>
    </w:p>
    <w:p>
      <w:r>
        <w:t>0,1981</w:t>
      </w:r>
    </w:p>
    <w:p>
      <w:r>
        <w:t>0,1981</w:t>
      </w:r>
    </w:p>
    <w:p>
      <w:r>
        <w:t>2.19</w:t>
      </w:r>
    </w:p>
    <w:p>
      <w:r>
        <w:t>Đất sông, ngòi, kênh, rạch, suối</w:t>
      </w:r>
    </w:p>
    <w:p>
      <w:r>
        <w:t>SON</w:t>
      </w:r>
    </w:p>
    <w:p>
      <w:r>
        <w:t>1062,6753</w:t>
      </w:r>
    </w:p>
    <w:p>
      <w:r>
        <w:t>1064,3200</w:t>
      </w:r>
    </w:p>
    <w:p>
      <w:r>
        <w:t>1064,2157</w:t>
      </w:r>
    </w:p>
    <w:p>
      <w:r>
        <w:t>-0,1043</w:t>
      </w:r>
    </w:p>
    <w:p>
      <w:r>
        <w:t>1,8437</w:t>
      </w:r>
    </w:p>
    <w:p>
      <w:r>
        <w:t>1,7394</w:t>
      </w:r>
    </w:p>
    <w:p>
      <w:r>
        <w:t>18,6632</w:t>
      </w:r>
    </w:p>
    <w:p>
      <w:r>
        <w:t>18,6632</w:t>
      </w:r>
    </w:p>
    <w:p>
      <w:r>
        <w:t>2.20</w:t>
      </w:r>
    </w:p>
    <w:p>
      <w:r>
        <w:t>Đất có mặt nước chuyên dùng</w:t>
      </w:r>
    </w:p>
    <w:p>
      <w:r>
        <w:t>MNC</w:t>
      </w:r>
    </w:p>
    <w:p>
      <w:r>
        <w:t>5,2811</w:t>
      </w:r>
    </w:p>
    <w:p>
      <w:r>
        <w:t>14,2266</w:t>
      </w:r>
    </w:p>
    <w:p>
      <w:r>
        <w:t>14,2266</w:t>
      </w:r>
    </w:p>
    <w:p>
      <w:r>
        <w:t>0,0810</w:t>
      </w:r>
    </w:p>
    <w:p>
      <w:r>
        <w:t>0,0810</w:t>
      </w:r>
    </w:p>
    <w:p>
      <w:r>
        <w:t>1,3768</w:t>
      </w:r>
    </w:p>
    <w:p>
      <w:r>
        <w:t>1,3768</w:t>
      </w:r>
    </w:p>
    <w:p>
      <w:r>
        <w:t>2.21</w:t>
      </w:r>
    </w:p>
    <w:p>
      <w:r>
        <w:t>Đất phi nông nghiệp khác</w:t>
      </w:r>
    </w:p>
    <w:p>
      <w:r>
        <w:t>PNK</w:t>
      </w:r>
    </w:p>
    <w:p>
      <w:r>
        <w:t>0,5530</w:t>
      </w:r>
    </w:p>
    <w:p>
      <w:r>
        <w:t>0,5530</w:t>
      </w:r>
    </w:p>
    <w:p>
      <w:r>
        <w:t>0,5530</w:t>
      </w:r>
    </w:p>
    <w:p>
      <w:r>
        <w:t>3</w:t>
      </w:r>
    </w:p>
    <w:p>
      <w:r>
        <w:t>Đất chưa sử dụng</w:t>
      </w:r>
    </w:p>
    <w:p>
      <w:r>
        <w:t>CSD</w:t>
      </w:r>
    </w:p>
    <w:p>
      <w:r>
        <w:t>139,0138</w:t>
      </w:r>
    </w:p>
    <w:p>
      <w:r>
        <w:t>225,7258</w:t>
      </w:r>
    </w:p>
    <w:p>
      <w:r>
        <w:t>225,7246</w:t>
      </w:r>
    </w:p>
    <w:p>
      <w:r>
        <w:t>3,3398</w:t>
      </w:r>
    </w:p>
    <w:p>
      <w:r>
        <w:t>3,3398</w:t>
      </w:r>
    </w:p>
    <w:p>
      <w:r>
        <w:t>-0,0012</w:t>
      </w:r>
    </w:p>
    <w:p>
      <w:r>
        <w:t>18,8987</w:t>
      </w:r>
    </w:p>
    <w:p>
      <w:r>
        <w:t>18,8975</w:t>
      </w:r>
    </w:p>
    <w:p>
      <w:r>
        <w:t>Phụ biểu số III</w:t>
      </w:r>
    </w:p>
    <w:p>
      <w:r>
        <w:t>BẢNG ĐIỀU CHỈNH, BỔ SUNG</w:t>
      </w:r>
    </w:p>
    <w:p>
      <w:r>
        <w:t>Chỉ tiêu thu hồi đất trong kế hoạch sử dụng đất năm 2024, huyện Thọ Xuân</w:t>
      </w:r>
    </w:p>
    <w:p>
      <w:r>
        <w:t>(Kèm theo Quyết định số:      /QĐ-UBND ngày    tháng   năm 2024 của UBND tỉnh)</w:t>
      </w:r>
    </w:p>
    <w:p>
      <w:r>
        <w:t>Đơn vị tính: ha</w:t>
      </w:r>
    </w:p>
    <w:p>
      <w:r>
        <w:t>TT</w:t>
      </w:r>
    </w:p>
    <w:p>
      <w:r>
        <w:t>Chỉ tiêu sử dụng đất</w:t>
      </w:r>
    </w:p>
    <w:p>
      <w:r>
        <w:t>Mã</w:t>
      </w:r>
    </w:p>
    <w:p>
      <w:r>
        <w:t>Tổng diện tích thu hồi theo kế hoạch năm 2024 được phê duyệt</w:t>
      </w:r>
    </w:p>
    <w:p>
      <w:r>
        <w:t>Tổng diện tích thu hồi đất năm 2024 sau điều chỉnh</w:t>
      </w:r>
    </w:p>
    <w:p>
      <w:r>
        <w:t>Kế hoạch thu hồi đất năm 2024, phân theo đơn vị hành chính</w:t>
      </w:r>
    </w:p>
    <w:p>
      <w:r>
        <w:t>Xã Thọ Lộc</w:t>
      </w:r>
    </w:p>
    <w:p>
      <w:r>
        <w:t>Xã Xuân Phú</w:t>
      </w:r>
    </w:p>
    <w:p>
      <w:r>
        <w:t>So sánh</w:t>
      </w:r>
    </w:p>
    <w:p>
      <w:r>
        <w:t>Đã được phê duyệt</w:t>
      </w:r>
    </w:p>
    <w:p>
      <w:r>
        <w:t>Điều chỉnh bổ sung</w:t>
      </w:r>
    </w:p>
    <w:p>
      <w:r>
        <w:t>So sánh</w:t>
      </w:r>
    </w:p>
    <w:p>
      <w:r>
        <w:t>Đã được phê duyệt</w:t>
      </w:r>
    </w:p>
    <w:p>
      <w:r>
        <w:t>Điều chỉnh bổ sung</w:t>
      </w:r>
    </w:p>
    <w:p>
      <w:r>
        <w:t>1</w:t>
      </w:r>
    </w:p>
    <w:p>
      <w:r>
        <w:t>Đất nông nghiệp</w:t>
      </w:r>
    </w:p>
    <w:p>
      <w:r>
        <w:t>NNP</w:t>
      </w:r>
    </w:p>
    <w:p>
      <w:r>
        <w:t>764,5595</w:t>
      </w:r>
    </w:p>
    <w:p>
      <w:r>
        <w:t>769,0132</w:t>
      </w:r>
    </w:p>
    <w:p>
      <w:r>
        <w:t>1,2222</w:t>
      </w:r>
    </w:p>
    <w:p>
      <w:r>
        <w:t>6,8805</w:t>
      </w:r>
    </w:p>
    <w:p>
      <w:r>
        <w:t>8,1027</w:t>
      </w:r>
    </w:p>
    <w:p>
      <w:r>
        <w:t>3,2315</w:t>
      </w:r>
    </w:p>
    <w:p>
      <w:r>
        <w:t>49,1280</w:t>
      </w:r>
    </w:p>
    <w:p>
      <w:r>
        <w:t>52,3595</w:t>
      </w:r>
    </w:p>
    <w:p>
      <w:r>
        <w:t>1.1</w:t>
      </w:r>
    </w:p>
    <w:p>
      <w:r>
        <w:t>Đất trồng lúa</w:t>
      </w:r>
    </w:p>
    <w:p>
      <w:r>
        <w:t>LUA</w:t>
      </w:r>
    </w:p>
    <w:p>
      <w:r>
        <w:t>252,9073</w:t>
      </w:r>
    </w:p>
    <w:p>
      <w:r>
        <w:t>253,2472</w:t>
      </w:r>
    </w:p>
    <w:p>
      <w:r>
        <w:t>0,3399</w:t>
      </w:r>
    </w:p>
    <w:p>
      <w:r>
        <w:t>5,3600</w:t>
      </w:r>
    </w:p>
    <w:p>
      <w:r>
        <w:t>5,6999</w:t>
      </w:r>
    </w:p>
    <w:p>
      <w:r>
        <w:t>0,0400</w:t>
      </w:r>
    </w:p>
    <w:p>
      <w:r>
        <w:t>0,0400</w:t>
      </w:r>
    </w:p>
    <w:p>
      <w:r>
        <w:t>Trong đó: Đất chuyên trồng lúa nước</w:t>
      </w:r>
    </w:p>
    <w:p>
      <w:r>
        <w:t>LUC</w:t>
      </w:r>
    </w:p>
    <w:p>
      <w:r>
        <w:t>242,3473</w:t>
      </w:r>
    </w:p>
    <w:p>
      <w:r>
        <w:t>242,6872</w:t>
      </w:r>
    </w:p>
    <w:p>
      <w:r>
        <w:t>0,3399</w:t>
      </w:r>
    </w:p>
    <w:p>
      <w:r>
        <w:t>5,3600</w:t>
      </w:r>
    </w:p>
    <w:p>
      <w:r>
        <w:t>5,6999</w:t>
      </w:r>
    </w:p>
    <w:p>
      <w:r>
        <w:t>0,0400</w:t>
      </w:r>
    </w:p>
    <w:p>
      <w:r>
        <w:t>0,0400</w:t>
      </w:r>
    </w:p>
    <w:p>
      <w:r>
        <w:t>1.2</w:t>
      </w:r>
    </w:p>
    <w:p>
      <w:r>
        <w:t>Đất trồng cây hàng năm khác</w:t>
      </w:r>
    </w:p>
    <w:p>
      <w:r>
        <w:t>HNK</w:t>
      </w:r>
    </w:p>
    <w:p>
      <w:r>
        <w:t>327,2230</w:t>
      </w:r>
    </w:p>
    <w:p>
      <w:r>
        <w:t>330,9049</w:t>
      </w:r>
    </w:p>
    <w:p>
      <w:r>
        <w:t>0,6789</w:t>
      </w:r>
    </w:p>
    <w:p>
      <w:r>
        <w:t>0,8800</w:t>
      </w:r>
    </w:p>
    <w:p>
      <w:r>
        <w:t>1,5589</w:t>
      </w:r>
    </w:p>
    <w:p>
      <w:r>
        <w:t>3,0030</w:t>
      </w:r>
    </w:p>
    <w:p>
      <w:r>
        <w:t>31,9800</w:t>
      </w:r>
    </w:p>
    <w:p>
      <w:r>
        <w:t>34,9830</w:t>
      </w:r>
    </w:p>
    <w:p>
      <w:r>
        <w:t>1,3</w:t>
      </w:r>
    </w:p>
    <w:p>
      <w:r>
        <w:t>Đất trồng cây lâu năm</w:t>
      </w:r>
    </w:p>
    <w:p>
      <w:r>
        <w:t>CLN</w:t>
      </w:r>
    </w:p>
    <w:p>
      <w:r>
        <w:t>64,3321</w:t>
      </w:r>
    </w:p>
    <w:p>
      <w:r>
        <w:t>64,5606</w:t>
      </w:r>
    </w:p>
    <w:p>
      <w:r>
        <w:t>0,2305</w:t>
      </w:r>
    </w:p>
    <w:p>
      <w:r>
        <w:t>0,2305</w:t>
      </w:r>
    </w:p>
    <w:p>
      <w:r>
        <w:t>0,2285</w:t>
      </w:r>
    </w:p>
    <w:p>
      <w:r>
        <w:t>2,3380</w:t>
      </w:r>
    </w:p>
    <w:p>
      <w:r>
        <w:t>2,5665</w:t>
      </w:r>
    </w:p>
    <w:p>
      <w:r>
        <w:t>1.4</w:t>
      </w:r>
    </w:p>
    <w:p>
      <w:r>
        <w:t>Đất rừng phòng hộ</w:t>
      </w:r>
    </w:p>
    <w:p>
      <w:r>
        <w:t>RPH</w:t>
      </w:r>
    </w:p>
    <w:p>
      <w:r>
        <w:t>1.5</w:t>
      </w:r>
    </w:p>
    <w:p>
      <w:r>
        <w:t>Đất rừng đặc dụng</w:t>
      </w:r>
    </w:p>
    <w:p>
      <w:r>
        <w:t>RDD</w:t>
      </w:r>
    </w:p>
    <w:p>
      <w:r>
        <w:t>1.6</w:t>
      </w:r>
    </w:p>
    <w:p>
      <w:r>
        <w:t>Đất rừng sản xuất</w:t>
      </w:r>
    </w:p>
    <w:p>
      <w:r>
        <w:t>RSX</w:t>
      </w:r>
    </w:p>
    <w:p>
      <w:r>
        <w:t>109,8713</w:t>
      </w:r>
    </w:p>
    <w:p>
      <w:r>
        <w:t>109,8713</w:t>
      </w:r>
    </w:p>
    <w:p>
      <w:r>
        <w:t>14,7700</w:t>
      </w:r>
    </w:p>
    <w:p>
      <w:r>
        <w:t>14,7700</w:t>
      </w:r>
    </w:p>
    <w:p>
      <w:r>
        <w:t>Trong đó: Đất có rừng sản xuất là rừng tự nhiên</w:t>
      </w:r>
    </w:p>
    <w:p>
      <w:r>
        <w:t>RSN</w:t>
      </w:r>
    </w:p>
    <w:p>
      <w:r>
        <w:t>1.7</w:t>
      </w:r>
    </w:p>
    <w:p>
      <w:r>
        <w:t>Đất nuôi trồng thuỷ sản</w:t>
      </w:r>
    </w:p>
    <w:p>
      <w:r>
        <w:t>NTS</w:t>
      </w:r>
    </w:p>
    <w:p>
      <w:r>
        <w:t>7,5557</w:t>
      </w:r>
    </w:p>
    <w:p>
      <w:r>
        <w:t>7,5557</w:t>
      </w:r>
    </w:p>
    <w:p>
      <w:r>
        <w:t>0,1100</w:t>
      </w:r>
    </w:p>
    <w:p>
      <w:r>
        <w:t>0,1100</w:t>
      </w:r>
    </w:p>
    <w:p>
      <w:r>
        <w:t>1.8</w:t>
      </w:r>
    </w:p>
    <w:p>
      <w:r>
        <w:t>Đất làm muối</w:t>
      </w:r>
    </w:p>
    <w:p>
      <w:r>
        <w:t>LMU</w:t>
      </w:r>
    </w:p>
    <w:p>
      <w:r>
        <w:t>1.9</w:t>
      </w:r>
    </w:p>
    <w:p>
      <w:r>
        <w:t>Đất nông nghiệp khác</w:t>
      </w:r>
    </w:p>
    <w:p>
      <w:r>
        <w:t>NKH</w:t>
      </w:r>
    </w:p>
    <w:p>
      <w:r>
        <w:t>2,6700</w:t>
      </w:r>
    </w:p>
    <w:p>
      <w:r>
        <w:t>2,8734</w:t>
      </w:r>
    </w:p>
    <w:p>
      <w:r>
        <w:t>0,2034</w:t>
      </w:r>
    </w:p>
    <w:p>
      <w:r>
        <w:t>0,3000</w:t>
      </w:r>
    </w:p>
    <w:p>
      <w:r>
        <w:t>0,5034</w:t>
      </w:r>
    </w:p>
    <w:p>
      <w:r>
        <w:t>2</w:t>
      </w:r>
    </w:p>
    <w:p>
      <w:r>
        <w:t>Đất phi nông nghiệp</w:t>
      </w:r>
    </w:p>
    <w:p>
      <w:r>
        <w:t>PNN</w:t>
      </w:r>
    </w:p>
    <w:p>
      <w:r>
        <w:t>111,4755</w:t>
      </w:r>
    </w:p>
    <w:p>
      <w:r>
        <w:t>111,9411</w:t>
      </w:r>
    </w:p>
    <w:p>
      <w:r>
        <w:t>0,1183</w:t>
      </w:r>
    </w:p>
    <w:p>
      <w:r>
        <w:t>1,2361</w:t>
      </w:r>
    </w:p>
    <w:p>
      <w:r>
        <w:t>1,3544</w:t>
      </w:r>
    </w:p>
    <w:p>
      <w:r>
        <w:t>0,3473</w:t>
      </w:r>
    </w:p>
    <w:p>
      <w:r>
        <w:t>5,1500</w:t>
      </w:r>
    </w:p>
    <w:p>
      <w:r>
        <w:t>5,4973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1,9100</w:t>
      </w:r>
    </w:p>
    <w:p>
      <w:r>
        <w:t>1,9100</w:t>
      </w:r>
    </w:p>
    <w:p>
      <w:r>
        <w:t>1,8800</w:t>
      </w:r>
    </w:p>
    <w:p>
      <w:r>
        <w:t>1,8800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49,9827</w:t>
      </w:r>
    </w:p>
    <w:p>
      <w:r>
        <w:t>50,2940</w:t>
      </w:r>
    </w:p>
    <w:p>
      <w:r>
        <w:t>0,0140</w:t>
      </w:r>
    </w:p>
    <w:p>
      <w:r>
        <w:t>0,3168</w:t>
      </w:r>
    </w:p>
    <w:p>
      <w:r>
        <w:t>0,3308</w:t>
      </w:r>
    </w:p>
    <w:p>
      <w:r>
        <w:t>0,2973</w:t>
      </w:r>
    </w:p>
    <w:p>
      <w:r>
        <w:t>0,5600</w:t>
      </w:r>
    </w:p>
    <w:p>
      <w:r>
        <w:t>0,8573</w:t>
      </w:r>
    </w:p>
    <w:p>
      <w:r>
        <w:t>-</w:t>
      </w:r>
    </w:p>
    <w:p>
      <w:r>
        <w:t>Đất giao thông</w:t>
      </w:r>
    </w:p>
    <w:p>
      <w:r>
        <w:t>DGT</w:t>
      </w:r>
    </w:p>
    <w:p>
      <w:r>
        <w:t>35,4418</w:t>
      </w:r>
    </w:p>
    <w:p>
      <w:r>
        <w:t>35,7391</w:t>
      </w:r>
    </w:p>
    <w:p>
      <w:r>
        <w:t>0,2100</w:t>
      </w:r>
    </w:p>
    <w:p>
      <w:r>
        <w:t>0,2100</w:t>
      </w:r>
    </w:p>
    <w:p>
      <w:r>
        <w:t>0,2973</w:t>
      </w:r>
    </w:p>
    <w:p>
      <w:r>
        <w:t>0,2900</w:t>
      </w:r>
    </w:p>
    <w:p>
      <w:r>
        <w:t>0,5873</w:t>
      </w:r>
    </w:p>
    <w:p>
      <w:r>
        <w:t>-</w:t>
      </w:r>
    </w:p>
    <w:p>
      <w:r>
        <w:t>Đất thủy lợi</w:t>
      </w:r>
    </w:p>
    <w:p>
      <w:r>
        <w:t>DTL</w:t>
      </w:r>
    </w:p>
    <w:p>
      <w:r>
        <w:t>12,1826</w:t>
      </w:r>
    </w:p>
    <w:p>
      <w:r>
        <w:t>12,1889</w:t>
      </w:r>
    </w:p>
    <w:p>
      <w:r>
        <w:t>0,0063</w:t>
      </w:r>
    </w:p>
    <w:p>
      <w:r>
        <w:t>0,0550</w:t>
      </w:r>
    </w:p>
    <w:p>
      <w:r>
        <w:t>0,0613</w:t>
      </w:r>
    </w:p>
    <w:p>
      <w:r>
        <w:t>0,2000</w:t>
      </w:r>
    </w:p>
    <w:p>
      <w:r>
        <w:t>0,2000</w:t>
      </w:r>
    </w:p>
    <w:p>
      <w:r>
        <w:t>-</w:t>
      </w:r>
    </w:p>
    <w:p>
      <w:r>
        <w:t>Đất xây dựng cơ sở văn hóa</w:t>
      </w:r>
    </w:p>
    <w:p>
      <w:r>
        <w:t>DVH</w:t>
      </w:r>
    </w:p>
    <w:p>
      <w:r>
        <w:t>0,3791</w:t>
      </w:r>
    </w:p>
    <w:p>
      <w:r>
        <w:t>0,3791</w:t>
      </w:r>
    </w:p>
    <w:p>
      <w:r>
        <w:t>0,0441</w:t>
      </w:r>
    </w:p>
    <w:p>
      <w:r>
        <w:t>0,0441</w:t>
      </w:r>
    </w:p>
    <w:p>
      <w:r>
        <w:t>-</w:t>
      </w:r>
    </w:p>
    <w:p>
      <w:r>
        <w:t>Đất xây dựng cơ sở y tế</w:t>
      </w:r>
    </w:p>
    <w:p>
      <w:r>
        <w:t>DYT</w:t>
      </w:r>
    </w:p>
    <w:p>
      <w:r>
        <w:t>0,4828</w:t>
      </w:r>
    </w:p>
    <w:p>
      <w:r>
        <w:t>0,4828</w:t>
      </w:r>
    </w:p>
    <w:p>
      <w:r>
        <w:t>-</w:t>
      </w:r>
    </w:p>
    <w:p>
      <w:r>
        <w:t>Đất xây dựng cơ sở giáo dục và đào tạo</w:t>
      </w:r>
    </w:p>
    <w:p>
      <w:r>
        <w:t>DGD</w:t>
      </w:r>
    </w:p>
    <w:p>
      <w:r>
        <w:t>0,0200</w:t>
      </w:r>
    </w:p>
    <w:p>
      <w:r>
        <w:t>0,0200</w:t>
      </w:r>
    </w:p>
    <w:p>
      <w:r>
        <w:t>-</w:t>
      </w:r>
    </w:p>
    <w:p>
      <w:r>
        <w:t>Đất xây dựng cơ sở thể dục thể thao</w:t>
      </w:r>
    </w:p>
    <w:p>
      <w:r>
        <w:t>DTT</w:t>
      </w:r>
    </w:p>
    <w:p>
      <w:r>
        <w:t>0,3500</w:t>
      </w:r>
    </w:p>
    <w:p>
      <w:r>
        <w:t>0,3500</w:t>
      </w:r>
    </w:p>
    <w:p>
      <w:r>
        <w:t>-</w:t>
      </w:r>
    </w:p>
    <w:p>
      <w:r>
        <w:t>Đất công trình năng lượng</w:t>
      </w:r>
    </w:p>
    <w:p>
      <w:r>
        <w:t>DNL</w:t>
      </w:r>
    </w:p>
    <w:p>
      <w:r>
        <w:t>0,0158</w:t>
      </w:r>
    </w:p>
    <w:p>
      <w:r>
        <w:t>0,0158</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1,2800</w:t>
      </w:r>
    </w:p>
    <w:p>
      <w:r>
        <w:t>1,2800</w:t>
      </w:r>
    </w:p>
    <w:p>
      <w:r>
        <w:t>-</w:t>
      </w:r>
    </w:p>
    <w:p>
      <w:r>
        <w:t>Đất cơ sở tôn giáo</w:t>
      </w:r>
    </w:p>
    <w:p>
      <w:r>
        <w:t>TON</w:t>
      </w:r>
    </w:p>
    <w:p>
      <w:r>
        <w:t>-</w:t>
      </w:r>
    </w:p>
    <w:p>
      <w:r>
        <w:t>Đất làm nghĩa trang, nhà tang lễ, nhà hỏa táng</w:t>
      </w:r>
    </w:p>
    <w:p>
      <w:r>
        <w:t>NTD</w:t>
      </w:r>
    </w:p>
    <w:p>
      <w:r>
        <w:t>1,0807</w:t>
      </w:r>
    </w:p>
    <w:p>
      <w:r>
        <w:t>1,0884</w:t>
      </w:r>
    </w:p>
    <w:p>
      <w:r>
        <w:t>0,0077</w:t>
      </w:r>
    </w:p>
    <w:p>
      <w:r>
        <w:t>0,0077</w:t>
      </w:r>
    </w:p>
    <w:p>
      <w:r>
        <w:t>0,0154</w:t>
      </w:r>
    </w:p>
    <w:p>
      <w:r>
        <w:t>0,0700</w:t>
      </w:r>
    </w:p>
    <w:p>
      <w:r>
        <w:t>0,0700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0,0300</w:t>
      </w:r>
    </w:p>
    <w:p>
      <w:r>
        <w:t>0,0300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17,4728</w:t>
      </w:r>
    </w:p>
    <w:p>
      <w:r>
        <w:t>17,5228</w:t>
      </w:r>
    </w:p>
    <w:p>
      <w:r>
        <w:t>0,6028</w:t>
      </w:r>
    </w:p>
    <w:p>
      <w:r>
        <w:t>0,6028</w:t>
      </w:r>
    </w:p>
    <w:p>
      <w:r>
        <w:t>0,0500</w:t>
      </w:r>
    </w:p>
    <w:p>
      <w:r>
        <w:t>2,7100</w:t>
      </w:r>
    </w:p>
    <w:p>
      <w:r>
        <w:t>2,7600</w:t>
      </w:r>
    </w:p>
    <w:p>
      <w:r>
        <w:t>2.14</w:t>
      </w:r>
    </w:p>
    <w:p>
      <w:r>
        <w:t>Đất ở tại đô thị</w:t>
      </w:r>
    </w:p>
    <w:p>
      <w:r>
        <w:t>ODT</w:t>
      </w:r>
    </w:p>
    <w:p>
      <w:r>
        <w:t>32,7954</w:t>
      </w:r>
    </w:p>
    <w:p>
      <w:r>
        <w:t>32,7954</w:t>
      </w:r>
    </w:p>
    <w:p>
      <w:r>
        <w:t>2.15</w:t>
      </w:r>
    </w:p>
    <w:p>
      <w:r>
        <w:t>Đất xây dựng trụ sở cơ quan</w:t>
      </w:r>
    </w:p>
    <w:p>
      <w:r>
        <w:t>TSC</w:t>
      </w:r>
    </w:p>
    <w:p>
      <w:r>
        <w:t>0,8609</w:t>
      </w:r>
    </w:p>
    <w:p>
      <w:r>
        <w:t>0,8609</w:t>
      </w:r>
    </w:p>
    <w:p>
      <w:r>
        <w:t>0,1665</w:t>
      </w:r>
    </w:p>
    <w:p>
      <w:r>
        <w:t>0,1665</w:t>
      </w:r>
    </w:p>
    <w:p>
      <w:r>
        <w:t>2.16</w:t>
      </w:r>
    </w:p>
    <w:p>
      <w:r>
        <w:t>Đất xây dựng trụ sở của tổ chức sự nghiệp</w:t>
      </w:r>
    </w:p>
    <w:p>
      <w:r>
        <w:t>DTS</w:t>
      </w:r>
    </w:p>
    <w:p>
      <w:r>
        <w:t>0,0449</w:t>
      </w:r>
    </w:p>
    <w:p>
      <w:r>
        <w:t>0,0449</w:t>
      </w:r>
    </w:p>
    <w:p>
      <w:r>
        <w:t>2.17</w:t>
      </w:r>
    </w:p>
    <w:p>
      <w:r>
        <w:t>Đất xây dựng cơ sở ngoại giao</w:t>
      </w:r>
    </w:p>
    <w:p>
      <w:r>
        <w:t>DNG</w:t>
      </w:r>
    </w:p>
    <w:p>
      <w:r>
        <w:t>2.18</w:t>
      </w:r>
    </w:p>
    <w:p>
      <w:r>
        <w:t>Đất cơ sở tín ngưỡng</w:t>
      </w:r>
    </w:p>
    <w:p>
      <w:r>
        <w:t>TIN</w:t>
      </w:r>
    </w:p>
    <w:p>
      <w:r>
        <w:t>0,0200</w:t>
      </w:r>
    </w:p>
    <w:p>
      <w:r>
        <w:t>0,0200</w:t>
      </w:r>
    </w:p>
    <w:p>
      <w:r>
        <w:t>2.19</w:t>
      </w:r>
    </w:p>
    <w:p>
      <w:r>
        <w:t>Đất sông, ngòi, kênh, rạch, suối</w:t>
      </w:r>
    </w:p>
    <w:p>
      <w:r>
        <w:t>SON</w:t>
      </w:r>
    </w:p>
    <w:p>
      <w:r>
        <w:t>1,2300</w:t>
      </w:r>
    </w:p>
    <w:p>
      <w:r>
        <w:t>1,3343</w:t>
      </w:r>
    </w:p>
    <w:p>
      <w:r>
        <w:t>0,1043</w:t>
      </w:r>
    </w:p>
    <w:p>
      <w:r>
        <w:t>0,1500</w:t>
      </w:r>
    </w:p>
    <w:p>
      <w:r>
        <w:t>0,2543</w:t>
      </w:r>
    </w:p>
    <w:p>
      <w:r>
        <w:t>2.2</w:t>
      </w:r>
    </w:p>
    <w:p>
      <w:r>
        <w:t>Đất có mặt nước chuyên dùng</w:t>
      </w:r>
    </w:p>
    <w:p>
      <w:r>
        <w:t>MNC</w:t>
      </w:r>
    </w:p>
    <w:p>
      <w:r>
        <w:t>5,8788</w:t>
      </w:r>
    </w:p>
    <w:p>
      <w:r>
        <w:t>5,8788</w:t>
      </w:r>
    </w:p>
    <w:p>
      <w:r>
        <w:t>2.21</w:t>
      </w:r>
    </w:p>
    <w:p>
      <w:r>
        <w:t>Đất phi nông nghiệp khác</w:t>
      </w:r>
    </w:p>
    <w:p>
      <w:r>
        <w:t>PNK</w:t>
      </w:r>
    </w:p>
    <w:p>
      <w:r>
        <w:t>Phụ biểu số IV</w:t>
      </w:r>
    </w:p>
    <w:p>
      <w:r>
        <w:t>BẢNG ĐIỀU CHỈNH, BỔ SUNG</w:t>
      </w:r>
    </w:p>
    <w:p>
      <w:r>
        <w:t>Chỉ tiêu chuyển mục đích sử dụng đất trong kế hoạch sử dụng đất năm 2024, huyện Thọ Xuân</w:t>
      </w:r>
    </w:p>
    <w:p>
      <w:r>
        <w:t>(Kèm theo Quyết định số:   /QĐ-UBND ngày      tháng    năm 2024 của UBND tỉnh)</w:t>
      </w:r>
    </w:p>
    <w:p>
      <w:r>
        <w:t>Đơn vị tính: ha</w:t>
      </w:r>
    </w:p>
    <w:p>
      <w:r>
        <w:t>TT</w:t>
      </w:r>
    </w:p>
    <w:p>
      <w:r>
        <w:t>Chỉ tiêu sử dụng đất</w:t>
      </w:r>
    </w:p>
    <w:p>
      <w:r>
        <w:t>Mã</w:t>
      </w:r>
    </w:p>
    <w:p>
      <w:r>
        <w:t>Tổng diện tích chuyển mục đích năm 2024 được phê duyệt tại Quyết định số 1130/QĐ- UBND</w:t>
      </w:r>
    </w:p>
    <w:p>
      <w:r>
        <w:t>Tổng diện chuyển mục đích sau điều chỉnh</w:t>
      </w:r>
    </w:p>
    <w:p>
      <w:r>
        <w:t>So sánh</w:t>
      </w:r>
    </w:p>
    <w:p>
      <w:r>
        <w:t>Kế hoạch chuyển mục đích sử dụng đất năm 2024, phân theo đơn vị hành chính</w:t>
      </w:r>
    </w:p>
    <w:p>
      <w:r>
        <w:t>Xã Thọ Lộc</w:t>
      </w:r>
    </w:p>
    <w:p>
      <w:r>
        <w:t>Xã Xuân Phú</w:t>
      </w:r>
    </w:p>
    <w:p>
      <w:r>
        <w:t>So sánh</w:t>
      </w:r>
    </w:p>
    <w:p>
      <w:r>
        <w:t>Đã được phê duyệt</w:t>
      </w:r>
    </w:p>
    <w:p>
      <w:r>
        <w:t>Điều chỉnh bổ sung</w:t>
      </w:r>
    </w:p>
    <w:p>
      <w:r>
        <w:t>So sánh</w:t>
      </w:r>
    </w:p>
    <w:p>
      <w:r>
        <w:t>Đã được phê duyệt</w:t>
      </w:r>
    </w:p>
    <w:p>
      <w:r>
        <w:t>Điều chỉnh bổ sung</w:t>
      </w:r>
    </w:p>
    <w:p>
      <w:r>
        <w:t>1</w:t>
      </w:r>
    </w:p>
    <w:p>
      <w:r>
        <w:t>Đất nông nghiệp chuyển sang phi nông nghiệp</w:t>
      </w:r>
    </w:p>
    <w:p>
      <w:r>
        <w:t>NNP/PNN</w:t>
      </w:r>
    </w:p>
    <w:p>
      <w:r>
        <w:t>936,0007</w:t>
      </w:r>
    </w:p>
    <w:p>
      <w:r>
        <w:t>940,4544</w:t>
      </w:r>
    </w:p>
    <w:p>
      <w:r>
        <w:t>4,4537</w:t>
      </w:r>
    </w:p>
    <w:p>
      <w:r>
        <w:t>1,2222</w:t>
      </w:r>
    </w:p>
    <w:p>
      <w:r>
        <w:t>10,8005</w:t>
      </w:r>
    </w:p>
    <w:p>
      <w:r>
        <w:t>12,0227</w:t>
      </w:r>
    </w:p>
    <w:p>
      <w:r>
        <w:t>3,2315</w:t>
      </w:r>
    </w:p>
    <w:p>
      <w:r>
        <w:t>146,8292</w:t>
      </w:r>
    </w:p>
    <w:p>
      <w:r>
        <w:t>150,0607</w:t>
      </w:r>
    </w:p>
    <w:p>
      <w:r>
        <w:t>1.1</w:t>
      </w:r>
    </w:p>
    <w:p>
      <w:r>
        <w:t>Đất trồng lúa</w:t>
      </w:r>
    </w:p>
    <w:p>
      <w:r>
        <w:t>LUA/PNN</w:t>
      </w:r>
    </w:p>
    <w:p>
      <w:r>
        <w:t>283,6173</w:t>
      </w:r>
    </w:p>
    <w:p>
      <w:r>
        <w:t>283,9572</w:t>
      </w:r>
    </w:p>
    <w:p>
      <w:r>
        <w:t>0,3399</w:t>
      </w:r>
    </w:p>
    <w:p>
      <w:r>
        <w:t>0,3399</w:t>
      </w:r>
    </w:p>
    <w:p>
      <w:r>
        <w:t>9,2800</w:t>
      </w:r>
    </w:p>
    <w:p>
      <w:r>
        <w:t>9,6199</w:t>
      </w:r>
    </w:p>
    <w:p>
      <w:r>
        <w:t>0,0400</w:t>
      </w:r>
    </w:p>
    <w:p>
      <w:r>
        <w:t>0,0400</w:t>
      </w:r>
    </w:p>
    <w:p>
      <w:r>
        <w:t>Trong đó: Đất chuyên trồng lúa nước</w:t>
      </w:r>
    </w:p>
    <w:p>
      <w:r>
        <w:t>LUC/PNN</w:t>
      </w:r>
    </w:p>
    <w:p>
      <w:r>
        <w:t>270,5173</w:t>
      </w:r>
    </w:p>
    <w:p>
      <w:r>
        <w:t>270,8572</w:t>
      </w:r>
    </w:p>
    <w:p>
      <w:r>
        <w:t>0,3399</w:t>
      </w:r>
    </w:p>
    <w:p>
      <w:r>
        <w:t>0,3399</w:t>
      </w:r>
    </w:p>
    <w:p>
      <w:r>
        <w:t>9,2800</w:t>
      </w:r>
    </w:p>
    <w:p>
      <w:r>
        <w:t>9,6199</w:t>
      </w:r>
    </w:p>
    <w:p>
      <w:r>
        <w:t>0,0400</w:t>
      </w:r>
    </w:p>
    <w:p>
      <w:r>
        <w:t>0,0400</w:t>
      </w:r>
    </w:p>
    <w:p>
      <w:r>
        <w:t>1.2</w:t>
      </w:r>
    </w:p>
    <w:p>
      <w:r>
        <w:t>Đất trồng cây hàng năm khác</w:t>
      </w:r>
    </w:p>
    <w:p>
      <w:r>
        <w:t>HNK/PNN</w:t>
      </w:r>
    </w:p>
    <w:p>
      <w:r>
        <w:t>360,8842</w:t>
      </w:r>
    </w:p>
    <w:p>
      <w:r>
        <w:t>364,5661</w:t>
      </w:r>
    </w:p>
    <w:p>
      <w:r>
        <w:t>3,6819</w:t>
      </w:r>
    </w:p>
    <w:p>
      <w:r>
        <w:t>0,6789</w:t>
      </w:r>
    </w:p>
    <w:p>
      <w:r>
        <w:t>0,8800</w:t>
      </w:r>
    </w:p>
    <w:p>
      <w:r>
        <w:t>1,5589</w:t>
      </w:r>
    </w:p>
    <w:p>
      <w:r>
        <w:t>3,0030</w:t>
      </w:r>
    </w:p>
    <w:p>
      <w:r>
        <w:t>42,2012</w:t>
      </w:r>
    </w:p>
    <w:p>
      <w:r>
        <w:t>45,2042</w:t>
      </w:r>
    </w:p>
    <w:p>
      <w:r>
        <w:t>1.3</w:t>
      </w:r>
    </w:p>
    <w:p>
      <w:r>
        <w:t>Đất trồng cây lâu năm</w:t>
      </w:r>
    </w:p>
    <w:p>
      <w:r>
        <w:t>CLN/PNN</w:t>
      </w:r>
    </w:p>
    <w:p>
      <w:r>
        <w:t>71,2021</w:t>
      </w:r>
    </w:p>
    <w:p>
      <w:r>
        <w:t>71,4306</w:t>
      </w:r>
    </w:p>
    <w:p>
      <w:r>
        <w:t>0,2285</w:t>
      </w:r>
    </w:p>
    <w:p>
      <w:r>
        <w:t>0,2305</w:t>
      </w:r>
    </w:p>
    <w:p>
      <w:r>
        <w:t>0,2305</w:t>
      </w:r>
    </w:p>
    <w:p>
      <w:r>
        <w:t>0,2285</w:t>
      </w:r>
    </w:p>
    <w:p>
      <w:r>
        <w:t>2,5380</w:t>
      </w:r>
    </w:p>
    <w:p>
      <w:r>
        <w:t>2,7665</w:t>
      </w:r>
    </w:p>
    <w:p>
      <w:r>
        <w:t>1.4</w:t>
      </w:r>
    </w:p>
    <w:p>
      <w:r>
        <w:t>Đất rừng phòng hộ</w:t>
      </w:r>
    </w:p>
    <w:p>
      <w:r>
        <w:t>RPH/PNN</w:t>
      </w:r>
    </w:p>
    <w:p>
      <w:r>
        <w:t>1.5</w:t>
      </w:r>
    </w:p>
    <w:p>
      <w:r>
        <w:t>Đất rừng đặc dụng</w:t>
      </w:r>
    </w:p>
    <w:p>
      <w:r>
        <w:t>RDD/PNN</w:t>
      </w:r>
    </w:p>
    <w:p>
      <w:r>
        <w:t>1.6</w:t>
      </w:r>
    </w:p>
    <w:p>
      <w:r>
        <w:t>Đất rừng sản xuất</w:t>
      </w:r>
    </w:p>
    <w:p>
      <w:r>
        <w:t>RSX/PNN</w:t>
      </w:r>
    </w:p>
    <w:p>
      <w:r>
        <w:t>209,3313</w:t>
      </w:r>
    </w:p>
    <w:p>
      <w:r>
        <w:t>209,3313</w:t>
      </w:r>
    </w:p>
    <w:p>
      <w:r>
        <w:t>102,0500</w:t>
      </w:r>
    </w:p>
    <w:p>
      <w:r>
        <w:t>102,0500</w:t>
      </w:r>
    </w:p>
    <w:p>
      <w:r>
        <w:t>Trong đó: Đất có rừng sản xuất là rừng tự nhiên</w:t>
      </w:r>
    </w:p>
    <w:p>
      <w:r>
        <w:t>RSN/PNN</w:t>
      </w:r>
    </w:p>
    <w:p>
      <w:r>
        <w:t>1.7</w:t>
      </w:r>
    </w:p>
    <w:p>
      <w:r>
        <w:t>Đất nuôi trồng thuỷ sản</w:t>
      </w:r>
    </w:p>
    <w:p>
      <w:r>
        <w:t>NTS/PNN</w:t>
      </w:r>
    </w:p>
    <w:p>
      <w:r>
        <w:t>8,2957</w:t>
      </w:r>
    </w:p>
    <w:p>
      <w:r>
        <w:t>8,2957</w:t>
      </w:r>
    </w:p>
    <w:p>
      <w:r>
        <w:t>0,1100</w:t>
      </w:r>
    </w:p>
    <w:p>
      <w:r>
        <w:t>0,1100</w:t>
      </w:r>
    </w:p>
    <w:p>
      <w:r>
        <w:t>1.8</w:t>
      </w:r>
    </w:p>
    <w:p>
      <w:r>
        <w:t>Đất làm muối</w:t>
      </w:r>
    </w:p>
    <w:p>
      <w:r>
        <w:t>LMU/PNN</w:t>
      </w:r>
    </w:p>
    <w:p>
      <w:r>
        <w:t>1.9</w:t>
      </w:r>
    </w:p>
    <w:p>
      <w:r>
        <w:t>Đất nông nghiệp khác</w:t>
      </w:r>
    </w:p>
    <w:p>
      <w:r>
        <w:t>NKH/PNN</w:t>
      </w:r>
    </w:p>
    <w:p>
      <w:r>
        <w:t>2,6700</w:t>
      </w:r>
    </w:p>
    <w:p>
      <w:r>
        <w:t>2,8734</w:t>
      </w:r>
    </w:p>
    <w:p>
      <w:r>
        <w:t>0,2034</w:t>
      </w:r>
    </w:p>
    <w:p>
      <w:r>
        <w:t>0,2034</w:t>
      </w:r>
    </w:p>
    <w:p>
      <w:r>
        <w:t>0,3000</w:t>
      </w:r>
    </w:p>
    <w:p>
      <w:r>
        <w:t>0,5034</w:t>
      </w:r>
    </w:p>
    <w:p>
      <w:r>
        <w:t>2</w:t>
      </w:r>
    </w:p>
    <w:p>
      <w:r>
        <w:t>Chuyển đổi cơ cấu sử dụng đất trong nội bộ đất nông nghiệp</w:t>
      </w:r>
    </w:p>
    <w:p>
      <w:r>
        <w:t>10,2700</w:t>
      </w:r>
    </w:p>
    <w:p>
      <w:r>
        <w:t>10,2700</w:t>
      </w:r>
    </w:p>
    <w:p>
      <w:r>
        <w:t>10,2700</w:t>
      </w:r>
    </w:p>
    <w:p>
      <w:r>
        <w:t>10,2700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10,2700</w:t>
      </w:r>
    </w:p>
    <w:p>
      <w:r>
        <w:t>10,2700</w:t>
      </w:r>
    </w:p>
    <w:p>
      <w:r>
        <w:t>10,2700</w:t>
      </w:r>
    </w:p>
    <w:p>
      <w:r>
        <w:t>10,2700</w:t>
      </w:r>
    </w:p>
    <w:p>
      <w:r>
        <w:t>Trong đó: Đất có rừng sản xuất là rừng tự nhiên</w:t>
      </w:r>
    </w:p>
    <w:p>
      <w:r>
        <w:t>RSN/NKR(a)</w:t>
      </w:r>
    </w:p>
    <w:p>
      <w:r>
        <w:t>3</w:t>
      </w:r>
    </w:p>
    <w:p>
      <w:r>
        <w:t>Đất phi nông nghiệp không phải là đất ở chuyển sang đất ở</w:t>
      </w:r>
    </w:p>
    <w:p>
      <w:r>
        <w:t>PKO/OCT</w:t>
      </w:r>
    </w:p>
    <w:p>
      <w:r>
        <w:t>8,0749</w:t>
      </w:r>
    </w:p>
    <w:p>
      <w:r>
        <w:t>8,2052</w:t>
      </w:r>
    </w:p>
    <w:p>
      <w:r>
        <w:t>0,1303</w:t>
      </w:r>
    </w:p>
    <w:p>
      <w:r>
        <w:t>0,2100</w:t>
      </w:r>
    </w:p>
    <w:p>
      <w:r>
        <w:t>0,2100</w:t>
      </w:r>
    </w:p>
    <w:p>
      <w:r>
        <w:t>0,1303</w:t>
      </w:r>
    </w:p>
    <w:p>
      <w:r>
        <w:t>0,1303</w:t>
      </w:r>
    </w:p>
    <w:p>
      <w:r>
        <w:t>Phụ biểu số V</w:t>
      </w:r>
    </w:p>
    <w:p>
      <w:r>
        <w:t>BẢNG ĐIỀU CHỈNH, BỔ SUNG</w:t>
      </w:r>
    </w:p>
    <w:p>
      <w:r>
        <w:t>Chỉ tiêu đưa đất chưa sử dụng vào sử dụng trong kế hoạch sử dụng đất năm 2024, huyện Thọ Xuân</w:t>
      </w:r>
    </w:p>
    <w:p>
      <w:r>
        <w:t>(Kèm theo Quyết định số:    /QĐ-UBND ngày    tháng    năm 2024 của UBND tỉnh)</w:t>
      </w:r>
    </w:p>
    <w:p>
      <w:r>
        <w:t>Đơn vị tính: ha</w:t>
      </w:r>
    </w:p>
    <w:p>
      <w:r>
        <w:t>TT</w:t>
      </w:r>
    </w:p>
    <w:p>
      <w:r>
        <w:t>Chỉ tiêu sử dụng đất</w:t>
      </w:r>
    </w:p>
    <w:p>
      <w:r>
        <w:t>Mã</w:t>
      </w:r>
    </w:p>
    <w:p>
      <w:r>
        <w:t>Tổng diện tích đất chưa sử dụng đưa vào sử dụng theo kế hoạch năm 2024 được phê duyệt</w:t>
      </w:r>
    </w:p>
    <w:p>
      <w:r>
        <w:t>Tổng diện tích đất chưa sử dụng đưa vào sử dụng năm 2024 sau điều chỉnh</w:t>
      </w:r>
    </w:p>
    <w:p>
      <w:r>
        <w:t>Kế hoạch đưa đất chưa sử dụng vào sử dụng năm 2024, phân theo đơn vị hành chính</w:t>
      </w:r>
    </w:p>
    <w:p>
      <w:r>
        <w:t>Xã Thọ Lộc</w:t>
      </w:r>
    </w:p>
    <w:p>
      <w:r>
        <w:t>Xã Xuân Phú</w:t>
      </w:r>
    </w:p>
    <w:p>
      <w:r>
        <w:t>So sánh</w:t>
      </w:r>
    </w:p>
    <w:p>
      <w:r>
        <w:t>Đã được phê duyệt</w:t>
      </w:r>
    </w:p>
    <w:p>
      <w:r>
        <w:t>Điều chỉnh bổ sung</w:t>
      </w:r>
    </w:p>
    <w:p>
      <w:r>
        <w:t>So sánh</w:t>
      </w:r>
    </w:p>
    <w:p>
      <w:r>
        <w:t>Đã được phê duyệt</w:t>
      </w:r>
    </w:p>
    <w:p>
      <w:r>
        <w:t>Điều chỉnh bổ sung</w:t>
      </w:r>
    </w:p>
    <w:p>
      <w:r>
        <w:t>1</w:t>
      </w:r>
    </w:p>
    <w:p>
      <w:r>
        <w:t>Đất nông nghiệp</w:t>
      </w:r>
    </w:p>
    <w:p>
      <w:r>
        <w:t>NNP</w:t>
      </w:r>
    </w:p>
    <w:p>
      <w:r>
        <w:t>201,4400</w:t>
      </w:r>
    </w:p>
    <w:p>
      <w:r>
        <w:t>201,4400</w:t>
      </w:r>
    </w:p>
    <w:p>
      <w:r>
        <w:t>2,0000</w:t>
      </w:r>
    </w:p>
    <w:p>
      <w:r>
        <w:t>2,0000</w:t>
      </w:r>
    </w:p>
    <w:p>
      <w:r>
        <w:t>1.1</w:t>
      </w:r>
    </w:p>
    <w:p>
      <w:r>
        <w:t>Đất trồng lúa</w:t>
      </w:r>
    </w:p>
    <w:p>
      <w:r>
        <w:t>LUA</w:t>
      </w:r>
    </w:p>
    <w:p>
      <w:r>
        <w:t>Trong đó: Đất chuyên trồng lúa nước</w:t>
      </w:r>
    </w:p>
    <w:p>
      <w:r>
        <w:t>LUC</w:t>
      </w:r>
    </w:p>
    <w:p>
      <w:r>
        <w:t>1.2</w:t>
      </w:r>
    </w:p>
    <w:p>
      <w:r>
        <w:t>Đất trồng cây hàng năm khác</w:t>
      </w:r>
    </w:p>
    <w:p>
      <w:r>
        <w:t>HNK</w:t>
      </w:r>
    </w:p>
    <w:p>
      <w:r>
        <w:t>145,1400</w:t>
      </w:r>
    </w:p>
    <w:p>
      <w:r>
        <w:t>145,1400</w:t>
      </w:r>
    </w:p>
    <w:p>
      <w:r>
        <w:t>2,0000</w:t>
      </w:r>
    </w:p>
    <w:p>
      <w:r>
        <w:t>2,0000</w:t>
      </w:r>
    </w:p>
    <w:p>
      <w:r>
        <w:t>1,3</w:t>
      </w:r>
    </w:p>
    <w:p>
      <w:r>
        <w:t>Đất trồng cây lâu năm</w:t>
      </w:r>
    </w:p>
    <w:p>
      <w:r>
        <w:t>CLN</w:t>
      </w:r>
    </w:p>
    <w:p>
      <w:r>
        <w:t>2,0000</w:t>
      </w:r>
    </w:p>
    <w:p>
      <w:r>
        <w:t>2,0000</w:t>
      </w:r>
    </w:p>
    <w:p>
      <w:r>
        <w:t>1.4</w:t>
      </w:r>
    </w:p>
    <w:p>
      <w:r>
        <w:t>Đất rừng phòng hộ</w:t>
      </w:r>
    </w:p>
    <w:p>
      <w:r>
        <w:t>RPH</w:t>
      </w:r>
    </w:p>
    <w:p>
      <w:r>
        <w:t>1.5</w:t>
      </w:r>
    </w:p>
    <w:p>
      <w:r>
        <w:t>Đất rừng đặc dụng</w:t>
      </w:r>
    </w:p>
    <w:p>
      <w:r>
        <w:t>RDD</w:t>
      </w:r>
    </w:p>
    <w:p>
      <w:r>
        <w:t>1.6</w:t>
      </w:r>
    </w:p>
    <w:p>
      <w:r>
        <w:t>Đất rừng sản xuất</w:t>
      </w:r>
    </w:p>
    <w:p>
      <w:r>
        <w:t>RSX</w:t>
      </w:r>
    </w:p>
    <w:p>
      <w:r>
        <w:t>51,5000</w:t>
      </w:r>
    </w:p>
    <w:p>
      <w:r>
        <w:t>51,5000</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2,8000</w:t>
      </w:r>
    </w:p>
    <w:p>
      <w:r>
        <w:t>2,8000</w:t>
      </w:r>
    </w:p>
    <w:p>
      <w:r>
        <w:t>2</w:t>
      </w:r>
    </w:p>
    <w:p>
      <w:r>
        <w:t>Đất phi nông nghiệp</w:t>
      </w:r>
    </w:p>
    <w:p>
      <w:r>
        <w:t>PNN</w:t>
      </w:r>
    </w:p>
    <w:p>
      <w:r>
        <w:t>8,6639</w:t>
      </w:r>
    </w:p>
    <w:p>
      <w:r>
        <w:t>8,6651</w:t>
      </w:r>
    </w:p>
    <w:p>
      <w:r>
        <w:t>0,0012</w:t>
      </w:r>
    </w:p>
    <w:p>
      <w:r>
        <w:t>0,0012</w:t>
      </w:r>
    </w:p>
    <w:p>
      <w:r>
        <w:t>2.1</w:t>
      </w:r>
    </w:p>
    <w:p>
      <w:r>
        <w:t>Đất quốc phòng</w:t>
      </w:r>
    </w:p>
    <w:p>
      <w:r>
        <w:t>CQP</w:t>
      </w:r>
    </w:p>
    <w:p>
      <w:r>
        <w:t>2.2</w:t>
      </w:r>
    </w:p>
    <w:p>
      <w:r>
        <w:t>Đất an ninh</w:t>
      </w:r>
    </w:p>
    <w:p>
      <w:r>
        <w:t>CAN</w:t>
      </w:r>
    </w:p>
    <w:p>
      <w:r>
        <w:t>2.3</w:t>
      </w:r>
    </w:p>
    <w:p>
      <w:r>
        <w:t>Đất khu công nghiệp</w:t>
      </w:r>
    </w:p>
    <w:p>
      <w:r>
        <w:t>SKK</w:t>
      </w:r>
    </w:p>
    <w:p>
      <w:r>
        <w:t>4,0787</w:t>
      </w:r>
    </w:p>
    <w:p>
      <w:r>
        <w:t>4,0787</w:t>
      </w:r>
    </w:p>
    <w:p>
      <w:r>
        <w:t>2.4</w:t>
      </w:r>
    </w:p>
    <w:p>
      <w:r>
        <w:t>Đất cụm công nghiệp</w:t>
      </w:r>
    </w:p>
    <w:p>
      <w:r>
        <w:t>SKN</w:t>
      </w:r>
    </w:p>
    <w:p>
      <w:r>
        <w:t>0,0200</w:t>
      </w:r>
    </w:p>
    <w:p>
      <w:r>
        <w:t>0,0200</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4,3455</w:t>
      </w:r>
    </w:p>
    <w:p>
      <w:r>
        <w:t>4,3467</w:t>
      </w:r>
    </w:p>
    <w:p>
      <w:r>
        <w:t>0,0012</w:t>
      </w:r>
    </w:p>
    <w:p>
      <w:r>
        <w:t>0,0012</w:t>
      </w:r>
    </w:p>
    <w:p>
      <w:r>
        <w:t>-</w:t>
      </w:r>
    </w:p>
    <w:p>
      <w:r>
        <w:t>Đất giao thông</w:t>
      </w:r>
    </w:p>
    <w:p>
      <w:r>
        <w:t>DGT</w:t>
      </w:r>
    </w:p>
    <w:p>
      <w:r>
        <w:t>2,3355</w:t>
      </w:r>
    </w:p>
    <w:p>
      <w:r>
        <w:t>2,3367</w:t>
      </w:r>
    </w:p>
    <w:p>
      <w:r>
        <w:t>0,0012</w:t>
      </w:r>
    </w:p>
    <w:p>
      <w:r>
        <w:t>0,0012</w:t>
      </w:r>
    </w:p>
    <w:p>
      <w:r>
        <w:t>-</w:t>
      </w:r>
    </w:p>
    <w:p>
      <w:r>
        <w:t>Đất thủy lợi</w:t>
      </w:r>
    </w:p>
    <w:p>
      <w:r>
        <w:t>DTL</w:t>
      </w:r>
    </w:p>
    <w:p>
      <w:r>
        <w:t>2,0000</w:t>
      </w:r>
    </w:p>
    <w:p>
      <w:r>
        <w:t>2,0000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0,0100</w:t>
      </w:r>
    </w:p>
    <w:p>
      <w:r>
        <w:t>0,0100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0,0500</w:t>
      </w:r>
    </w:p>
    <w:p>
      <w:r>
        <w:t>0,0500</w:t>
      </w:r>
    </w:p>
    <w:p>
      <w:r>
        <w:t>2.13</w:t>
      </w:r>
    </w:p>
    <w:p>
      <w:r>
        <w:t>Đất ở tại nông thôn</w:t>
      </w:r>
    </w:p>
    <w:p>
      <w:r>
        <w:t>ONT</w:t>
      </w:r>
    </w:p>
    <w:p>
      <w:r>
        <w:t>0,0846</w:t>
      </w:r>
    </w:p>
    <w:p>
      <w:r>
        <w:t>0,0846</w:t>
      </w:r>
    </w:p>
    <w:p>
      <w:r>
        <w:t>2.14</w:t>
      </w:r>
    </w:p>
    <w:p>
      <w:r>
        <w:t>Đất ở tại đô thị</w:t>
      </w:r>
    </w:p>
    <w:p>
      <w:r>
        <w:t>ODT</w:t>
      </w:r>
    </w:p>
    <w:p>
      <w:r>
        <w:t>0,0751</w:t>
      </w:r>
    </w:p>
    <w:p>
      <w:r>
        <w:t>0,0751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0,0100</w:t>
      </w:r>
    </w:p>
    <w:p>
      <w:r>
        <w:t>0,0100</w:t>
      </w:r>
    </w:p>
    <w:p>
      <w:r>
        <w:t>2.19</w:t>
      </w:r>
    </w:p>
    <w:p>
      <w:r>
        <w:t>Đất sông, ngòi, kênh, rạch, suối</w:t>
      </w:r>
    </w:p>
    <w:p>
      <w:r>
        <w:t>SON</w:t>
      </w:r>
    </w:p>
    <w:p>
      <w:r>
        <w:t>2.2</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