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1683/QĐ-UBND kế hoạch thực hiện khâu đột phá về chuyển đổi số tại tỉnh Bà Rịa - Vũng Tàu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28/06/2024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1683/QĐ-UBND</w:t>
      </w:r>
    </w:p>
    <w:p>
      <w:r>
        <w:t>Bà Rịa - Vũng Tàu, ngày 28 tháng 6 năm 2024</w:t>
      </w:r>
    </w:p>
    <w:p>
      <w:r>
        <w:t>QUYẾT ĐỊNH</w:t>
      </w:r>
    </w:p>
    <w:p>
      <w:r>
        <w:t>BAN HÀNH KẾ HOẠCH THỰC HIỆN KHÂU ĐỘT PHÁ VỀ CHUYỂN ĐỔI SỐ TẠI TỈNH BÀ RỊA - VŨNG TÀU NĂM 2024.</w:t>
      </w:r>
    </w:p>
    <w:p>
      <w:r>
        <w:t>CHỦ TỊCH ỦY BAN NHÂN DÂN TỈNH BÀ RỊA - VŨNG TÀU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64/2007/NĐ-CP ngày 10/4/2007 của Chính phủ Ứng dụng công nghệ thông tin trong hoạt động của cơ quan nhà nước;</w:t>
      </w:r>
    </w:p>
    <w:p>
      <w:r>
        <w:t>Căn cứ Quyết định số 2207/QĐ-UBND ngày 06/8/2021 của Ủy ban nhân dân tỉnh về phê duyệt Chương trình hành động thực hiện Nghị quyết của Ban Chấp hành Đảng bộ tỉnh về chuyển đổi số, đô thị thông minh gắn với cải cách hành chính;</w:t>
      </w:r>
    </w:p>
    <w:p>
      <w:r>
        <w:t>Căn cứ Quyết định số 968/QĐ-UBND ngày 10/04/2024 về việc phê duyệt Kế hoạch Chuyển đổi số tỉnh Bà Rịa - Vũng Tàu năm 2024;</w:t>
      </w:r>
    </w:p>
    <w:p>
      <w:r>
        <w:t>Thực hiện Công văn số 4833/BTTTT-CVT ngày 27/9/2022 của Bộ Thông tin và Truyền thông về việc định hướng triển khai lộ trình, kế hoạch dừng công nghệ di động 2G; Công văn số 7310/UBND-SNV ngày 31/5/2024 của Ủy ban nhân dân tỉnh về thực hiện khâu đột phá về công tác cải cách hành chính, chuyển đổi số, Đề án 06 của tỉnh năm 2024;</w:t>
      </w:r>
    </w:p>
    <w:p>
      <w:r>
        <w:t>Theo đề nghị của Giám đốc Sở Thông tin và Truyền thông tại Tờ trình số 63/TTr-STTTT ngày 14/6/2024 về ban hành kế hoạch thực hiện khâu đột phá về chuyển đổi số năm 2024.</w:t>
      </w:r>
    </w:p>
    <w:p>
      <w:r>
        <w:t>QUYẾT ĐỊNH:</w:t>
      </w:r>
    </w:p>
    <w:p>
      <w:r>
        <w:t>Điều 1.  Ban hành kế hoạch thực hiện khâu đột phá về chuyển đổi số tại tỉnh Bà Rịa - Vũng Tàu năm 2024; bao gồm 03 khâu đột phá:</w:t>
      </w:r>
    </w:p>
    <w:p>
      <w:r>
        <w:t>-   Đưa vào vận hành dữ liệu tập trung phục vụ chỉ đạo, điều hành của lãnh đạo tỉnh</w:t>
      </w:r>
    </w:p>
    <w:p>
      <w:r>
        <w:t>-   Phát triển hạ tầng số với 200 trạm 5G phục vụ người dân, khách du lịch trên địa bàn tỉnh, hướng tới tắt mạng 2G</w:t>
      </w:r>
    </w:p>
    <w:p>
      <w:r>
        <w:t>-   Nâng cao tỷ lệ hồ sơ thủ tục hành chính được người dân, doanh nghiệp thực hiện trực tuyến từ xa đạt 70%.</w:t>
      </w:r>
    </w:p>
    <w:p>
      <w:r>
        <w:t>Nội dung cụ thể theo Kế hoạch đính kèm.</w:t>
      </w:r>
    </w:p>
    <w:p>
      <w:r>
        <w:t>Điều 2.</w:t>
      </w:r>
    </w:p>
    <w:p>
      <w:r>
        <w:t>Điều 2.  Quyết định này có hiệu lực thi hành kể từ ngày ký.</w:t>
      </w:r>
    </w:p>
    <w:p>
      <w:r>
        <w:t>Điều 3.  Chánh Văn phòng Ủy ban nhân dân tỉnh; Giám đốc Sở Thông tin và Truyền thông; Thủ trưởng các sở, ban, ngành; Chủ tịch Ủy ban nhân dân các huyện, thị xã, thành phố; Thủ trưởng các cơ quan, đơn vị có liên quan chịu trách nhiệm thi hành Quyết định này./.</w:t>
      </w:r>
    </w:p>
    <w:p>
      <w:r>
        <w:t>Nơi nhận:</w:t>
      </w:r>
    </w:p>
    <w:p>
      <w:r>
        <w:t>- Như Điều 3;</w:t>
      </w:r>
    </w:p>
    <w:p>
      <w:r>
        <w:t>- Bộ Thông tin và Truyền thông;</w:t>
      </w:r>
    </w:p>
    <w:p>
      <w:r>
        <w:t>- TTr.Tỉnh ủy, TTr.HĐND tỉnh;</w:t>
      </w:r>
    </w:p>
    <w:p>
      <w:r>
        <w:t>- Chủ tịch, các PCT.UBND tỉnh;</w:t>
      </w:r>
    </w:p>
    <w:p>
      <w:r>
        <w:t>- Đài PTTH tỉnh, Báo Bà Rịa-Vũng Tàu;</w:t>
      </w:r>
    </w:p>
    <w:p>
      <w:r>
        <w:t>- Trung tâm Công báo - Tin học tỉnh;</w:t>
      </w:r>
    </w:p>
    <w:p>
      <w:r>
        <w:t>- Lưu: VT, VX.</w:t>
      </w:r>
    </w:p>
    <w:p>
      <w:r>
        <w:t>KT. CHỦ TỊCH</w:t>
      </w:r>
    </w:p>
    <w:p>
      <w:r>
        <w:t>PHÓ CHỦ TỊCH</w:t>
      </w:r>
    </w:p>
    <w:p>
      <w:r>
        <w:t>Đặng Minh Thông</w:t>
      </w:r>
    </w:p>
    <w:p>
      <w:r>
        <w:t>KẾ HOẠCH</w:t>
      </w:r>
    </w:p>
    <w:p>
      <w:r>
        <w:t>THỰC HIỆN KHÂU ĐỘT PHÁ VỀ CHUYỂN ĐỔI SỐ TẠI TỈNH BÀ RỊA - VŨNG TÀU NĂM 2024</w:t>
      </w:r>
    </w:p>
    <w:p>
      <w:r>
        <w:t>(Ban hành kèm theo Quyết định số 1683/QĐ-UBND ngày 28/6/2024 của Chủ tịch Ủy ban nhân dân tỉnh)</w:t>
      </w:r>
    </w:p>
    <w:p>
      <w:r>
        <w:t>I. MỤC ĐÍCH, YÊU CẦU</w:t>
      </w:r>
    </w:p>
    <w:p>
      <w:r>
        <w:t>1. Mục đích</w:t>
      </w:r>
    </w:p>
    <w:p>
      <w:r>
        <w:t>- Xây dựng, phát triển các nền tảng số, hạ tầng số hiện đại, đồng bộ, ứng dụng công nghệ thông tin sâu rộng nhằm nâng cao hiệu lực, hiệu quả chỉ đạo, điều hành; thúc đẩy cải cách hành chính, chuyển đổi số, đồng thời nâng cao sự hài lòng, chất lượng phục vụ cuộc sống của người dân ngày càng tốt hơn.</w:t>
      </w:r>
    </w:p>
    <w:p>
      <w:r>
        <w:t>- Tạo bước đột phá trong việc chuyển đổi số ở các ngành, các cấp, đẩy mạnh ứng dụng công nghệ số, giải pháp số trong công tác chỉ đạo, điều hành, góp phần thúc đẩy nền kinh tế số, xã hội số hiện đại hơn, bền vững hơn, đồng thời duy trì mối liên kết giữa chính quyền - người dân - doanh nghiệp, tổ chức.</w:t>
      </w:r>
    </w:p>
    <w:p>
      <w:r>
        <w:t>2. Yêu cầu</w:t>
      </w:r>
    </w:p>
    <w:p>
      <w:r>
        <w:t>- Các sở, ban, ngành, địa phương phải chủ động, tích cực, quyết tâm thực hiện các nhiệm vụ để tạo bước đột phá, thống nhất nhận thức từ quan điểm chỉ đạo đến hành động; phối hợp đồng bộ, chặt chẽ, thường xuyên, liên tục; huy động mọi nguồn lực để hoàn thành nhiệm vụ.</w:t>
      </w:r>
    </w:p>
    <w:p>
      <w:r>
        <w:t>- Thường xuyên giám sát, kiểm tra, đánh giá, đo lường chính xác mức độ, hiệu quả của chuyển đổi số để có các giải pháp thúc đẩy kịp thời. Tăng cường công tác truyền thông đến mọi người dân, doanh nghiệp để tạo sự đồng thuận, thống nhất cao.</w:t>
      </w:r>
    </w:p>
    <w:p>
      <w:r>
        <w:t>- Gắn kết quả việc triển khai thực hiện nhiệm vụ với trách nhiệm của người đứng đầu các đơn vị, địa phương.</w:t>
      </w:r>
    </w:p>
    <w:p>
      <w:r>
        <w:t>II. CÁC KHÂU ĐỘT PHÁ</w:t>
      </w:r>
    </w:p>
    <w:p>
      <w:r>
        <w:t>1. Đưa vào vận hành dữ liệu tập trung phục vụ chỉ đạo, điều hành của lãnh đạo tỉnh</w:t>
      </w:r>
    </w:p>
    <w:p>
      <w:r>
        <w:t>- Nội dung: Tiếp tục tổ chức triển khai kết nối, đồng bộ và tích hợp dữ liệu ngành, lĩnh vực có liên quan về Trung tâm điều hành thông minh (IOC) tỉnh. Duy trì, vận hành App “Điều hành công việc” giúp Lãnh đạo Ủy ban nhân dân tỉnh theo dõi tiến độ giải quyết thủ tục hành chính tại tất cả các cơ quan, đơn vị; kịp thời chỉ đạo và xử lý các nhiệm vụ, hồ sơ, thủ tục dịch vụ công trực tuyến chậm, trễ hẹn hoặc có nguy cơ chậm, trễ hạn.</w:t>
      </w:r>
    </w:p>
    <w:p>
      <w:r>
        <w:t>- Lộ trình thực hiện:</w:t>
      </w:r>
    </w:p>
    <w:p>
      <w:r>
        <w:t>+ Từ tháng 7/2024 đến tháng 10/2024: cập nhật, vận hành App “Điều hành công việc”.</w:t>
      </w:r>
    </w:p>
    <w:p>
      <w:r>
        <w:t>+ Từ tháng 7/2024 đến tháng 11/2024: tiếp tục tổ chức triển khai kết nối, đồng bộ và tích hợp dữ liệu ngành, lĩnh vực có liên quan về IOC tỉnh.</w:t>
      </w:r>
    </w:p>
    <w:p>
      <w:r>
        <w:t>+ Tháng 12/2024: đánh giá kết quả thực hiện.</w:t>
      </w:r>
    </w:p>
    <w:p>
      <w:r>
        <w:t>- Cơ quan chủ trì thực hiện: Sở Thông tin và Truyền thông.</w:t>
      </w:r>
    </w:p>
    <w:p>
      <w:r>
        <w:t>- Cơ quan phối hợp: các sở, ban, ngành, địa phương.</w:t>
      </w:r>
    </w:p>
    <w:p>
      <w:r>
        <w:t>- Thời gian hoàn thành:  tháng 12/2024.</w:t>
      </w:r>
    </w:p>
    <w:p>
      <w:r>
        <w:t>2. Phát triển hạ tầng số với 200 trạm 5G phục vụ người dân, khách du lịch trên địa bàn tỉnh, hướng tới tắt mạng 2G</w:t>
      </w:r>
    </w:p>
    <w:p>
      <w:r>
        <w:t>- Nội dung: Hoàn thành việc xây dựng cơ sở hạ tầng cơ bản để thực hiện mục tiêu phổ cập dịch vụ mạng di động 4G/5G trên địa bàn tỉnh. Hướng tới đến hết năm 2024, lắp đặt và đưa vào vận hành khoảng 200 trạm 5G phục vụ người dân, khách du lịch trên địa bàn tỉnh, nhằm mục tiêu phổ cập điện thoại thông minh, thúc đẩy kinh tế số, xã hội số trên địa bàn tỉnh.</w:t>
      </w:r>
    </w:p>
    <w:p>
      <w:r>
        <w:t>- Lộ trình thực hiện:</w:t>
      </w:r>
    </w:p>
    <w:p>
      <w:r>
        <w:t>+ Từ tháng 7/2024 đến tháng 12/2024: Viettel Bà Rịa - Vũng Tàu hoàn thành 140 trạm 5G; Viễn thông Bà Rịa - Vũng Tàu hoàn thành: 60 trạm 5G (tổng cộng trên địa bàn tỉnh được thi công lắp đặt đưa vào vận hành 200 trạm 5G).</w:t>
      </w:r>
    </w:p>
    <w:p>
      <w:r>
        <w:t>+ Tháng 12/2024: đánh giá kết quả thực hiện.</w:t>
      </w:r>
    </w:p>
    <w:p>
      <w:r>
        <w:t>- Cơ quan chủ trì thực hiện: các doanh nghiệp viễn thông (Viettel Bà Rịa - Vũng Tàu, Viễn thông Bà Rịa - Vũng Tàu).</w:t>
      </w:r>
    </w:p>
    <w:p>
      <w:r>
        <w:t>- Cơ quan phối hợp: Sở Thông tin và Truyền thông và UBND các huyện, thị xã, thành phố có liên quan.</w:t>
      </w:r>
    </w:p>
    <w:p>
      <w:r>
        <w:t>- Thời gian hoàn thành:  tháng 12/2024.</w:t>
      </w:r>
    </w:p>
    <w:p>
      <w:r>
        <w:t>3.   Nâng cao tỷ lệ hồ sơ thủ tục hành chính được người dân, doanh nghiệp thực hiện trực tuyến từ xa đạt 70%</w:t>
      </w:r>
    </w:p>
    <w:p>
      <w:r>
        <w:t>- Nội dung: Đẩy mạnh công tác tuyên truyền về ý nghĩa, tầm quan trọng của dịch vụ công trực tuyến, nhất là các thủ tục hành chính có giảm phí, lệ phí khi thực hiện dịch vụ công trực tuyến; hướng dẫn người dân đăng ký, sử dụng dịch vụ công trực tuyến, đảm bảo mỗi người dân có 01 tài khoản dịch vụ công trực tuyến và tự đăng ký khi thực hiện thủ tục hành chính ở lần kế tiếp; tiếp tục triển khai các giải pháp để nâng cao chất lượng, hiệu quả sử dụng dịch vụ công trực tuyến theo quy định.</w:t>
      </w:r>
    </w:p>
    <w:p>
      <w:r>
        <w:t>- Lộ trình thực hiện:</w:t>
      </w:r>
    </w:p>
    <w:p>
      <w:r>
        <w:t>+ Từ tháng 7/2024 đến tháng 9/2024: hoàn thành 65% hồ sơ trực tuyến từ xa.</w:t>
      </w:r>
    </w:p>
    <w:p>
      <w:r>
        <w:t>+ Từ tháng 9/2024 đến tháng 10/2024: hoàn thành 70% hồ sơ trực tuyến từ xa.</w:t>
      </w:r>
    </w:p>
    <w:p>
      <w:r>
        <w:t>+ Tháng 12/2024: đánh giá kết quả thực hiện.</w:t>
      </w:r>
    </w:p>
    <w:p>
      <w:r>
        <w:t>- Cơ quan chủ trì thực hiện: các sở, ban, ngành; UBND cấp huyện, cấp xã.</w:t>
      </w:r>
    </w:p>
    <w:p>
      <w:r>
        <w:t>- Cơ quan phối hợp: Sở Thông tin và Truyền thông, Sở Nội vụ.</w:t>
      </w:r>
    </w:p>
    <w:p>
      <w:r>
        <w:t>- Thời gian hoàn thành:  tháng 12/2024.</w:t>
      </w:r>
    </w:p>
    <w:p>
      <w:r>
        <w:t>III. KINH PHÍ</w:t>
      </w:r>
    </w:p>
    <w:p>
      <w:r>
        <w:t>Kinh phí thực hiện kế hoạch được ngân sách nhà nước bố trí theo chương trình ứng dụng công nghệ thông tin, chuyển đổi số năm 2024 và nguồn kinh phí xã hội hóa theo quy định của pháp luật.</w:t>
      </w:r>
    </w:p>
    <w:p>
      <w:r>
        <w:t>IV. TỔ CHỨC THỰC HIỆN</w:t>
      </w:r>
    </w:p>
    <w:p>
      <w:r>
        <w:t>1. Các sở, ban, ngành, đơn vị, địa phương</w:t>
      </w:r>
    </w:p>
    <w:p>
      <w:r>
        <w:t>- Xây dựng, ban hành Kế hoạch và tổ chức triển khai thực hiện các nhiệm vụ đã được phân công, trong đó giao đơn vị chủ trì, đơn vị phối hợp, lộ trình thực hiện, thời gian hoàn thành và đảm bảo đúng tiến độ, chất lượng, hiệu quả.</w:t>
      </w:r>
    </w:p>
    <w:p>
      <w:r>
        <w:t>- Định kỳ trước ngày 10 hàng tháng, quý báo cáo tiến độ triển khai nhiệm vụ được giao qua Sở Thông tin và Truyên thông để tổng hợp.</w:t>
      </w:r>
    </w:p>
    <w:p>
      <w:r>
        <w:t>2. Sở Thông tin và Truyền thông</w:t>
      </w:r>
    </w:p>
    <w:p>
      <w:r>
        <w:t>- Theo dõi, kiểm tra, đôn đốc các sở, ban, ngành, Ủy ban nhân dân các huyện, thị xã, thành phố, doanh nghiệp viễn thông triển khai thực hiện theo Kế hoạch đã được phê duyệt.</w:t>
      </w:r>
    </w:p>
    <w:p>
      <w:r>
        <w:t>- Định kỳ tổng hợp, báo cáo Ủy ban nhân dân tỉnh (qua Sở Nội vụ) tiến độ, kết quả thực hiện khâu đột phá của các cơ quan, đơn vị.</w:t>
      </w:r>
    </w:p>
    <w:p>
      <w:r>
        <w:t>3. Sở Nội vụ</w:t>
      </w:r>
    </w:p>
    <w:p>
      <w:r>
        <w:t>- Chủ trì, phối hợp với các cơ quan có liên quan theo dõi tình hình, tiến độ thực hiện khâu đột phá năm 2024 của các cơ quan, đơn vị (lồng ghép vào kiểm tra cải cách hành chính) và tổng hợp báo cáo Ủy ban nhân dân tỉnh.</w:t>
      </w:r>
    </w:p>
    <w:p>
      <w:r>
        <w:t>- Tham mưu Ủy ban nhân dân tỉnh xem xét đưa việc thực hiện các nội dung nêu trên để đánh giá mức độ hoàn thành nhiệm vụ, gắn với thi đua, khen thưởng tập thể, cá nhân, người đứng đầu các cơ quan, đơn vị và chấm điểm chỉ số cải cách hành chính năm 2024.</w:t>
      </w:r>
    </w:p>
    <w:p>
      <w:r>
        <w:t>4. Các doanh nghiệp viễn thông (Viettel Bà Rịa - Vũng Tàu, Viễn thông Bà Rịa - Vũng Tàu)</w:t>
      </w:r>
    </w:p>
    <w:p>
      <w:r>
        <w:t>Chủ trì, xây dựng kế hoạch và tổ chức thực hiện lắp đặt, đưa vào vận hành 200 trạm 5G (theo nội dung, lộ trình nêu tại mục II.2 nêu trên); định kỳ hàng tháng báo cáo tiến độ, kết quả thực hiện gửi về Sở Thông tin và Truyền thông tổng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