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1682/QĐ-UBND năm 2024 phê duyệt quy trình nội bộ thủ tục hành chính mới, được thay thế trong lĩnh vực Nhà ở thuộc phạm vi chức năng quản lý Nhà nước của Sở Xây dựng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1682/QĐ-UBND</w:t>
      </w:r>
    </w:p>
    <w:p>
      <w:r>
        <w:t>Bắc Giang, ngày 22 tháng 10 năm 2024</w:t>
      </w:r>
    </w:p>
    <w:p>
      <w:r>
        <w:t>QUYẾT ĐỊNH</w:t>
      </w:r>
    </w:p>
    <w:p>
      <w:r>
        <w:t>PHÊ DUYỆT QUY TRÌNH NỘI BỘ THỦ TỤC HÀNH CHÍNH BAN HÀNH MỚI, THỦ TỤC HÀNH CHÍNH ĐƯỢC THAY THẾ TRONG LĨNH VỰC NHÀ Ở THUỘC PHẠM VI, CHỨC NĂNG QUẢN LÝ NHÀ NƯỚC CỦA SỞ XÂY DỰNG</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Xây dựng tại Tờ trình số 165/TTr-SXD ngày 17/10/2024.</w:t>
      </w:r>
    </w:p>
    <w:p>
      <w:r>
        <w:t>QUYẾT ĐỊNH:</w:t>
      </w:r>
    </w:p>
    <w:p>
      <w:r>
        <w:t>Điều 1.  Phê duyệt quy trình nội bộ thủ tục hành chính mới ban hành, được thay thế trong lĩnh vực Nhà ở thuộc phạm vi, chức năng quản lý nhà nước của Sở Xây dựng  (Thẩm quyền quyết định của UBND tỉnh - có Phụ lục kèm theo) .</w:t>
      </w:r>
    </w:p>
    <w:p>
      <w:r>
        <w:t>Điều 2.  Sở Xây dựng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Xây dựng, Sở Thông tin và Truyền thông; Trung tâm Phục vụ hành chính công tỉnh và tổ chức, cá nhân có liên quan căn cứ Quyết định thi hành./.</w:t>
      </w:r>
    </w:p>
    <w:p>
      <w:r>
        <w:t>Nơi nhận:</w:t>
      </w:r>
    </w:p>
    <w:p>
      <w:r>
        <w:t>- Như Điều 3;</w:t>
      </w:r>
    </w:p>
    <w:p>
      <w:r>
        <w:t>- Văn phòng Chính phủ;</w:t>
      </w:r>
    </w:p>
    <w:p>
      <w:r>
        <w:t>- TT.Tỉnh ủy, TT.HĐND tỉnh;</w:t>
      </w:r>
    </w:p>
    <w:p>
      <w:r>
        <w:t>- Q.CT, các PCT UBND tỉnh;</w:t>
      </w:r>
    </w:p>
    <w:p>
      <w:r>
        <w:t>- VP UBND tỉnh: LĐVP; TH;</w:t>
      </w:r>
    </w:p>
    <w:p>
      <w:r>
        <w:t>- Lưu: VT, NC-KSTTHC. Bền.</w:t>
      </w:r>
    </w:p>
    <w:p>
      <w:r>
        <w:t>Q. CHỦ TỊCH</w:t>
      </w:r>
    </w:p>
    <w:p>
      <w:r>
        <w:t>Mai Sơn</w:t>
      </w:r>
    </w:p>
    <w:p>
      <w:r>
        <w:t>PHỤ LỤC</w:t>
      </w:r>
    </w:p>
    <w:p>
      <w:r>
        <w:t>QUY TRÌNH NỘI BỘ GIẢI QUYẾT THỦ TỤC HÀNH CHÍNH LĨNH VỰC NHÀ Ở THUỘC THẨM QUYỀN QUYẾT ĐỊNH CỦA UBND TỈNH, CHỦ TỊCH UBND TỈNH</w:t>
      </w:r>
    </w:p>
    <w:p>
      <w:r>
        <w:t>(Ban hành kèm theo Quyết định số 1682/QĐ-UBND ngày 22/10/2024 của Chủ tịch UBND tỉnh)</w:t>
      </w:r>
    </w:p>
    <w:p>
      <w:r>
        <w:t>PHẦN I. DANH MỤC THỦ TỤC HÀNH CHÍNH LIÊN THÔNG</w:t>
      </w:r>
    </w:p>
    <w:p>
      <w:r>
        <w:t>TT</w:t>
      </w:r>
    </w:p>
    <w:p>
      <w:r>
        <w:t>LĨNH VỰC/THỦ TỤC HÀNH CHÍNH</w:t>
      </w:r>
    </w:p>
    <w:p>
      <w:r>
        <w:t>Trang</w:t>
      </w:r>
    </w:p>
    <w:p>
      <w:r>
        <w:t>A</w:t>
      </w:r>
    </w:p>
    <w:p>
      <w:r>
        <w:t>Danh mục thủ tục hành chính ban hành mới</w:t>
      </w:r>
    </w:p>
    <w:p>
      <w:r>
        <w:t>1</w:t>
      </w:r>
    </w:p>
    <w:p>
      <w:r>
        <w:t>Chuyển đổi công năng nhà ở đối với nhà ở xây dựng trong dự án thuộc thẩm quyền chấp thuận của UBND cấp tỉnh</w:t>
      </w:r>
    </w:p>
    <w:p>
      <w:r>
        <w:t>2</w:t>
      </w:r>
    </w:p>
    <w:p>
      <w:r>
        <w:t>2</w:t>
      </w:r>
    </w:p>
    <w:p>
      <w:r>
        <w:t>Chấp thuận chủ trương đầu tư đồng thời với chấp thuận nhà đầu tư làm chủ đầu tư đối với dự án cải tạo, xây dựng lại nhà chung cư không bằng nguồn vốn đầu tư công</w:t>
      </w:r>
    </w:p>
    <w:p>
      <w:r>
        <w:t>5</w:t>
      </w:r>
    </w:p>
    <w:p>
      <w:r>
        <w:t>3</w:t>
      </w:r>
    </w:p>
    <w:p>
      <w:r>
        <w:t>Điều chỉnh chấp thuận chủ trương đầu tư đồng thời với chấp thuận nhà đầu tư làm chủ đầu tư đối với dự án cải tạo, xây dựng lại nhà chung cư không bằng nguồn vốn đầu tư công</w:t>
      </w:r>
    </w:p>
    <w:p>
      <w:r>
        <w:t>9</w:t>
      </w:r>
    </w:p>
    <w:p>
      <w:r>
        <w:t>4</w:t>
      </w:r>
    </w:p>
    <w:p>
      <w:r>
        <w:t>Đề xuất cơ chế ưu đãi đầu tư theo quy định tại điểm c khoản 2 Điều 198 của Luật Nhà ở 2023</w:t>
      </w:r>
    </w:p>
    <w:p>
      <w:r>
        <w:t>13</w:t>
      </w:r>
    </w:p>
    <w:p>
      <w:r>
        <w:t>B</w:t>
      </w:r>
    </w:p>
    <w:p>
      <w:r>
        <w:t>Danh mục thủ tục hành chính thay thế</w:t>
      </w:r>
    </w:p>
    <w:p>
      <w:r>
        <w:t>1</w:t>
      </w:r>
    </w:p>
    <w:p>
      <w:r>
        <w:t>Gia hạn thời hạn sở hữu nhà ở tại Việt Nam của tổ chức, cá nhân nước ngoài</w:t>
      </w:r>
    </w:p>
    <w:p>
      <w:r>
        <w:t>16</w:t>
      </w:r>
    </w:p>
    <w:p>
      <w:r>
        <w:t>2</w:t>
      </w:r>
    </w:p>
    <w:p>
      <w:r>
        <w:t>Cho thuê nhà ở công vụ thuộc thẩm quyền quản lý của địa phương</w:t>
      </w:r>
    </w:p>
    <w:p>
      <w:r>
        <w:t>20</w:t>
      </w:r>
    </w:p>
    <w:p>
      <w:r>
        <w:t>3</w:t>
      </w:r>
    </w:p>
    <w:p>
      <w:r>
        <w:t>Cho thuê nhà ở cũ thuộc tài sản công đối với trường hợp chưa có hợp đồng thuê nhà ở</w:t>
      </w:r>
    </w:p>
    <w:p>
      <w:r>
        <w:t>23</w:t>
      </w:r>
    </w:p>
    <w:p>
      <w:r>
        <w:t>4</w:t>
      </w:r>
    </w:p>
    <w:p>
      <w:r>
        <w:t>Cho thuê nhà ở cũ thuộc tài sản công đối với trường hợp nhận chuyển quyền thuê nhà ở</w:t>
      </w:r>
    </w:p>
    <w:p>
      <w:r>
        <w:t>26</w:t>
      </w:r>
    </w:p>
    <w:p>
      <w:r>
        <w:t>5</w:t>
      </w:r>
    </w:p>
    <w:p>
      <w:r>
        <w:t>Bán nhà ở cũ thuộc tài sản công</w:t>
      </w:r>
    </w:p>
    <w:p>
      <w:r>
        <w:t>30</w:t>
      </w:r>
    </w:p>
    <w:p>
      <w:r>
        <w:t>6</w:t>
      </w:r>
    </w:p>
    <w:p>
      <w:r>
        <w:t>Giải quyết bán phần diện tích nhà đất sử dụng chung của nhà ở cũ thuộc tài sản công</w:t>
      </w:r>
    </w:p>
    <w:p>
      <w:r>
        <w:t>33</w:t>
      </w:r>
    </w:p>
    <w:p>
      <w:r>
        <w:t>7</w:t>
      </w:r>
    </w:p>
    <w:p>
      <w:r>
        <w:t>Cho thuê, cho thuê mua nhà ở xã hội do Nhà nước đầu tư xây dựng bằng vốn đầu tư công</w:t>
      </w:r>
    </w:p>
    <w:p>
      <w:r>
        <w:t>37</w:t>
      </w:r>
    </w:p>
    <w:p>
      <w:r>
        <w:t>PHẦN II. QUY TRÌNH NỘI BỘ TRONG GIẢI QUYẾT THỦ TỤC HÀNH CHÍNH LIÊN THÔNG</w:t>
      </w:r>
    </w:p>
    <w:p>
      <w:r>
        <w:t>I. THỦ TỤC HÀNH CHÍNH BAN HÀNH MỚI</w:t>
      </w:r>
    </w:p>
    <w:p>
      <w:r>
        <w:t>1. Thủ tục: Chuyển đổi công năng nhà ở đối với nhà ở xây dựng trong dự án thuộc thẩm quyền chấp thuận của UBND cấp tỉnh</w:t>
      </w:r>
    </w:p>
    <w:p>
      <w:r>
        <w:t>Thứ tự các bước</w:t>
      </w:r>
    </w:p>
    <w:p>
      <w:r>
        <w:t>Nội dung công việc</w:t>
      </w:r>
    </w:p>
    <w:p>
      <w:r>
        <w:t>Tổ chức/cá nhân thực hiện</w:t>
      </w:r>
    </w:p>
    <w:p>
      <w:r>
        <w:t>Thời hạn giải quyết</w:t>
      </w:r>
    </w:p>
    <w:p>
      <w:r>
        <w:t>Tổng thời hạn giải quyết</w:t>
      </w:r>
    </w:p>
    <w:p>
      <w:r>
        <w:t>45 ngày</w:t>
      </w:r>
    </w:p>
    <w:p>
      <w:r>
        <w:t>1</w:t>
      </w:r>
    </w:p>
    <w:p>
      <w:r>
        <w:t>Cơ quan thực hiện thủ tục hành chính: Sở Xây dựng.</w:t>
      </w:r>
    </w:p>
    <w:p>
      <w:r>
        <w:t>15 ngày</w:t>
      </w:r>
    </w:p>
    <w:p>
      <w:r>
        <w:t>(120 giờ)</w:t>
      </w:r>
    </w:p>
    <w:p>
      <w:r>
        <w:t>Bước 1</w:t>
      </w:r>
    </w:p>
    <w:p>
      <w:r>
        <w:t>- Người đề nghị nộp trực tiếp hoặc gửi qua đường bưu điện 01 bộ hồ sơ theo quy định đến Sở Xây dựng (do Ủy ban nhân dân cấp tỉnh quyết định), tại Trung tâm phục vụ hành chính công tỉnh Bắc Giang.</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chức Một cửa</w:t>
      </w:r>
    </w:p>
    <w:p>
      <w:r>
        <w:t>0,5 ngày</w:t>
      </w:r>
    </w:p>
    <w:p>
      <w:r>
        <w:t>(4 giờ)</w:t>
      </w:r>
    </w:p>
    <w:p>
      <w:r>
        <w:t>Bước 2</w:t>
      </w:r>
    </w:p>
    <w:p>
      <w:r>
        <w:t>Trưởng phòng phân công chuyên viên xử lý hồ sơ</w:t>
      </w:r>
    </w:p>
    <w:p>
      <w:r>
        <w:t>Trưởng phòng</w:t>
      </w:r>
    </w:p>
    <w:p>
      <w:r>
        <w:t>0,5 ngày</w:t>
      </w:r>
    </w:p>
    <w:p>
      <w:r>
        <w:t>(4 giờ)</w:t>
      </w:r>
    </w:p>
    <w:p>
      <w:r>
        <w:t>Bước 3</w:t>
      </w:r>
    </w:p>
    <w:p>
      <w:r>
        <w:t>- Chuyên viên xử lý hồ sơ có trách nhiệm tổ chức kiểm tra, thẩm định hồ sơ, trong thời hạn tối đa 10 ngày, kể từ ngày nhận được hồ sơ:</w:t>
      </w:r>
    </w:p>
    <w:p>
      <w:r>
        <w:t>+ Trường hợp hồ sơ chưa hợp lệ, công chức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+Nếu đáp ứng quy định thì báo cáo Trưởng phòng và Lãnh đạo.</w:t>
      </w:r>
    </w:p>
    <w:p>
      <w:r>
        <w:t>+ Trong quá trình xem xét nếu cần bổ sung, chỉnh sửa hồ sơ, chuyên viên phải xin ý kiến trưởng phòng và Lãnh đạo Sở cho phép rồi đề nghị Bộ phận một cửa yêu cầu chủ đầu tư bổ sung, chỉnh sửa hồ sơ (nếu cần).</w:t>
      </w:r>
    </w:p>
    <w:p>
      <w:r>
        <w:t>+ Sau khi thẩm định, căn cứ ý kiến của các cơ quan, đơn vị liên quan, Chuyên viên xử lý hồ sơ dự thảo Văn bản trình và dự thảo Văn bản chấp thuận chuyển đổi công năng nhà ở của UBND cấp tỉnh, kèm theo hồ sơ trình Trưởng phòng.</w:t>
      </w:r>
    </w:p>
    <w:p>
      <w:r>
        <w:t>Chuyên viên</w:t>
      </w:r>
    </w:p>
    <w:p>
      <w:r>
        <w:t>10 ngày</w:t>
      </w:r>
    </w:p>
    <w:p>
      <w:r>
        <w:t>(80 giờ)</w:t>
      </w:r>
    </w:p>
    <w:p>
      <w:r>
        <w:t>Bước 4</w:t>
      </w:r>
    </w:p>
    <w:p>
      <w:r>
        <w:t>Trưởng phòng xem xét Văn bản trình, dự thảo văn bản của UBND tỉnh và hồ sơ kèm theo và trình Lãnh đạo Sở duyệt ký.</w:t>
      </w:r>
    </w:p>
    <w:p>
      <w:r>
        <w:t>Trưởng phòng</w:t>
      </w:r>
    </w:p>
    <w:p>
      <w:r>
        <w:t>01 ngày</w:t>
      </w:r>
    </w:p>
    <w:p>
      <w:r>
        <w:t>(8 giờ)</w:t>
      </w:r>
    </w:p>
    <w:p>
      <w:r>
        <w:t>Bước 5</w:t>
      </w:r>
    </w:p>
    <w:p>
      <w:r>
        <w:t>Lãnh đạo sở xem xét và duyệt ký văn bản.</w:t>
      </w:r>
    </w:p>
    <w:p>
      <w:r>
        <w:t>Lãnh đạo Sở</w:t>
      </w:r>
    </w:p>
    <w:p>
      <w:r>
        <w:t>02 ngày</w:t>
      </w:r>
    </w:p>
    <w:p>
      <w:r>
        <w:t>(16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văn thư Văn phòng UBND tỉnh</w:t>
      </w:r>
    </w:p>
    <w:p>
      <w:r>
        <w:t>Chuyên viên; Văn thư Sở, Văn thư UBND tỉnh</w:t>
      </w:r>
    </w:p>
    <w:p>
      <w:r>
        <w:t>1 ngày</w:t>
      </w:r>
    </w:p>
    <w:p>
      <w:r>
        <w:t>(8 giờ)</w:t>
      </w:r>
    </w:p>
    <w:p>
      <w:r>
        <w:t>Tổng thời gian giải quyết của Sở Xây dựng</w:t>
      </w:r>
    </w:p>
    <w:p>
      <w:r>
        <w:t>15 ngày</w:t>
      </w:r>
    </w:p>
    <w:p>
      <w:r>
        <w:t>120 giờ</w:t>
      </w:r>
    </w:p>
    <w:p>
      <w:r>
        <w:t>2</w:t>
      </w:r>
    </w:p>
    <w:p>
      <w:r>
        <w:t>Cơ quan có thẩm quyền quyết định: UBND tỉnh Bắc Giang</w:t>
      </w:r>
    </w:p>
    <w:p>
      <w:r>
        <w:t>30 ngày</w:t>
      </w:r>
    </w:p>
    <w:p>
      <w:r>
        <w:t>Thứ tự các bước</w:t>
      </w:r>
    </w:p>
    <w:p>
      <w:r>
        <w:t>Nội dung công việc</w:t>
      </w:r>
    </w:p>
    <w:p>
      <w:r>
        <w:t>Tổ chức/cá nhân thực hiện</w:t>
      </w:r>
    </w:p>
    <w:p>
      <w:r>
        <w:t>Thời hạn giải quyết</w:t>
      </w:r>
    </w:p>
    <w:p>
      <w:r>
        <w:t>(240 giờ)</w:t>
      </w:r>
    </w:p>
    <w:p>
      <w:r>
        <w:t>Bước 1</w:t>
      </w:r>
    </w:p>
    <w:p>
      <w:r>
        <w:t>- Trong thời hạn tối đa 30 ngày, kể từ ngày nhận được hồ sơ đề nghị của Sở Xây dựng, Ủy ban nhân dân cấp tỉnh xem xét, chấp thuận việc chuyển đổi công năng nhà ở; trường hợp không đủ điều kiện chuyển đổi công năng thì Ủy ban nhân dân cấp tỉnh phải có văn bản gửi Sở Xây dựng nêu rõ lý do để trả lời cho chủ đầu tư biết.</w:t>
      </w:r>
    </w:p>
    <w:p>
      <w:r>
        <w:t>- Phòng chuyên môn thuộc Văn phòng UBND tỉnh</w:t>
      </w:r>
    </w:p>
    <w:p>
      <w:r>
        <w:t>- Chủ tịch UBND tỉnh</w:t>
      </w:r>
    </w:p>
    <w:p>
      <w:r>
        <w:t>29 ngày</w:t>
      </w:r>
    </w:p>
    <w:p>
      <w:r>
        <w:t>(232 giờ)</w:t>
      </w:r>
    </w:p>
    <w:p>
      <w:r>
        <w:t>Bước 2</w:t>
      </w:r>
    </w:p>
    <w:p>
      <w:r>
        <w:t>Văn thư Văn phòng UBND tỉnh chuyển Văn bản chấp thuận đến Bộ phận một cửa Sở Xây dựng để thông báo cho người đề nghị biết thực hiện các thủ tục tiếp theo.</w:t>
      </w:r>
    </w:p>
    <w:p>
      <w:r>
        <w:t>- Văn thư Văn phòng UBND tỉnh;</w:t>
      </w:r>
    </w:p>
    <w:p>
      <w:r>
        <w:t>- Bộ phận 1 cửa Sở Xây dựng</w:t>
      </w:r>
    </w:p>
    <w:p>
      <w:r>
        <w:t>1 ngày</w:t>
      </w:r>
    </w:p>
    <w:p>
      <w:r>
        <w:t>(8 giờ)</w:t>
      </w:r>
    </w:p>
    <w:p>
      <w:r>
        <w:t>Bước 3</w:t>
      </w:r>
    </w:p>
    <w:p>
      <w:r>
        <w:t>Công chức Một cửa trả kết quả cho tổ chức, cá nhân theo quy định</w:t>
      </w:r>
    </w:p>
    <w:p>
      <w:r>
        <w:t>Tổng thời gian giải quyết của UBND tỉnh</w:t>
      </w:r>
    </w:p>
    <w:p>
      <w:r>
        <w:t>30 ngày</w:t>
      </w:r>
    </w:p>
    <w:p>
      <w:r>
        <w:t>Tổng thời gian giải quyết</w:t>
      </w:r>
    </w:p>
    <w:p>
      <w:r>
        <w:t>45 ngày</w:t>
      </w:r>
    </w:p>
    <w:p>
      <w:r>
        <w:t>2. Thủ tục: Chấp thuận chủ trương đầu tư đồng thời với chấp thuận nhà đầu tư làm chủ đầu tư đối với dự án cải tạo, xây dựng lại nhà chung cư không bằng nguồn vốn đầu tư công.</w:t>
      </w:r>
    </w:p>
    <w:p>
      <w:r>
        <w:t>Thứ tự các bước</w:t>
      </w:r>
    </w:p>
    <w:p>
      <w:r>
        <w:t>Nội dung công việc</w:t>
      </w:r>
    </w:p>
    <w:p>
      <w:r>
        <w:t>Tổ chức/cá nhân thực hiện</w:t>
      </w:r>
    </w:p>
    <w:p>
      <w:r>
        <w:t>Thời hạn giải quyết</w:t>
      </w:r>
    </w:p>
    <w:p>
      <w:r>
        <w:t>Tổng thời hạn giải quyết</w:t>
      </w:r>
    </w:p>
    <w:p>
      <w:r>
        <w:t>35 ngày</w:t>
      </w:r>
    </w:p>
    <w:p>
      <w:r>
        <w:t>1</w:t>
      </w:r>
    </w:p>
    <w:p>
      <w:r>
        <w:t>Cơ quan thực hiện thủ tục hành chính: Sở Xây dựng.</w:t>
      </w:r>
    </w:p>
    <w:p>
      <w:r>
        <w:t>Bước 1</w:t>
      </w:r>
    </w:p>
    <w:p>
      <w:r>
        <w:t>- Người đề nghị nộp trực tiếp hoặc gửi qua đường bưu điện 08 bộ hồ sơ theo quy định đến Sở Xây dựng (do Ủy ban nhân dân cấp tỉnh quyết định), tại Trung tâm phục vụ hành chính công tỉnh Bắc Giang.</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chức Một cửa</w:t>
      </w:r>
    </w:p>
    <w:p>
      <w:r>
        <w:t>0,5 ngày</w:t>
      </w:r>
    </w:p>
    <w:p>
      <w:r>
        <w:t>(4 giờ)</w:t>
      </w:r>
    </w:p>
    <w:p>
      <w:r>
        <w:t>Bước 2</w:t>
      </w:r>
    </w:p>
    <w:p>
      <w:r>
        <w:t>Trưởng phòng phân công chuyên viên xử lý hồ sơ</w:t>
      </w:r>
    </w:p>
    <w:p>
      <w:r>
        <w:t>Trưởng phòng</w:t>
      </w:r>
    </w:p>
    <w:p>
      <w:r>
        <w:t>0,5 ngày</w:t>
      </w:r>
    </w:p>
    <w:p>
      <w:r>
        <w:t>(4 giờ)</w:t>
      </w:r>
    </w:p>
    <w:p>
      <w:r>
        <w:t>Bước 3</w:t>
      </w:r>
    </w:p>
    <w:p>
      <w:r>
        <w:t>- Chuyên viên xử lý hồ sơ có trách nhiệm tổ chức thẩm định hồ sơ:</w:t>
      </w:r>
    </w:p>
    <w:p>
      <w:r>
        <w:t>- Trường hợp hồ sơ chưa hợp lệ, công chức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 nội dung thẩm định, gồm:</w:t>
      </w:r>
    </w:p>
    <w:p>
      <w:r>
        <w:t>+ Trong thời hạn tối đa 03 ngày làm việc, kể từ ngày nhận được hồ sơ theo quy định, chuyên viên tham mưu Sở Xây dựng gửi lấy ý kiến thẩm định các nội dung quy định tại khoản 1 Điều 12 của Nghị định số 98/2024/NĐ-CP đến các cơ quan liên quan cấp tỉnh, gồm: kế hoạch và đầu tư, tài nguyên và môi trường, tài chính, quy hoạch - kiến trúc (nếu có), giao thông - vận tải, công an, quốc phòng, cơ quan thuế, Ủy ban nhân dân cấp huyện nơi có dự án và cơ quan liên quan khác của địa phương theo yêu cầu của Ủy ban nhân dân cấp tỉnh.</w:t>
      </w:r>
    </w:p>
    <w:p>
      <w:r>
        <w:t>+ Trong thời hạn tối đa 15 ngày, kể từ ngày nhận được văn bản đề nghị có ý kiến quy định tại điểm b khoản 1 Điều 11 của Nghị định số 98/2024/NĐ- CP, cơ quan được lấy ý kiến phải có văn bản trả lời đối với các nội dung được đề nghị thẩm định và gửi cho Sở Xây dựng để tổng hợp, báo cáo Ủy ban nhân dân cấp tỉnh;</w:t>
      </w:r>
    </w:p>
    <w:p>
      <w:r>
        <w:t>+ Trong thời hạn tối đa 05 ngày, kể từ ngày nhận được ý kiến thẩm định theo quy định tại điểm c khoản 1 Điều 11 của Nghị định số 98/2024/NĐ- CP, chuyển viên tổng hợp, lập báo cáo thẩm</w:t>
      </w:r>
    </w:p>
    <w:p>
      <w:r>
        <w:t>+ Sau khi thẩm định, Chuyên viên xử lý hồ sơ dự thảo Văn bản trình và dự thảo Văn bản chấp thuận chủ trương đầu tư đồng thời với chấp thuận nhà đầu tư làm chủ đầu tư dự án cải tạo, xây dựng lại nhà chung cư, kèm theo hồ sơ trình Trưởng phòng.</w:t>
      </w:r>
    </w:p>
    <w:p>
      <w:r>
        <w:t>Chuyên viên</w:t>
      </w:r>
    </w:p>
    <w:p>
      <w:r>
        <w:t>23 ngày</w:t>
      </w:r>
    </w:p>
    <w:p>
      <w:r>
        <w:t>(184 giờ)</w:t>
      </w:r>
    </w:p>
    <w:p>
      <w:r>
        <w:t>Bước 4</w:t>
      </w:r>
    </w:p>
    <w:p>
      <w:r>
        <w:t>Trưởng phòng xem xét dự văn bản và hồ sơ kèm theo và trình Lãnh đạo Sở duyệt ký.</w:t>
      </w:r>
    </w:p>
    <w:p>
      <w:r>
        <w:t>Trưởng phòng</w:t>
      </w:r>
    </w:p>
    <w:p>
      <w:r>
        <w:t>01 ngày</w:t>
      </w:r>
    </w:p>
    <w:p>
      <w:r>
        <w:t>(8 giờ)</w:t>
      </w:r>
    </w:p>
    <w:p>
      <w:r>
        <w:t>Bước 5</w:t>
      </w:r>
    </w:p>
    <w:p>
      <w:r>
        <w:t>Lãnh đạo sở xem xét và duyệt ký văn bản.</w:t>
      </w:r>
    </w:p>
    <w:p>
      <w:r>
        <w:t>Lãnh đạo Sở</w:t>
      </w:r>
    </w:p>
    <w:p>
      <w:r>
        <w:t>02 ngày</w:t>
      </w:r>
    </w:p>
    <w:p>
      <w:r>
        <w:t>(16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văn thư Văn phòng UBND tỉnh.</w:t>
      </w:r>
    </w:p>
    <w:p>
      <w:r>
        <w:t>Chuyên viên; Văn thư Sở, Văn thư UBND tỉnh</w:t>
      </w:r>
    </w:p>
    <w:p>
      <w:r>
        <w:t>1 ngày</w:t>
      </w:r>
    </w:p>
    <w:p>
      <w:r>
        <w:t>(8 giờ)</w:t>
      </w:r>
    </w:p>
    <w:p>
      <w:r>
        <w:t>Tổng thời gian giải quyết của Sở Xây dựng</w:t>
      </w:r>
    </w:p>
    <w:p>
      <w:r>
        <w:t>28 ngày</w:t>
      </w:r>
    </w:p>
    <w:p>
      <w:r>
        <w:t>(224 giờ)</w:t>
      </w:r>
    </w:p>
    <w:p>
      <w:r>
        <w:t>2</w:t>
      </w:r>
    </w:p>
    <w:p>
      <w:r>
        <w:t>Cơ quan có thẩm quyền quyết định: UBND tỉnh Bắc Giang</w:t>
      </w:r>
    </w:p>
    <w:p>
      <w:r>
        <w:t>Bước 1</w:t>
      </w:r>
    </w:p>
    <w:p>
      <w:r>
        <w:t>Trong thời hạn tối đa 06 ngày làm việc, kể từ ngày nhận được báo cáo thẩm định của Sở Xây dựng quy định tại điểm d khoản 1 Điều 11 của Nghị định số 98/2024/NĐ-CP kèm theo hồ sơ đề nghị của nhà đầu tư, Ủy ban nhân dân cấp tỉnh xem xét, chấp thuận chủ trương đầu tư đồng thời với chấp thuận nhà đầu tư làm chủ đầu tư dự án cải tạo, xây dựng lại nhà chung cư; trường hợp không chấp thuận thì Ủy ban nhân dân cấp tỉnh phải có văn bản thông báo rõ lý do gửi nhà đầu tư và Sở Xây dựng</w:t>
      </w:r>
    </w:p>
    <w:p>
      <w:r>
        <w:t>- Phòng chuyên môn của Văn phòng UBND tỉnh</w:t>
      </w:r>
    </w:p>
    <w:p>
      <w:r>
        <w:t>- Chủ tịch UBND tỉnh</w:t>
      </w:r>
    </w:p>
    <w:p>
      <w:r>
        <w:t>06 ngày</w:t>
      </w:r>
    </w:p>
    <w:p>
      <w:r>
        <w:t>(42 giờ)</w:t>
      </w:r>
    </w:p>
    <w:p>
      <w:r>
        <w:t>Bước 2</w:t>
      </w:r>
    </w:p>
    <w:p>
      <w:r>
        <w:t>Văn thư Văn phòng UBND tỉnh gửi Văn bản chấp thuận chủ trương đầu tư đồng thời với chấp thuận nhà đầu tư làm chủ đầu tư dự án cải tạo, xây dựng lại nhà chung cư đến Bộ phận một cửa Sở Xây dựng để thông báo cho người đề nghị biết thực hiện các thủ tục tiếp theo.</w:t>
      </w:r>
    </w:p>
    <w:p>
      <w:r>
        <w:t>- Văn thư UBND tỉnh;</w:t>
      </w:r>
    </w:p>
    <w:p>
      <w:r>
        <w:t>- Bộ phận 1 cửa Sở Xây dựng</w:t>
      </w:r>
    </w:p>
    <w:p>
      <w:r>
        <w:t>1 ngày</w:t>
      </w:r>
    </w:p>
    <w:p>
      <w:r>
        <w:t>(8 giờ)</w:t>
      </w:r>
    </w:p>
    <w:p>
      <w:r>
        <w:t>Bước 3</w:t>
      </w:r>
    </w:p>
    <w:p>
      <w:r>
        <w:t>Công chức Một cửa trả kết quả cho tổ chức, cá nhân theo quy định</w:t>
      </w:r>
    </w:p>
    <w:p>
      <w:r>
        <w:t>Tổng thời gian giải quyết của UBND tỉnh</w:t>
      </w:r>
    </w:p>
    <w:p>
      <w:r>
        <w:t>07 ngày</w:t>
      </w:r>
    </w:p>
    <w:p>
      <w:r>
        <w:t>(56 giờ)</w:t>
      </w:r>
    </w:p>
    <w:p>
      <w:r>
        <w:t>Tổng thời gian giải quyết</w:t>
      </w:r>
    </w:p>
    <w:p>
      <w:r>
        <w:t>35 ngày</w:t>
      </w:r>
    </w:p>
    <w:p>
      <w:r>
        <w:t>3. Thủ tục: Điều chỉnh chấp thuận chủ trương đầu tư đồng thời với chấp thuận nhà đầu tư làm chủ đầu tư đối với dự án cải tạo, xây dựng lại nhà chung cư không bằng nguồn vốn đầu tư công.</w:t>
      </w:r>
    </w:p>
    <w:p>
      <w:r>
        <w:t>Thứ tự các bước</w:t>
      </w:r>
    </w:p>
    <w:p>
      <w:r>
        <w:t>Nội dung công việc</w:t>
      </w:r>
    </w:p>
    <w:p>
      <w:r>
        <w:t>Tổ chức/cá nhân</w:t>
      </w:r>
    </w:p>
    <w:p>
      <w:r>
        <w:t>thực hiện</w:t>
      </w:r>
    </w:p>
    <w:p>
      <w:r>
        <w:t>Thời hạn giải quyết</w:t>
      </w:r>
    </w:p>
    <w:p>
      <w:r>
        <w:t>Tổng thời hạn giải quyết</w:t>
      </w:r>
    </w:p>
    <w:p>
      <w:r>
        <w:t>45 ngày</w:t>
      </w:r>
    </w:p>
    <w:p>
      <w:r>
        <w:t>1</w:t>
      </w:r>
    </w:p>
    <w:p>
      <w:r>
        <w:t>Cơ quan thực hiện thủ tục hành chính: Sở Xây dựng.</w:t>
      </w:r>
    </w:p>
    <w:p>
      <w:r>
        <w:t>Bước 1</w:t>
      </w:r>
    </w:p>
    <w:p>
      <w:r>
        <w:t>- Người đề nghị nộp trực tiếp hoặc gửi qua đường bưu điện 08 bộ hồ sơ theo quy định đến Sở Xây dựng (do Ủy ban nhân dân cấp tỉnh quyết định), tại Trung tâm phục vụ hành chính công tỉnh Bắc Giang.</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chức Một cửa</w:t>
      </w:r>
    </w:p>
    <w:p>
      <w:r>
        <w:t>0,5 ngày</w:t>
      </w:r>
    </w:p>
    <w:p>
      <w:r>
        <w:t>(4 giờ)</w:t>
      </w:r>
    </w:p>
    <w:p>
      <w:r>
        <w:t>Bước 2</w:t>
      </w:r>
    </w:p>
    <w:p>
      <w:r>
        <w:t>Trưởng phòng phân công chuyên viên xử lý hồ sơ</w:t>
      </w:r>
    </w:p>
    <w:p>
      <w:r>
        <w:t>Trưởng phòng</w:t>
      </w:r>
    </w:p>
    <w:p>
      <w:r>
        <w:t>0,5 ngày</w:t>
      </w:r>
    </w:p>
    <w:p>
      <w:r>
        <w:t>(4 giờ)</w:t>
      </w:r>
    </w:p>
    <w:p>
      <w:r>
        <w:t>Bước 3</w:t>
      </w:r>
    </w:p>
    <w:p>
      <w:r>
        <w:t>- Chuyên viên xử lý hồ sơ có trách nhiệm tổ chức thẩm định hồ sơ:</w:t>
      </w:r>
    </w:p>
    <w:p>
      <w:r>
        <w:t>- Trường hợp hồ sơ chưa hợp lệ, công chức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 nội dung thẩm định, gồm:</w:t>
      </w:r>
    </w:p>
    <w:p>
      <w:r>
        <w:t>+ Trong thời hạn tối đa 03 ngày làm việc, kể từ ngày nhận được hồ sơ theo quy định, chuyên viên tham mưu Sở Xây dựng gửi lấy ý kiến thẩm định các nội dung quy định tại khoản 1 Điều 12 của Nghị định số 98/2024/NĐ-CP đến các cơ quan liên quan cấp tỉnh, gồm: kế hoạch và đầu tư, tài nguyên và môi trường, tài chính, quy hoạch - kiến trúc (nếu có), giao thông - vận tải, công an, quốc phòng, cơ quan thuế, Ủy ban nhân dân cấp huyện nơi có dự án và cơ quan liên quan khác của địa phương theo yêu cầu của Ủy ban nhân dân cấp tỉnh.</w:t>
      </w:r>
    </w:p>
    <w:p>
      <w:r>
        <w:t>+ Trong thời hạn tối đa 15 ngày, kể từ ngày nhận được văn bản đề nghị có ý kiến quy định tại điểm b khoản 1 Điều 11 của Nghị định số 98/2024/NĐ- CP, cơ quan được lấy ý kiến phải có văn bản trả lời đối với các nội dung được đề nghị thẩm định và gửi cho Sở Xây dựng để tổng hợp, báo cáo Ủy ban nhân dân cấp tỉnh;</w:t>
      </w:r>
    </w:p>
    <w:p>
      <w:r>
        <w:t>+ Trong thời hạn tối đa 05 ngày, kể từ ngày nhận được ý kiến thẩm định theo quy định tại điểm c khoản 1 Điều 11 của Nghị định số 98/2024/NĐ- CP, chuyển viên tổng hợp, lập báo cáo thẩm</w:t>
      </w:r>
    </w:p>
    <w:p>
      <w:r>
        <w:t>+ Sau khi thẩm định, Chuyên viên xử lý hồ sơ dự thảo Văn bản trình và dự thảo văn bản chấp thuận điều chỉnh chủ trương đầu tư, kèm theo hồ sơ trình Trưởng phòng.</w:t>
      </w:r>
    </w:p>
    <w:p>
      <w:r>
        <w:t>Chuyên viên</w:t>
      </w:r>
    </w:p>
    <w:p>
      <w:r>
        <w:t>23 ngày</w:t>
      </w:r>
    </w:p>
    <w:p>
      <w:r>
        <w:t>(184 giờ)</w:t>
      </w:r>
    </w:p>
    <w:p>
      <w:r>
        <w:t>Bước 4</w:t>
      </w:r>
    </w:p>
    <w:p>
      <w:r>
        <w:t>Trưởng phòng xem xét dự văn bản và hồ sơ kèm theo và trình Lãnh đạo Sở duyệt ký.</w:t>
      </w:r>
    </w:p>
    <w:p>
      <w:r>
        <w:t>Trưởng phòng</w:t>
      </w:r>
    </w:p>
    <w:p>
      <w:r>
        <w:t>01 ngày</w:t>
      </w:r>
    </w:p>
    <w:p>
      <w:r>
        <w:t>(8 giờ)</w:t>
      </w:r>
    </w:p>
    <w:p>
      <w:r>
        <w:t>Bước 5</w:t>
      </w:r>
    </w:p>
    <w:p>
      <w:r>
        <w:t>Lãnh đạo sở xem xét và duyệt ký văn bản.</w:t>
      </w:r>
    </w:p>
    <w:p>
      <w:r>
        <w:t>Lãnh đạo Sở</w:t>
      </w:r>
    </w:p>
    <w:p>
      <w:r>
        <w:t>02 ngày</w:t>
      </w:r>
    </w:p>
    <w:p>
      <w:r>
        <w:t>(16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văn thư Văn phòng UBND tỉnh</w:t>
      </w:r>
    </w:p>
    <w:p>
      <w:r>
        <w:t>Chuyên viên; Văn thư Sở, Văn thư Văn phòng UBND tỉnh</w:t>
      </w:r>
    </w:p>
    <w:p>
      <w:r>
        <w:t>1 ngày</w:t>
      </w:r>
    </w:p>
    <w:p>
      <w:r>
        <w:t>(8 giờ)</w:t>
      </w:r>
    </w:p>
    <w:p>
      <w:r>
        <w:t>Tổng thời gian giải quyết của Sở Xây dựng</w:t>
      </w:r>
    </w:p>
    <w:p>
      <w:r>
        <w:t>28 ngày (224 giờ)</w:t>
      </w:r>
    </w:p>
    <w:p>
      <w:r>
        <w:t>2</w:t>
      </w:r>
    </w:p>
    <w:p>
      <w:r>
        <w:t>Cơ quan có thẩm quyền quyết định: UBND tỉnh Bắc Giang</w:t>
      </w:r>
    </w:p>
    <w:p>
      <w:r>
        <w:t>Bước 1</w:t>
      </w:r>
    </w:p>
    <w:p>
      <w:r>
        <w:t>Trong thời hạn 06 ngày, kể từ ngày nhận được báo cáo của Sở Xây dựng, Ủy ban nhân dân tỉnh xem xét, ban hành Văn bản chấp thuận điều chỉnh chủ trương đầu tư cho người đề nghị.</w:t>
      </w:r>
    </w:p>
    <w:p>
      <w:r>
        <w:t>- Phòng chuyên môn của Văn phòng UBND tỉnh</w:t>
      </w:r>
    </w:p>
    <w:p>
      <w:r>
        <w:t>- Chủ tịch UBND tỉnh</w:t>
      </w:r>
    </w:p>
    <w:p>
      <w:r>
        <w:t>06 ngày</w:t>
      </w:r>
    </w:p>
    <w:p>
      <w:r>
        <w:t>(48 giờ)</w:t>
      </w:r>
    </w:p>
    <w:p>
      <w:r>
        <w:t>Bước 2</w:t>
      </w:r>
    </w:p>
    <w:p>
      <w:r>
        <w:t>Văn thư Văn phòng UBND tỉnh gửi thảo văn bản chấp thuận điều chỉnh chủ trương đầu tư đến Bộ phận một cửa Sở Xây dựng hoặc đơn vị quản lý vận hành nhà ở để thông báo cho người đề nghị biết thực hiện các thủ tục tiếp theo.</w:t>
      </w:r>
    </w:p>
    <w:p>
      <w:r>
        <w:t>- Văn thư UBND tỉnh;</w:t>
      </w:r>
    </w:p>
    <w:p>
      <w:r>
        <w:t>- Bộ phận 1 cửa Sở Xây dựng</w:t>
      </w:r>
    </w:p>
    <w:p>
      <w:r>
        <w:t>1 ngày</w:t>
      </w:r>
    </w:p>
    <w:p>
      <w:r>
        <w:t>(8 giờ)</w:t>
      </w:r>
    </w:p>
    <w:p>
      <w:r>
        <w:t>Bước 3</w:t>
      </w:r>
    </w:p>
    <w:p>
      <w:r>
        <w:t>Công chức Một cửa trả kết quả cho tổ chức, cá nhân theo quy định</w:t>
      </w:r>
    </w:p>
    <w:p>
      <w:r>
        <w:t>Tổng thời gian giải quyết của UBND tỉnh</w:t>
      </w:r>
    </w:p>
    <w:p>
      <w:r>
        <w:t>07 ngày</w:t>
      </w:r>
    </w:p>
    <w:p>
      <w:r>
        <w:t>(56 giờ)</w:t>
      </w:r>
    </w:p>
    <w:p>
      <w:r>
        <w:t>Tổng thời gian giải quyết</w:t>
      </w:r>
    </w:p>
    <w:p>
      <w:r>
        <w:t>35 ngày</w:t>
      </w:r>
    </w:p>
    <w:p>
      <w:r>
        <w:t>4. Thủ tục: Đề xuất cơ chế ưu đãi đầu tư theo quy định tại điểm c khoản</w:t>
      </w:r>
    </w:p>
    <w:p>
      <w:r>
        <w:t>2 Điều 198 của Luật Nhà ở 2023</w:t>
      </w:r>
    </w:p>
    <w:p>
      <w:r>
        <w:t>Thứ tự các bước</w:t>
      </w:r>
    </w:p>
    <w:p>
      <w:r>
        <w:t>Nội dung công việc</w:t>
      </w:r>
    </w:p>
    <w:p>
      <w:r>
        <w:t>Tổ chức/cá nhân thực hiện</w:t>
      </w:r>
    </w:p>
    <w:p>
      <w:r>
        <w:t>Thời hạn giải quyết</w:t>
      </w:r>
    </w:p>
    <w:p>
      <w:r>
        <w:t>Tổng thời hạn giải quyết</w:t>
      </w:r>
    </w:p>
    <w:p>
      <w:r>
        <w:t>50 ngày</w:t>
      </w:r>
    </w:p>
    <w:p>
      <w:r>
        <w:t>1</w:t>
      </w:r>
    </w:p>
    <w:p>
      <w:r>
        <w:t>Cơ quan thực hiện thủ tục hành chính:Sở Xây dựng.</w:t>
      </w:r>
    </w:p>
    <w:p>
      <w:r>
        <w:t>Bước</w:t>
      </w:r>
    </w:p>
    <w:p>
      <w:r>
        <w:t>1</w:t>
      </w:r>
    </w:p>
    <w:p>
      <w:r>
        <w:t>- Chủ đầu tư có văn bản đề nghị gửi đến Bộ phận tiếp nhận và trả kết quả của Sở Xây dựng bao gồm các nội dung: tên, địa chỉ của chủ đầu tư dự án, nội dung ưu đãi đã được hưởng trước đây, đề xuất hưởng cơ chế ưu đãi đầu tư mới theo quy định kèm theo 04 bộ hồ sơ pháp lý liên quan đến dự án cải tạo, xây dựng lại nhà chung cư;</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chức Một cửa</w:t>
      </w:r>
    </w:p>
    <w:p>
      <w:r>
        <w:t>0,5 ngày</w:t>
      </w:r>
    </w:p>
    <w:p>
      <w:r>
        <w:t>(4 giờ)</w:t>
      </w:r>
    </w:p>
    <w:p>
      <w:r>
        <w:t>Bước 2</w:t>
      </w:r>
    </w:p>
    <w:p>
      <w:r>
        <w:t>Trưởng phòng phân công chuyên viên xử lý hồ sơ</w:t>
      </w:r>
    </w:p>
    <w:p>
      <w:r>
        <w:t>Trưởng phòng</w:t>
      </w:r>
    </w:p>
    <w:p>
      <w:r>
        <w:t>0,5 ngày</w:t>
      </w:r>
    </w:p>
    <w:p>
      <w:r>
        <w:t>(4 giờ)</w:t>
      </w:r>
    </w:p>
    <w:p>
      <w:r>
        <w:t>Bước 3</w:t>
      </w:r>
    </w:p>
    <w:p>
      <w:r>
        <w:t>* Chuyên viên xử lý hồ sơ có trách nhiệm tổ chức thẩm định hồ sơ.</w:t>
      </w:r>
    </w:p>
    <w:p>
      <w:r>
        <w:t>- Trường hợp hồ sơ chưa hợp lệ, công chức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 nội dung thẩm định, gồm:</w:t>
      </w:r>
    </w:p>
    <w:p>
      <w:r>
        <w:t>+ Trong thời hạn tối đa 14 ngày, kể từ ngày nhận được văn bản của chủ đầu tư dự án kèm theo hồ sơ quy định tại điểm a khoản 13 Điều 48 của Nghị định số 98/2024/NĐ-CP, chuyên viên có trách nhiệm xem xét, đánh giá về đề xuất hưởng ưu đãi của chủ đầu tư bảo đảm phù hợp quy định của Luật Nhà ở và Nghị định số 98/2024/NĐ- CP và tham mưu Sở gửi lấy ý kiến góp ý của cơ quan chức năng cấp tỉnh gồm: kế hoạch và đầu tư, tài chính, tài nguyên và môi trường, quy hoạch - kiến trúc (nếu có) và cơ quan thuế cấp tỉnh;</w:t>
      </w:r>
    </w:p>
    <w:p>
      <w:r>
        <w:t>+ Trong thời hạn tối đa 15 ngày, kể từ ngày nhận được văn bản đề nghị của Sở Xây dựng, các cơ quan được lấy ý kiến quy định tại điểm b khoản 13 Điều 48 của Nghị định số 98/2024/NĐ-CP phải có văn bản trả lời Sở Xây dựng.</w:t>
      </w:r>
    </w:p>
    <w:p>
      <w:r>
        <w:t>+ Trong thời hạn tối đa 06 ngày, kể từ ngày nhận được góp ý của các cơ quan quy định tại điểm c khoản 13 Điều 48 của Nghị định số 98/2024/NĐ-CP, Chuyên viên lập báo cáo kèm theo ý kiến góp ý của các cơ quan quy định tại điểm b khoản 13 Điều 48 của Nghị định số 98/2024/NĐ-CP.</w:t>
      </w:r>
    </w:p>
    <w:p>
      <w:r>
        <w:t>+ Chuyên viên xử lý hồ sơ dự thảo Văn bản trình và dự thảo Văn bản chấp thuận việc áp dụng cơ chế ưu đãi theo quy định tại điểm c khoản 2 Điều 198 của Luật Nhà ở, kèm theo hồ sơ trình Trưởng phòng</w:t>
      </w:r>
    </w:p>
    <w:p>
      <w:r>
        <w:t>Chuyên viên</w:t>
      </w:r>
    </w:p>
    <w:p>
      <w:r>
        <w:t>35 ngày</w:t>
      </w:r>
    </w:p>
    <w:p>
      <w:r>
        <w:t>(280 giờ)</w:t>
      </w:r>
    </w:p>
    <w:p>
      <w:r>
        <w:t>Bước 4</w:t>
      </w:r>
    </w:p>
    <w:p>
      <w:r>
        <w:t>Trưởng phòng xem xét dự thảo Văn bản và hồ sơ kèm theo và trình Lãnh đạo Sở duyệt ký.</w:t>
      </w:r>
    </w:p>
    <w:p>
      <w:r>
        <w:t>Trưởng phòng</w:t>
      </w:r>
    </w:p>
    <w:p>
      <w:r>
        <w:t>1 ngày</w:t>
      </w:r>
    </w:p>
    <w:p>
      <w:r>
        <w:t>(8 giờ)</w:t>
      </w:r>
    </w:p>
    <w:p>
      <w:r>
        <w:t>Bước 5</w:t>
      </w:r>
    </w:p>
    <w:p>
      <w:r>
        <w:t>Lãnh đạo sở xem xét và duyệt ký Văn bản</w:t>
      </w:r>
    </w:p>
    <w:p>
      <w:r>
        <w:t>Lãnh đạo Sở</w:t>
      </w:r>
    </w:p>
    <w:p>
      <w:r>
        <w:t>02 ngày</w:t>
      </w:r>
    </w:p>
    <w:p>
      <w:r>
        <w:t>(16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Bộ phận một cửa UBND tỉnh</w:t>
      </w:r>
    </w:p>
    <w:p>
      <w:r>
        <w:t>Chuyên viên; Văn thư Sở, Văn thư VP UBND tỉnh</w:t>
      </w:r>
    </w:p>
    <w:p>
      <w:r>
        <w:t>01 ngày</w:t>
      </w:r>
    </w:p>
    <w:p>
      <w:r>
        <w:t>(8giờ)</w:t>
      </w:r>
    </w:p>
    <w:p>
      <w:r>
        <w:t>Tổng thời gian giải quyết của Sở Xây dựng</w:t>
      </w:r>
    </w:p>
    <w:p>
      <w:r>
        <w:t>40 ngày</w:t>
      </w:r>
    </w:p>
    <w:p>
      <w:r>
        <w:t>(320 giờ)</w:t>
      </w:r>
    </w:p>
    <w:p>
      <w:r>
        <w:t>2</w:t>
      </w:r>
    </w:p>
    <w:p>
      <w:r>
        <w:t>Cơ quan có thẩm quyền quyết định: UBND tỉnh Bắc Giang</w:t>
      </w:r>
    </w:p>
    <w:p>
      <w:r>
        <w:t>Bước 1</w:t>
      </w:r>
    </w:p>
    <w:p>
      <w:r>
        <w:t>Trong thời hạn tối đa 09 ngày, kể từ ngày nhận được báo cáo của Sở Xây dựng quy định tại điểm d khoản 13 Điều 48 của Nghị định số 98/2024/NĐCP, Ủy ban nhân dân cấp tỉnh xem xét, chấp thuận việc áp dụng cơ chế ưu đãi theo quy định tại điểm c khoản 2 Điều 198 của Luật Nhà ở</w:t>
      </w:r>
    </w:p>
    <w:p>
      <w:r>
        <w:t>Chủ tịch UBND tỉnh</w:t>
      </w:r>
    </w:p>
    <w:p>
      <w:r>
        <w:t>09 ngày</w:t>
      </w:r>
    </w:p>
    <w:p>
      <w:r>
        <w:t>(72 giờ)</w:t>
      </w:r>
    </w:p>
    <w:p>
      <w:r>
        <w:t>Bước 2</w:t>
      </w:r>
    </w:p>
    <w:p>
      <w:r>
        <w:t>Văn thư UBND tỉnh gửi Văn bản chấp thuận việc áp dụng cơ chế ưu đãi theo quy định tại điểm c khoản 2 Điều 198 của Luật Nhà ở đến Bộ phận một cửa Sở Xây dựng.</w:t>
      </w:r>
    </w:p>
    <w:p>
      <w:r>
        <w:t>- Văn thư UBND tỉnh;</w:t>
      </w:r>
    </w:p>
    <w:p>
      <w:r>
        <w:t>- Bộ phận 1 cửa Sở Xây dựng</w:t>
      </w:r>
    </w:p>
    <w:p>
      <w:r>
        <w:t>1 ngày</w:t>
      </w:r>
    </w:p>
    <w:p>
      <w:r>
        <w:t>(8 giờ)</w:t>
      </w:r>
    </w:p>
    <w:p>
      <w:r>
        <w:t>Bước 3</w:t>
      </w:r>
    </w:p>
    <w:p>
      <w:r>
        <w:t>Công chức Một cửa trả kết quả cho tổ chức, cá nhân theo quy định</w:t>
      </w:r>
    </w:p>
    <w:p>
      <w:r>
        <w:t>Tổng thời gian giải quyết của UBND tỉnh</w:t>
      </w:r>
    </w:p>
    <w:p>
      <w:r>
        <w:t>10 ngày</w:t>
      </w:r>
    </w:p>
    <w:p>
      <w:r>
        <w:t>(80 giờ)</w:t>
      </w:r>
    </w:p>
    <w:p>
      <w:r>
        <w:t>Tổng thời gian giải quyết</w:t>
      </w:r>
    </w:p>
    <w:p>
      <w:r>
        <w:t>50 ngày</w:t>
      </w:r>
    </w:p>
    <w:p>
      <w:r>
        <w:t>II. THỦ TỤC HÀNH CHÍNH THAY THẾ</w:t>
      </w:r>
    </w:p>
    <w:p>
      <w:r>
        <w:t>1. Thủ tục: Gia hạn thời hạn sở hữu nhà ở tại Việt Nam của tổ chức,</w:t>
      </w:r>
    </w:p>
    <w:p>
      <w:r>
        <w:t>cá nhân nước ngoài</w:t>
      </w:r>
    </w:p>
    <w:p>
      <w:r>
        <w:t>Thứ tự các bước</w:t>
      </w:r>
    </w:p>
    <w:p>
      <w:r>
        <w:t>Nội dung công việc</w:t>
      </w:r>
    </w:p>
    <w:p>
      <w:r>
        <w:t>Tổ chức/cá nhân thực hiện</w:t>
      </w:r>
    </w:p>
    <w:p>
      <w:r>
        <w:t>Thời hạn giải quyết</w:t>
      </w:r>
    </w:p>
    <w:p>
      <w:r>
        <w:t>Tổng thời hạn giải quyết</w:t>
      </w:r>
    </w:p>
    <w:p>
      <w:r>
        <w:t>30 ngày</w:t>
      </w:r>
    </w:p>
    <w:p>
      <w:r>
        <w:t>1</w:t>
      </w:r>
    </w:p>
    <w:p>
      <w:r>
        <w:t>Cơ quan thực hiện thủ tục hành chính: Sở Xây dựng.</w:t>
      </w:r>
    </w:p>
    <w:p>
      <w:r>
        <w:t>Bước</w:t>
      </w:r>
    </w:p>
    <w:p>
      <w:r>
        <w:t>1</w:t>
      </w:r>
    </w:p>
    <w:p>
      <w:r>
        <w:t>a) Trình tự đối với cá nhân nước ngoài:</w:t>
      </w:r>
    </w:p>
    <w:p>
      <w:r>
        <w:t>- Trước khi hết hạn sở hữu nhà ở tối thiểu 03 tháng, nếu chủ sở hữu có nhu cầu gia hạn thêm thì phải có đơn ghi rõ thời hạn đề nghị gia hạn thêm gửi 01 bộ hồ sơ trực tiếp hoặc qua dịch vụ bưu chính hoặc trực tuyến đến Trung tâm phục vụ hành chính công tỉnh Bắc Giang hoặc Bộ phận tiếp nhận và trả kết quả giải quyết TTHC của Sở Xây dựng.</w:t>
      </w:r>
    </w:p>
    <w:p>
      <w:r>
        <w:t>b) Trình tự đối với tổ chức nước ngoài</w:t>
      </w:r>
    </w:p>
    <w:p>
      <w:r>
        <w:t>- Trước khi hết hạn sở hữu nhà ở tối thiểu 03 tháng, nếu chủ sở hữu có nhu cầu gia hạn thêm thì phải có đơn ghi rõ thời hạn đề nghị gia hạn thêm gửi 01 bộ hồ sơ trực tiếp hoặc qua dịch vụ bưu chính hoặc trực tuyến đến Trung tâm phục vụ hành chính công tỉnh Bắc Giang hoặc Bộ phận tiếp nhận và trả kết quả giải quyết TTHC của Sở Xây dựng</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chức Một cửa</w:t>
      </w:r>
    </w:p>
    <w:p>
      <w:r>
        <w:t>0,5 ngày</w:t>
      </w:r>
    </w:p>
    <w:p>
      <w:r>
        <w:t>(4 giờ)</w:t>
      </w:r>
    </w:p>
    <w:p>
      <w:r>
        <w:t>Bước 2</w:t>
      </w:r>
    </w:p>
    <w:p>
      <w:r>
        <w:t>Trưởng phòng phân công chuyên viên xử lý hồ sơ</w:t>
      </w:r>
    </w:p>
    <w:p>
      <w:r>
        <w:t>Trưởng phòng</w:t>
      </w:r>
    </w:p>
    <w:p>
      <w:r>
        <w:t>0,5 ngày</w:t>
      </w:r>
    </w:p>
    <w:p>
      <w:r>
        <w:t>(4 giờ)</w:t>
      </w:r>
    </w:p>
    <w:p>
      <w:r>
        <w:t>Bước 3</w:t>
      </w:r>
    </w:p>
    <w:p>
      <w:r>
        <w:t>a) Đối với cá nhân nước ngoài:</w:t>
      </w:r>
    </w:p>
    <w:p>
      <w:r>
        <w:t>* Chuyên viên xử lý hồ sơ có trách nhiệm tổ chức thẩm định hồ sơ.</w:t>
      </w:r>
    </w:p>
    <w:p>
      <w:r>
        <w:t>- Trường hợp hồ sơ chưa hợp lệ, công chức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w:t>
      </w:r>
    </w:p>
    <w:p>
      <w:r>
        <w:t>Trong thời hạn tối đa 20 ngày, kể từ ngày nhận được hồ sơ hợp lệ của tổ chức, cá nhân nước ngoài, chuyên viên có trách nhiệm kiểm tra hồ sơ, nếu vẫn đáp ứng đúng đối tượng và điều kiện theo quy định của Luật Nhà ở thì tham mưu văn bản chấp thuận gia hạn một lần thời hạn sở hữu nhà ở theo đề nghị của chủ sở hữu nhưng tối đa là 50 năm, kể từ khi hết hạn sở hữu nhà ở lần đầu ghi trên Giấy chứng nhận; trường hợp không đáp ứng quy định tại điểm này thì tham mưu văn bản thông báo rõ lý do trả lời tổ chức, cá nhân nộp hồ sơ.</w:t>
      </w:r>
    </w:p>
    <w:p>
      <w:r>
        <w:t>b) Đối với tổ chức nước ngoài:</w:t>
      </w:r>
    </w:p>
    <w:p>
      <w:r>
        <w:t>* Chuyên viên xử lý hồ sơ có trách nhiệm tổ chức thẩm định hồ sơ.</w:t>
      </w:r>
    </w:p>
    <w:p>
      <w:r>
        <w:t>- Trường hợp hồ sơ chưa hợp lệ, công chức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Trong thời hạn tối đa 20 ngày, kể từ ngày nhận được hồ sơ hợp lệ của tổ chức, cá nhân nước ngoài, chuyên viên có trách nhiệm kiểm tra hồ sơ, nếu vẫn đáp ứng đúng đối tượng và điều kiện theo quy định của Luật Nhà ở thì tham mưu văn bản chấp thuận gia hạn một lần thời hạn sở hữu nhà ở theo đề nghị của chủ sở hữu nhưng tối đa là 50 năm, kể từ khi hết hạn sở hữu nhà ở lần đầu ghi trên Giấy chứng nhận; đối với trường hợp chủ sở hữu nhà ở là tổ chức thì gia hạn thời hạn sở hữu tối đa bằng thời hạn ghi trên Giấy chứng nhận đăng ký đầu tư đã được cơ quan có thẩm quyền của Việt Nam gia hạn hoạt động; trường hợp không đáp ứng quy định tại điểm này thì chuyên viên tham mưu văn bản thông báo rõ lý do trả lời tổ chức, cá nhân nộp hồ sơ.</w:t>
      </w:r>
    </w:p>
    <w:p>
      <w:r>
        <w:t>- Chuyên viên xử lý hồ sơ dự thảo Văn bản trình và dự thảo Văn bản chấp thuận gia hạn thời hạn sở hữu nhà ở hoặc văn bản thông báo lý do, kèm theo hồ sơ trình Trưởng phòng</w:t>
      </w:r>
    </w:p>
    <w:p>
      <w:r>
        <w:t>Chuyên viên</w:t>
      </w:r>
    </w:p>
    <w:p>
      <w:r>
        <w:t>20 ngày</w:t>
      </w:r>
    </w:p>
    <w:p>
      <w:r>
        <w:t>(280 giờ)</w:t>
      </w:r>
    </w:p>
    <w:p>
      <w:r>
        <w:t>Bước 4</w:t>
      </w:r>
    </w:p>
    <w:p>
      <w:r>
        <w:t>Trưởng phòng xem xét dự thảo Văn bản và hồ sơ kèm theo và trình Lãnh đạo Sở duyệt ký.</w:t>
      </w:r>
    </w:p>
    <w:p>
      <w:r>
        <w:t>Trưởng phòng</w:t>
      </w:r>
    </w:p>
    <w:p>
      <w:r>
        <w:t>1 ngày</w:t>
      </w:r>
    </w:p>
    <w:p>
      <w:r>
        <w:t>(8 giờ)</w:t>
      </w:r>
    </w:p>
    <w:p>
      <w:r>
        <w:t>Bước 5</w:t>
      </w:r>
    </w:p>
    <w:p>
      <w:r>
        <w:t>Lãnh đạo sở xem xét và duyệt ký Văn bản</w:t>
      </w:r>
    </w:p>
    <w:p>
      <w:r>
        <w:t>Lãnh đạo Sở</w:t>
      </w:r>
    </w:p>
    <w:p>
      <w:r>
        <w:t>02 ngày</w:t>
      </w:r>
    </w:p>
    <w:p>
      <w:r>
        <w:t>(16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Bộ phận một cửa UBND tỉnh</w:t>
      </w:r>
    </w:p>
    <w:p>
      <w:r>
        <w:t>Chuyên viên; Văn thư Sở, Văn thư VP UBND tỉnh</w:t>
      </w:r>
    </w:p>
    <w:p>
      <w:r>
        <w:t>01 ngày</w:t>
      </w:r>
    </w:p>
    <w:p>
      <w:r>
        <w:t>(8giờ)</w:t>
      </w:r>
    </w:p>
    <w:p>
      <w:r>
        <w:t>Tổng thời gian giải quyết của Sở Xây dựng</w:t>
      </w:r>
    </w:p>
    <w:p>
      <w:r>
        <w:t>25 ngày (200 giờ)</w:t>
      </w:r>
    </w:p>
    <w:p>
      <w:r>
        <w:t>2</w:t>
      </w:r>
    </w:p>
    <w:p>
      <w:r>
        <w:t>Cơ quan có thẩm quyền quyết định: UBND tỉnh Bắc Giang</w:t>
      </w:r>
    </w:p>
    <w:p>
      <w:r>
        <w:t>Bước 1</w:t>
      </w:r>
    </w:p>
    <w:p>
      <w:r>
        <w:t>Trong thời hạn tối đa 04 ngày, kể từ ngày nhận được báo cáo của Sở Xây dựng, Ủy ban nhân dân cấp tỉnh xem xét, chấp thuận hoặc không chấp thuận gia hạn thời hạn sở hữu nhà ở</w:t>
      </w:r>
    </w:p>
    <w:p>
      <w:r>
        <w:t>Chủ tịch UBND tỉnh</w:t>
      </w:r>
    </w:p>
    <w:p>
      <w:r>
        <w:t>04 ngày</w:t>
      </w:r>
    </w:p>
    <w:p>
      <w:r>
        <w:t>(32 giờ)</w:t>
      </w:r>
    </w:p>
    <w:p>
      <w:r>
        <w:t>Bước 2</w:t>
      </w:r>
    </w:p>
    <w:p>
      <w:r>
        <w:t>Văn thư UBND tỉnh gửi Văn bản chấp thuận hoặc không chấp thuận gia hạn thời hạn sở hữu nhà ở đến Bộ phận một cửa Sở Xây dựng.</w:t>
      </w:r>
    </w:p>
    <w:p>
      <w:r>
        <w:t>- Văn thư UBND tỉnh;</w:t>
      </w:r>
    </w:p>
    <w:p>
      <w:r>
        <w:t>- Bộ phận 1 cửa Sở Xây dựng</w:t>
      </w:r>
    </w:p>
    <w:p>
      <w:r>
        <w:t>1 ngày</w:t>
      </w:r>
    </w:p>
    <w:p>
      <w:r>
        <w:t>(8 giờ)</w:t>
      </w:r>
    </w:p>
    <w:p>
      <w:r>
        <w:t>Bước 3</w:t>
      </w:r>
    </w:p>
    <w:p>
      <w:r>
        <w:t>Công chức Một cửa trả kết quả cho tổ chức, cá nhân theo quy định</w:t>
      </w:r>
    </w:p>
    <w:p>
      <w:r>
        <w:t>Tổng thời gian giải quyết của UBND tỉnh</w:t>
      </w:r>
    </w:p>
    <w:p>
      <w:r>
        <w:t>05 ngày</w:t>
      </w:r>
    </w:p>
    <w:p>
      <w:r>
        <w:t>(40 giờ)</w:t>
      </w:r>
    </w:p>
    <w:p>
      <w:r>
        <w:t>Tổng thời gian giải quyết</w:t>
      </w:r>
    </w:p>
    <w:p>
      <w:r>
        <w:t>30 ngày</w:t>
      </w:r>
    </w:p>
    <w:p>
      <w:r>
        <w:t>2. Thủ tục: Cho thuê nhà ở công vụ thuộc thẩm quyền quản lý của địa phương</w:t>
      </w:r>
    </w:p>
    <w:p>
      <w:r>
        <w:t>Thứ tự các bước</w:t>
      </w:r>
    </w:p>
    <w:p>
      <w:r>
        <w:t>Nội dung công việc</w:t>
      </w:r>
    </w:p>
    <w:p>
      <w:r>
        <w:t>Tổ chức/cá nhân thực hiện</w:t>
      </w:r>
    </w:p>
    <w:p>
      <w:r>
        <w:t>Thời hạn giải quyết</w:t>
      </w:r>
    </w:p>
    <w:p>
      <w:r>
        <w:t>Tổng thời hạn giải quyết</w:t>
      </w:r>
    </w:p>
    <w:p>
      <w:r>
        <w:t>30 ngày</w:t>
      </w:r>
    </w:p>
    <w:p>
      <w:r>
        <w:t>1</w:t>
      </w:r>
    </w:p>
    <w:p>
      <w:r>
        <w:t>Cơ quan thực hiện thủ tục hành chính: Sở Xây dựng.</w:t>
      </w:r>
    </w:p>
    <w:p>
      <w:r>
        <w:t>Bước 1</w:t>
      </w:r>
    </w:p>
    <w:p>
      <w:r>
        <w:t>- Cá nhân gửi văn bản/ đơn đề nghị đến cơ quan, tổ chức nơi đang công tác. trong thời hạn tối đa 10 ngày, kể từ ngày nhận được đơn đề nghị thuê nhà ở công vụ, cơ quan, tổ chức nơi đối tượng quy định tại khoản này đang công tác kiểm tra, xác nhận vào nội dung đơn và có văn bản gửi kèm theo đơn đề nghị đến đến Bộ phận tiếp nhận và trả kết quả của Sở Xây dựng. Trường hợp cán bộ thuộc diện quản lý theo ngành dọc của các cơ quan trung ương được điều động, luân chuyển, biệt phái về địa phương công tác mà tại địa phương nơi đến công tác, cơ quan quản lý cán bộ không có quỹ nhà ở công vụ thì phải có văn bản đề nghị Ủy ban nhân dân cấp tỉnh bố trí nhà ở công vụ để cho thuê</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chức Một cửa</w:t>
      </w:r>
    </w:p>
    <w:p>
      <w:r>
        <w:t>0,5 ngày</w:t>
      </w:r>
    </w:p>
    <w:p>
      <w:r>
        <w:t>(4 giờ)</w:t>
      </w:r>
    </w:p>
    <w:p>
      <w:r>
        <w:t>Bước 2</w:t>
      </w:r>
    </w:p>
    <w:p>
      <w:r>
        <w:t>Trưởng phòng phân công chuyên viên xử lý hồ sơ</w:t>
      </w:r>
    </w:p>
    <w:p>
      <w:r>
        <w:t>Trưởng phòng</w:t>
      </w:r>
    </w:p>
    <w:p>
      <w:r>
        <w:t>0,5 ngày</w:t>
      </w:r>
    </w:p>
    <w:p>
      <w:r>
        <w:t>(4 giờ)</w:t>
      </w:r>
    </w:p>
    <w:p>
      <w:r>
        <w:t>Bước 3</w:t>
      </w:r>
    </w:p>
    <w:p>
      <w:r>
        <w:t>* Chuyên viên xử lý hồ sơ có trách nhiệm tổ chức thẩm định hồ sơ.</w:t>
      </w:r>
    </w:p>
    <w:p>
      <w:r>
        <w:t>- Trường hợp hồ sơ chưa hợp lệ, công chức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w:t>
      </w:r>
    </w:p>
    <w:p>
      <w:r>
        <w:t>+ Trong thời hạn tối đa 20 ngày, chuyên viên có trách nhiệm kiểm tra, báo cáo Trưởng phòng và Lãnh đạo Sở. Chuyên viên xử lý hồ sơ dự thảo Văn bản trình và dự thảo Quyết định đối tượng được thuê nhà ở công vụ, kèm theo hồ sơ trình Trưởng phòng.</w:t>
      </w:r>
    </w:p>
    <w:p>
      <w:r>
        <w:t>Chuyên viên</w:t>
      </w:r>
    </w:p>
    <w:p>
      <w:r>
        <w:t>20 ngày</w:t>
      </w:r>
    </w:p>
    <w:p>
      <w:r>
        <w:t>(280 giờ)</w:t>
      </w:r>
    </w:p>
    <w:p>
      <w:r>
        <w:t>Bước 4</w:t>
      </w:r>
    </w:p>
    <w:p>
      <w:r>
        <w:t>Trưởng phòng xem xét dự thảo Văn bản và hồ sơ kèm theo và trình Lãnh đạo Sở duyệt ký.</w:t>
      </w:r>
    </w:p>
    <w:p>
      <w:r>
        <w:t>Trưởng phòng</w:t>
      </w:r>
    </w:p>
    <w:p>
      <w:r>
        <w:t>1 ngày</w:t>
      </w:r>
    </w:p>
    <w:p>
      <w:r>
        <w:t>(8 giờ)</w:t>
      </w:r>
    </w:p>
    <w:p>
      <w:r>
        <w:t>Bước 5</w:t>
      </w:r>
    </w:p>
    <w:p>
      <w:r>
        <w:t>Lãnh đạo sở xem xét và duyệt ký Văn bản</w:t>
      </w:r>
    </w:p>
    <w:p>
      <w:r>
        <w:t>Lãnh đạo Sở</w:t>
      </w:r>
    </w:p>
    <w:p>
      <w:r>
        <w:t>02 ngày</w:t>
      </w:r>
    </w:p>
    <w:p>
      <w:r>
        <w:t>(16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Bộ phận một cửa UBND tỉnh</w:t>
      </w:r>
    </w:p>
    <w:p>
      <w:r>
        <w:t>Chuyên viên; Văn thư Sở, Văn thư VP UBND tỉnh</w:t>
      </w:r>
    </w:p>
    <w:p>
      <w:r>
        <w:t>01 ngày</w:t>
      </w:r>
    </w:p>
    <w:p>
      <w:r>
        <w:t>(8giờ)</w:t>
      </w:r>
    </w:p>
    <w:p>
      <w:r>
        <w:t>Tổng thời gian giải quyết của Sở Xây dựng</w:t>
      </w:r>
    </w:p>
    <w:p>
      <w:r>
        <w:t>25 ngày (200 giờ)</w:t>
      </w:r>
    </w:p>
    <w:p>
      <w:r>
        <w:t>2</w:t>
      </w:r>
    </w:p>
    <w:p>
      <w:r>
        <w:t>Cơ quan có thẩm quyền quyết định: UBND tỉnh Bắc Giang</w:t>
      </w:r>
    </w:p>
    <w:p>
      <w:r>
        <w:t>Thứ tự các bước</w:t>
      </w:r>
    </w:p>
    <w:p>
      <w:r>
        <w:t>Nội dung công việc</w:t>
      </w:r>
    </w:p>
    <w:p>
      <w:r>
        <w:t>Tổ chức/cá nhân thực hiện</w:t>
      </w:r>
    </w:p>
    <w:p>
      <w:r>
        <w:t>Thời hạn giải quyết</w:t>
      </w:r>
    </w:p>
    <w:p>
      <w:r>
        <w:t>Bước 1</w:t>
      </w:r>
    </w:p>
    <w:p>
      <w:r>
        <w:t>Trong thời hạn tối đa 04 ngày, kể từ ngày nhận được báo cáo của Sở Xây dựng, Ủy ban nhân dân cấp tỉnh xem xét bán hành Quyết định đối tượng được thuê nhà ở công vụ</w:t>
      </w:r>
    </w:p>
    <w:p>
      <w:r>
        <w:t>Chủ tịch UBND tỉnh</w:t>
      </w:r>
    </w:p>
    <w:p>
      <w:r>
        <w:t>04 ngày</w:t>
      </w:r>
    </w:p>
    <w:p>
      <w:r>
        <w:t>(32 giờ)</w:t>
      </w:r>
    </w:p>
    <w:p>
      <w:r>
        <w:t>Bước 2</w:t>
      </w:r>
    </w:p>
    <w:p>
      <w:r>
        <w:t>Văn thư UBND tỉnh gửi Quyết định đối tượng được thuê nhà ở công vụ đến Bộ phận một cửa Sở Xây dựng.</w:t>
      </w:r>
    </w:p>
    <w:p>
      <w:r>
        <w:t>- Văn thư UBND tỉnh;</w:t>
      </w:r>
    </w:p>
    <w:p>
      <w:r>
        <w:t>- Bộ phận 1 cửa Sở Xây dựng</w:t>
      </w:r>
    </w:p>
    <w:p>
      <w:r>
        <w:t>1 ngày</w:t>
      </w:r>
    </w:p>
    <w:p>
      <w:r>
        <w:t>(8 giờ)</w:t>
      </w:r>
    </w:p>
    <w:p>
      <w:r>
        <w:t>Bước 3</w:t>
      </w:r>
    </w:p>
    <w:p>
      <w:r>
        <w:t>Công chức Một cửa trả kết quả cho tổ chức, cá nhân theo quy định</w:t>
      </w:r>
    </w:p>
    <w:p>
      <w:r>
        <w:t>Tổng thời gian giải quyết của UBND tỉnh</w:t>
      </w:r>
    </w:p>
    <w:p>
      <w:r>
        <w:t>05 ngày</w:t>
      </w:r>
    </w:p>
    <w:p>
      <w:r>
        <w:t>(40 giờ)</w:t>
      </w:r>
    </w:p>
    <w:p>
      <w:r>
        <w:t>Tổng thời gian giải quyết</w:t>
      </w:r>
    </w:p>
    <w:p>
      <w:r>
        <w:t>30 ngày</w:t>
      </w:r>
    </w:p>
    <w:p>
      <w:r>
        <w:t>(320 giờ)</w:t>
      </w:r>
    </w:p>
    <w:p>
      <w:r>
        <w:t>3. Thủ tục: Cho thuê nhà ở cũ thuộc tài sản công đối với trường hợp chưa có hợp đồng thuê nhà ở</w:t>
      </w:r>
    </w:p>
    <w:p>
      <w:r>
        <w:t>Thứ tự các bước</w:t>
      </w:r>
    </w:p>
    <w:p>
      <w:r>
        <w:t>Nội dung công việc</w:t>
      </w:r>
    </w:p>
    <w:p>
      <w:r>
        <w:t>Tổ chức/ cá nhân thực hiện</w:t>
      </w:r>
    </w:p>
    <w:p>
      <w:r>
        <w:t>Thời hạn giải quyết</w:t>
      </w:r>
    </w:p>
    <w:p>
      <w:r>
        <w:t>Tổng thời hạn giải quyết</w:t>
      </w:r>
    </w:p>
    <w:p>
      <w:r>
        <w:t>30 ngày</w:t>
      </w:r>
    </w:p>
    <w:p>
      <w:r>
        <w:t>1</w:t>
      </w:r>
    </w:p>
    <w:p>
      <w:r>
        <w:t>Cơ quan thực hiện thủ tục hành chính: Sở Xây dựng.</w:t>
      </w:r>
    </w:p>
    <w:p>
      <w:r>
        <w:t>Bước 1</w:t>
      </w:r>
    </w:p>
    <w:p>
      <w:r>
        <w:t>- Người đề nghị thuê nhà ở nộp trực tiếp đến Sở Xây dựng hoặc qua dịch vụ bưu chính hoặc trực tuyến 01 bộ hồ sơ cho đơn vị quản lý vận hành nhà ở hoặc nộp cho cơ quan quản lý nhà ở (do cơ quan đại diện chủ sở hữu nhà ở quy định);</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chức</w:t>
      </w:r>
    </w:p>
    <w:p>
      <w:r>
        <w:t>Một cửa</w:t>
      </w:r>
    </w:p>
    <w:p>
      <w:r>
        <w:t>0,5 ngày</w:t>
      </w:r>
    </w:p>
    <w:p>
      <w:r>
        <w:t>(4 giờ)</w:t>
      </w:r>
    </w:p>
    <w:p>
      <w:r>
        <w:t>Bước 2</w:t>
      </w:r>
    </w:p>
    <w:p>
      <w:r>
        <w:t>Trưởng phòng phân công chuyên viên xử lý hồ sơ</w:t>
      </w:r>
    </w:p>
    <w:p>
      <w:r>
        <w:t>Trưởng phòng</w:t>
      </w:r>
    </w:p>
    <w:p>
      <w:r>
        <w:t>0,5 ngày</w:t>
      </w:r>
    </w:p>
    <w:p>
      <w:r>
        <w:t>(4 giờ)</w:t>
      </w:r>
    </w:p>
    <w:p>
      <w:r>
        <w:t>Bước 3</w:t>
      </w:r>
    </w:p>
    <w:p>
      <w:r>
        <w:t>* Chuyên viên xử lý hồ sơ có trách nhiệm tổ chức thẩm định hồ sơ.</w:t>
      </w:r>
    </w:p>
    <w:p>
      <w:r>
        <w:t>- Trường hợp hồ sơ còn thiếu giấy tờ thì cơ quan tiếp nhận hồ sơ phải hướng dẫn ngay nếu người nộp hồ sơ trực tiếp hoặc trong thời hạn tối đa 04 ngày làm việc, chuyên viên tham mưu Sở phải có văn bản thông báo để người nộp đơn bổ sung giấy tờ còn thiếu theo quy định, không được trả lại hồ sơ để nộp lại từ đầu (thông qua Bộ phận Một cửa).</w:t>
      </w:r>
    </w:p>
    <w:p>
      <w:r>
        <w:t>- Trường hợp hồ sơ đã đầy đủ, hợp lệ:</w:t>
      </w:r>
    </w:p>
    <w:p>
      <w:r>
        <w:t>- Trong thời hạn tối đa 10 ngày, kể từ ngày nhận đủ hồ sơ hợp lệ, chuyên viên có trách nhiệm kiểm tra, lập tờ trình kèm theo dự thảo quyết định phê duyệt đối tượng được thuê nhà ở cũ;</w:t>
      </w:r>
    </w:p>
    <w:p>
      <w:r>
        <w:t>- Chuyên viên xử lý hồ sơ dự thảo Tờ trình và dự thảo Quyết định đối tượng được thuê nhà ở cũ, kèm theo hồ sơ trình Trưởng phòng.</w:t>
      </w:r>
    </w:p>
    <w:p>
      <w:r>
        <w:t>Chuyên viên</w:t>
      </w:r>
    </w:p>
    <w:p>
      <w:r>
        <w:t>10 ngày</w:t>
      </w:r>
    </w:p>
    <w:p>
      <w:r>
        <w:t>(80 giờ)</w:t>
      </w:r>
    </w:p>
    <w:p>
      <w:r>
        <w:t>Bước 4</w:t>
      </w:r>
    </w:p>
    <w:p>
      <w:r>
        <w:t>Trưởng phòng xem xét dự thảo Văn bản và hồ sơ kèm theo và trình Lãnh đạo Sở duyệt ký.</w:t>
      </w:r>
    </w:p>
    <w:p>
      <w:r>
        <w:t>Trưởng phòng</w:t>
      </w:r>
    </w:p>
    <w:p>
      <w:r>
        <w:t>1 ngày</w:t>
      </w:r>
    </w:p>
    <w:p>
      <w:r>
        <w:t>(8 giờ)</w:t>
      </w:r>
    </w:p>
    <w:p>
      <w:r>
        <w:t>Bước 5</w:t>
      </w:r>
    </w:p>
    <w:p>
      <w:r>
        <w:t>Lãnh đạo sở xem xét và duyệt ký Văn bản</w:t>
      </w:r>
    </w:p>
    <w:p>
      <w:r>
        <w:t>Lãnh đạo Sở</w:t>
      </w:r>
    </w:p>
    <w:p>
      <w:r>
        <w:t>02 ngày</w:t>
      </w:r>
    </w:p>
    <w:p>
      <w:r>
        <w:t>(16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Bộ phận một cửa UBND tỉnh</w:t>
      </w:r>
    </w:p>
    <w:p>
      <w:r>
        <w:t>Chuyên viên; Văn thư Sở, Văn thư VP UBND tỉnh</w:t>
      </w:r>
    </w:p>
    <w:p>
      <w:r>
        <w:t>01 ngày</w:t>
      </w:r>
    </w:p>
    <w:p>
      <w:r>
        <w:t>(8giờ)</w:t>
      </w:r>
    </w:p>
    <w:p>
      <w:r>
        <w:t>Tổng thời gian giải quyết của Sở Xây dựng</w:t>
      </w:r>
    </w:p>
    <w:p>
      <w:r>
        <w:t>15 ngày (120 giờ)</w:t>
      </w:r>
    </w:p>
    <w:p>
      <w:r>
        <w:t>2</w:t>
      </w:r>
    </w:p>
    <w:p>
      <w:r>
        <w:t>Cơ quan có thẩm quyền quyết định: UBND tỉnh Bắc Giang</w:t>
      </w:r>
    </w:p>
    <w:p>
      <w:r>
        <w:t>Bước 1</w:t>
      </w:r>
    </w:p>
    <w:p>
      <w:r>
        <w:t>Trong thời hạn tối đa 14 ngày, kể từ ngày nhận được Tờ trình và dự thảo Quyết định đối tượng được thuê nhà ở cũ của Sở Xây dựng, Ủy ban nhân dân cấp tỉnh xem xét bán hành Quyết định đối tượng được thuê nhà ở cũ</w:t>
      </w:r>
    </w:p>
    <w:p>
      <w:r>
        <w:t>Chủ tịch UBND tỉnh</w:t>
      </w:r>
    </w:p>
    <w:p>
      <w:r>
        <w:t>14 ngày</w:t>
      </w:r>
    </w:p>
    <w:p>
      <w:r>
        <w:t>(112 giờ)</w:t>
      </w:r>
    </w:p>
    <w:p>
      <w:r>
        <w:t>Bước 2</w:t>
      </w:r>
    </w:p>
    <w:p>
      <w:r>
        <w:t>Văn thư UBND tỉnh gửi Quyết định đối tượng được thuê nhà ở cũ đến Bộ phận một cửa Sở Xây dựng.</w:t>
      </w:r>
    </w:p>
    <w:p>
      <w:r>
        <w:t>- Văn thư UBND tỉnh;</w:t>
      </w:r>
    </w:p>
    <w:p>
      <w:r>
        <w:t>- Bộ phận 1 cửa Sở Xây dựng</w:t>
      </w:r>
    </w:p>
    <w:p>
      <w:r>
        <w:t>1 ngày</w:t>
      </w:r>
    </w:p>
    <w:p>
      <w:r>
        <w:t>(8 giờ)</w:t>
      </w:r>
    </w:p>
    <w:p>
      <w:r>
        <w:t>Bước 3</w:t>
      </w:r>
    </w:p>
    <w:p>
      <w:r>
        <w:t>Công chức Một cửa trả kết quả cho tổ chức, cá nhân theo quy định</w:t>
      </w:r>
    </w:p>
    <w:p>
      <w:r>
        <w:t>Tổng thời gian giải quyết của UBND tỉnh</w:t>
      </w:r>
    </w:p>
    <w:p>
      <w:r>
        <w:t>15 ngày (120 giờ)</w:t>
      </w:r>
    </w:p>
    <w:p>
      <w:r>
        <w:t>Tổng thời gian giải quyết</w:t>
      </w:r>
    </w:p>
    <w:p>
      <w:r>
        <w:t>30 ngày</w:t>
      </w:r>
    </w:p>
    <w:p>
      <w:r>
        <w:t>(320 giờ)</w:t>
      </w:r>
    </w:p>
    <w:p>
      <w:r>
        <w:t>4. Thủ tục: Cho thuê nhà ở cũ thuộc tài sản công đối với trường hợp nhận chuyển quyền thuê nhà ở</w:t>
      </w:r>
    </w:p>
    <w:p>
      <w:r>
        <w:t>Thứ tự các bước</w:t>
      </w:r>
    </w:p>
    <w:p>
      <w:r>
        <w:t>Nội dung công việc</w:t>
      </w:r>
    </w:p>
    <w:p>
      <w:r>
        <w:t>Tổ chức/ cá nhân thực hiện</w:t>
      </w:r>
    </w:p>
    <w:p>
      <w:r>
        <w:t>Thời hạn giải quyết</w:t>
      </w:r>
    </w:p>
    <w:p>
      <w:r>
        <w:t>Tổng thời hạn giải quyết</w:t>
      </w:r>
    </w:p>
    <w:p>
      <w:r>
        <w:t>30 ngày</w:t>
      </w:r>
    </w:p>
    <w:p>
      <w:r>
        <w:t>1</w:t>
      </w:r>
    </w:p>
    <w:p>
      <w:r>
        <w:t>Cơ quan thực hiện thủ tục hành chính: Sở Xây dựng, cơ quan quản lý nhà, đơn vị quản lý vận hành nhà ở.</w:t>
      </w:r>
    </w:p>
    <w:p>
      <w:r>
        <w:t>Bước 1</w:t>
      </w:r>
    </w:p>
    <w:p>
      <w:r>
        <w:t>- Người đề nghị thuê nhà ở nộp trực tiếp hoặc qua dịch vụ bưu chính hoặc trực tuyến 01 bộ hồ sơ cho đơn vị quản lý vận hành nhà ở hoặc nộp cho cơ quan quản lý nhà ở hoặc Sở Xây dựng</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chức Một cửa</w:t>
      </w:r>
    </w:p>
    <w:p>
      <w:r>
        <w:t>0,5 ngày</w:t>
      </w:r>
    </w:p>
    <w:p>
      <w:r>
        <w:t>(4 giờ)</w:t>
      </w:r>
    </w:p>
    <w:p>
      <w:r>
        <w:t>Bước 2</w:t>
      </w:r>
    </w:p>
    <w:p>
      <w:r>
        <w:t>Trưởng phòng phân công chuyên viên xử lý hồ sơ</w:t>
      </w:r>
    </w:p>
    <w:p>
      <w:r>
        <w:t>Trưởng phòng</w:t>
      </w:r>
    </w:p>
    <w:p>
      <w:r>
        <w:t>0,5 ngày</w:t>
      </w:r>
    </w:p>
    <w:p>
      <w:r>
        <w:t>(4 giờ)</w:t>
      </w:r>
    </w:p>
    <w:p>
      <w:r>
        <w:t>Bước 3</w:t>
      </w:r>
    </w:p>
    <w:p>
      <w:r>
        <w:t>* Chuyên viên xử lý hồ sơ có trách nhiệm tổ chức thẩm định hồ sơ.</w:t>
      </w:r>
    </w:p>
    <w:p>
      <w:r>
        <w:t>Trường hợp người đang sử dụng nhà ở nhận chuyển quyền thuê nhà ở trước ngày 06 tháng 6 năm 2013:</w:t>
      </w:r>
    </w:p>
    <w:p>
      <w:r>
        <w:t>- Trong thời hạn tối đa 15 ngày, kể từ ngày nhận hồ sơ hợp lệ, đơn vị quản lý vận hành thực hiện đăng tải 03 lần liên tục thông tin về nhà ở cho thuê trên báo của địa phương và trên Cổng thông tin điện tử của đơn vị mình; trường hợp cơ quản quản lý nhà ở nhận hồ sơ thì chuyển cho đơn vị quản lý vận hành nhà ở thực hiện việc đăng tin.</w:t>
      </w:r>
    </w:p>
    <w:p>
      <w:r>
        <w:t>- Sau 30 ngày, kể từ ngày đăng tin lần cuối, nếu không có tranh chấp, khiếu kiện về nhà ở cho thuê thì đơn vị quản lý vận hành nhà ở ký hợp đồng với người thuê và báo cáo cơ quan quản lý nhà ở để biết để theo dõi, quản lý; nếu có tranh chấp, khiếu kiện về nhà ở này thì chỉ thực hiện ký hợp đồng thuê sau khi đã giải quyết xong tranh chấp, khiếu kiện;</w:t>
      </w:r>
    </w:p>
    <w:p>
      <w:r>
        <w:t>Trường hợp người đang thực tế sử dụng nhà ở là người nhận chuyển quyền thuê nhà ở từ ngày 06 tháng 6 năm 2013:</w:t>
      </w:r>
    </w:p>
    <w:p>
      <w:r>
        <w:t>- Trường hợp cơ quan quản lý nhà ở tiếp nhận hồ sơ thì sau khi kiểm tra, nếu nhà ở không có tranh chấp, khiếu kiện thì trong thời hạn tối đa 15 ngày, kể từ ngày nhận đủ hồ sơ hợp lệ, cơ quan quản lý nhà ở có văn bản đồng ý về việc chuyển quyền thuê nhà ở và gửi văn bản này kèm theo bản sao hồ sơ đề nghị thuê nhà cho đơn vị quản lý vận hành nhà ở để ký hợp đồng với người thuê.</w:t>
      </w:r>
    </w:p>
    <w:p>
      <w:r>
        <w:t>- Trường hợp đơn vị quản lý vận hành tiếp nhận hồ sơ thì trong thời hạn tối đa 10 ngày, kể từ ngày tiếp nhận hồ sơ, đơn vị quản lý vận hành có trách nhiệm kiểm tra và báo cáo cơ quan quản lý nhà ở xem xét, để có văn bản đồng ý về việc chuyển quyền thuê nhà ở trước khi thực hiện ký kết hợp đồng; trường hợp cơ quan quản lý nhà ở không đồng ý thì phải có văn bản trả lời nêu rõ lý do cho người đề nghị thuê nhà ở biết.</w:t>
      </w:r>
    </w:p>
    <w:p>
      <w:r>
        <w:t>- Chuyên viên xử lý hồ sơ Văn bản trình và dự thảo Văn bản đồng ý chuyển nhượng; hợp đồng thuê nhà ở cũ thuộc tài sản công, kèm theo hồ sơ trình Trưởng phòng.</w:t>
      </w:r>
    </w:p>
    <w:p>
      <w:r>
        <w:t>Chuyên viên</w:t>
      </w:r>
    </w:p>
    <w:p>
      <w:r>
        <w:t>35 ngày ( Trường hợp người đang sử dụng nhà ở nhận chuyển quyền thuê nhà ở trước ngày 06 tháng 6 năm 2013)  hoặc 15 ngày ( Trường hợp người đang thực tế sử dụng nhà ở là người nhận chuyển quyền thuê nhà ở từ ngày 06  tháng 6 năm 2013)</w:t>
      </w:r>
    </w:p>
    <w:p>
      <w:r>
        <w:t>Bước 4</w:t>
      </w:r>
    </w:p>
    <w:p>
      <w:r>
        <w:t>Trưởng phòng xem xét dự thảo Văn bản và hồ sơ kèm theo và trình Lãnh đạo Sở duyệt ký.</w:t>
      </w:r>
    </w:p>
    <w:p>
      <w:r>
        <w:t>Trưởng phòng</w:t>
      </w:r>
    </w:p>
    <w:p>
      <w:r>
        <w:t>1 ngày</w:t>
      </w:r>
    </w:p>
    <w:p>
      <w:r>
        <w:t>(8 giờ)</w:t>
      </w:r>
    </w:p>
    <w:p>
      <w:r>
        <w:t>Bước 5</w:t>
      </w:r>
    </w:p>
    <w:p>
      <w:r>
        <w:t>Lãnh đạo sở xem xét và duyệt ký Văn bản</w:t>
      </w:r>
    </w:p>
    <w:p>
      <w:r>
        <w:t>Lãnh đạo Sở</w:t>
      </w:r>
    </w:p>
    <w:p>
      <w:r>
        <w:t>02 ngày</w:t>
      </w:r>
    </w:p>
    <w:p>
      <w:r>
        <w:t>(16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Bộ phận một cửa UBND tỉnh</w:t>
      </w:r>
    </w:p>
    <w:p>
      <w:r>
        <w:t>Chuyên viên; Văn thư Sở, Văn thư VP UBND tỉnh</w:t>
      </w:r>
    </w:p>
    <w:p>
      <w:r>
        <w:t>01 ngày</w:t>
      </w:r>
    </w:p>
    <w:p>
      <w:r>
        <w:t>(8giờ)</w:t>
      </w:r>
    </w:p>
    <w:p>
      <w:r>
        <w:t>Tổng thời gian giải quyết của Sở Xây dựng</w:t>
      </w:r>
    </w:p>
    <w:p>
      <w:r>
        <w:t>15 ngày</w:t>
      </w:r>
    </w:p>
    <w:p>
      <w:r>
        <w:t>(120 giờ)</w:t>
      </w:r>
    </w:p>
    <w:p>
      <w:r>
        <w:t>2</w:t>
      </w:r>
    </w:p>
    <w:p>
      <w:r>
        <w:t>Cơ quan có thẩm quyền quyết định: UBND tỉnh Bắc Giang</w:t>
      </w:r>
    </w:p>
    <w:p>
      <w:r>
        <w:t>Bước 1</w:t>
      </w:r>
    </w:p>
    <w:p>
      <w:r>
        <w:t>Trong thời hạn tối đa 04 ngày, kể từ ngày nhận được Văn bản trình và dự thảo Văn bản đồng ý chuyển nhượng; hợp đồng thuê nhà ở cũ thuộc tài sản công, Ủy ban nhân dân cấp tỉnh xem xét bán hành Văn bản đồng ý chuyển nhượng; hợp đồng thuê nhà ở cũ thuộc tài sản công</w:t>
      </w:r>
    </w:p>
    <w:p>
      <w:r>
        <w:t>Chủ tịch UBND tỉnh</w:t>
      </w:r>
    </w:p>
    <w:p>
      <w:r>
        <w:t>04 ngày</w:t>
      </w:r>
    </w:p>
    <w:p>
      <w:r>
        <w:t>(32 giờ)</w:t>
      </w:r>
    </w:p>
    <w:p>
      <w:r>
        <w:t>Bước 2</w:t>
      </w:r>
    </w:p>
    <w:p>
      <w:r>
        <w:t>Văn thư UBND tỉnh gửi Văn bản đồng ý chuyển nhượng; hợp đồng thuê nhà ở cũ thuộc tài sản công đến Bộ phận một cửa Sở Xây dựng hoặc cơ quan quản lý nhà hoặc đơn vị quản lý vận hành nhà ở</w:t>
      </w:r>
    </w:p>
    <w:p>
      <w:r>
        <w:t>- Văn thư UBND tỉnh;</w:t>
      </w:r>
    </w:p>
    <w:p>
      <w:r>
        <w:t>- Bộ phận 1 cửa Sở Xây dựng</w:t>
      </w:r>
    </w:p>
    <w:p>
      <w:r>
        <w:t>1 ngày</w:t>
      </w:r>
    </w:p>
    <w:p>
      <w:r>
        <w:t>(8 giờ)</w:t>
      </w:r>
    </w:p>
    <w:p>
      <w:r>
        <w:t>Bước 3</w:t>
      </w:r>
    </w:p>
    <w:p>
      <w:r>
        <w:t>Công chức Một cửa trả kết quả cho tổ chức, cá nhân theo quy định</w:t>
      </w:r>
    </w:p>
    <w:p>
      <w:r>
        <w:t>Tổng thời gian giải quyết của UBND tỉnh</w:t>
      </w:r>
    </w:p>
    <w:p>
      <w:r>
        <w:t>15 ngày</w:t>
      </w:r>
    </w:p>
    <w:p>
      <w:r>
        <w:t>(120 giờ)</w:t>
      </w:r>
    </w:p>
    <w:p>
      <w:r>
        <w:t>Tổng thời gian giải quyết</w:t>
      </w:r>
    </w:p>
    <w:p>
      <w:r>
        <w:t>30 ngày</w:t>
      </w:r>
    </w:p>
    <w:p>
      <w:r>
        <w:t>(320 giờ)</w:t>
      </w:r>
    </w:p>
    <w:p>
      <w:r>
        <w:t>5. Thủ tục: Bán nhà ở cũ thuộc tài sản công</w:t>
      </w:r>
    </w:p>
    <w:p>
      <w:r>
        <w:t>Thứ tự các bước</w:t>
      </w:r>
    </w:p>
    <w:p>
      <w:r>
        <w:t>Nội dung công việc</w:t>
      </w:r>
    </w:p>
    <w:p>
      <w:r>
        <w:t>Tổ chức/ cá nhân thực hiện</w:t>
      </w:r>
    </w:p>
    <w:p>
      <w:r>
        <w:t>Thời hạn giải quyết</w:t>
      </w:r>
    </w:p>
    <w:p>
      <w:r>
        <w:t>Tổng thời hạn giải quyết</w:t>
      </w:r>
    </w:p>
    <w:p>
      <w:r>
        <w:t>45 ngày</w:t>
      </w:r>
    </w:p>
    <w:p>
      <w:r>
        <w:t>1</w:t>
      </w:r>
    </w:p>
    <w:p>
      <w:r>
        <w:t>Cơ quan thực hiện thủ tục hành chính: Sở Xây dựng, cơ quan quản lý nhà ở, đơn vị quản lý vận hành nhà ở</w:t>
      </w:r>
    </w:p>
    <w:p>
      <w:r>
        <w:t>Bước 1</w:t>
      </w:r>
    </w:p>
    <w:p>
      <w:r>
        <w:t>- Người mua nhà ở nộp trực tiếp hoặc qua dịch vụ bưu chính hoặc trực tuyến 01 bộ hồ sơ cho đơn vị đang quản lý vận hành nhà ở hoặc cơ quan quản lý nhà ở theo quy định của cơ quan đại diện chủ sở hữu nhà ở;</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chức Một cửa</w:t>
      </w:r>
    </w:p>
    <w:p>
      <w:r>
        <w:t>0,5 ngày</w:t>
      </w:r>
    </w:p>
    <w:p>
      <w:r>
        <w:t>(4 giờ)</w:t>
      </w:r>
    </w:p>
    <w:p>
      <w:r>
        <w:t>Bước 2</w:t>
      </w:r>
    </w:p>
    <w:p>
      <w:r>
        <w:t>Trưởng phòng phân công chuyên viên xử lý hồ sơ</w:t>
      </w:r>
    </w:p>
    <w:p>
      <w:r>
        <w:t>Trưởng phòng</w:t>
      </w:r>
    </w:p>
    <w:p>
      <w:r>
        <w:t>0,5 ngày</w:t>
      </w:r>
    </w:p>
    <w:p>
      <w:r>
        <w:t>(4 giờ)</w:t>
      </w:r>
    </w:p>
    <w:p>
      <w:r>
        <w:t>Bước 3</w:t>
      </w:r>
    </w:p>
    <w:p>
      <w:r>
        <w:t>- Trong thời hạn tối đa 05 ngày làm việc, kể từ ngày nhận đủ hồ sơ mua nhà ở cũ thuộc tài sản công, chuyên viên tham mưu tổ chức họp Hội đồng xác định giá bán nhà ở để xác định giá bán nhà ở;</w:t>
      </w:r>
    </w:p>
    <w:p>
      <w:r>
        <w:t>- Trong thời hạn tối đa 10 ngày, kể từ ngày họp Hội đồng xác định giá bán nhà ở, tham mưu lập danh sách đối tượng được mua nhà ở kèm theo văn bản xác định giá bán nhà ở của Hội đồng xác định giá bán nhà ở trình cơ quan đại diện chủ sở hữu nhà ở xem xét, quyết định.</w:t>
      </w:r>
    </w:p>
    <w:p>
      <w:r>
        <w:t>- Chuyên viên xử lý hồ sơ dự thảo Văn bản trình và dự thảo Quyết định bán nhà ở cũ thuộc tài sản công, kèm theo hồ sơ trình Trưởng phòng.</w:t>
      </w:r>
    </w:p>
    <w:p>
      <w:r>
        <w:t>Chuyên viên</w:t>
      </w:r>
    </w:p>
    <w:p>
      <w:r>
        <w:t>10 ngày</w:t>
      </w:r>
    </w:p>
    <w:p>
      <w:r>
        <w:t>(80 giờ)</w:t>
      </w:r>
    </w:p>
    <w:p>
      <w:r>
        <w:t>Bước 4</w:t>
      </w:r>
    </w:p>
    <w:p>
      <w:r>
        <w:t>Trưởng phòng xem xét Văn bản trình, dự thảo văn bản của UBND tỉnh và hồ sơ kèm theo và trình Lãnh đạo Sở duyệt ký.</w:t>
      </w:r>
    </w:p>
    <w:p>
      <w:r>
        <w:t>Trưởng phòng</w:t>
      </w:r>
    </w:p>
    <w:p>
      <w:r>
        <w:t>01 ngày</w:t>
      </w:r>
    </w:p>
    <w:p>
      <w:r>
        <w:t>(8 giờ)</w:t>
      </w:r>
    </w:p>
    <w:p>
      <w:r>
        <w:t>Bước 5</w:t>
      </w:r>
    </w:p>
    <w:p>
      <w:r>
        <w:t>Lãnh đạo sở xem xét và duyệt ký văn bản.</w:t>
      </w:r>
    </w:p>
    <w:p>
      <w:r>
        <w:t>Lãnh đạo Sở</w:t>
      </w:r>
    </w:p>
    <w:p>
      <w:r>
        <w:t>02 ngày</w:t>
      </w:r>
    </w:p>
    <w:p>
      <w:r>
        <w:t>(16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văn thư Văn phòng UBND tỉnh</w:t>
      </w:r>
    </w:p>
    <w:p>
      <w:r>
        <w:t>Chuyên viên; Văn thư Sở, Văn thư UBND tỉnh</w:t>
      </w:r>
    </w:p>
    <w:p>
      <w:r>
        <w:t>1 ngày</w:t>
      </w:r>
    </w:p>
    <w:p>
      <w:r>
        <w:t>(8 giờ)</w:t>
      </w:r>
    </w:p>
    <w:p>
      <w:r>
        <w:t>Tổng thời gian giải quyết của Sở Xây dựng, cơ quan quản lý nhà ở, đơn vị quản lý vận hành nhà ở</w:t>
      </w:r>
    </w:p>
    <w:p>
      <w:r>
        <w:t>15 ngày</w:t>
      </w:r>
    </w:p>
    <w:p>
      <w:r>
        <w:t>120 giờ</w:t>
      </w:r>
    </w:p>
    <w:p>
      <w:r>
        <w:t>2</w:t>
      </w:r>
    </w:p>
    <w:p>
      <w:r>
        <w:t>Cơ quan có thẩm quyền quyết định: UBND tỉnh Bắc Giang</w:t>
      </w:r>
    </w:p>
    <w:p>
      <w:r>
        <w:t>10 ngày</w:t>
      </w:r>
    </w:p>
    <w:p>
      <w:r>
        <w:t>(80 giờ)</w:t>
      </w:r>
    </w:p>
    <w:p>
      <w:r>
        <w:t>Bước 1</w:t>
      </w:r>
    </w:p>
    <w:p>
      <w:r>
        <w:t>- Trong thời hạn tối đa 09 ngày, kể từ ngày nhận được báo cáo của cơ quan quản lý nhà ở, UBND tỉnh xem xét, ban hành quyết định bán nhà ở cũ, trong đó nêu rõ đối tượng được mua nhà ở, địa chỉ nhà ở được bán, giá bán nhà ở cũ, giá chuyển quyền sử dụng đất và gửi quyết định này cho cơ quan quản lý nhà ở, đơn vị quản lý vận hành nhà ở biết để phối hợp thực hiện ký kết hợp đồng mua bán nhà ở;</w:t>
      </w:r>
    </w:p>
    <w:p>
      <w:r>
        <w:t>- Phòng chuyên môn thuộc Văn phòng UBND tỉnh</w:t>
      </w:r>
    </w:p>
    <w:p>
      <w:r>
        <w:t>- Chủ tịch UBND tỉnh</w:t>
      </w:r>
    </w:p>
    <w:p>
      <w:r>
        <w:t>09 ngày</w:t>
      </w:r>
    </w:p>
    <w:p>
      <w:r>
        <w:t>(72 giờ)</w:t>
      </w:r>
    </w:p>
    <w:p>
      <w:r>
        <w:t>Bước 2</w:t>
      </w:r>
    </w:p>
    <w:p>
      <w:r>
        <w:t>Văn thư Văn phòng UBND tỉnh chuyển Văn bản chấp thuận đến Bộ phận một cửa Sở Xây dựng để thông báo cho người đề nghị biết thực hiện các thủ tục tiếp theo.</w:t>
      </w:r>
    </w:p>
    <w:p>
      <w:r>
        <w:t>- Văn thư Văn phòng UBND tỉnh;</w:t>
      </w:r>
    </w:p>
    <w:p>
      <w:r>
        <w:t>- Bộ phận 1 cửa Sở Xây dựng</w:t>
      </w:r>
    </w:p>
    <w:p>
      <w:r>
        <w:t>1 ngày</w:t>
      </w:r>
    </w:p>
    <w:p>
      <w:r>
        <w:t>(8 giờ)</w:t>
      </w:r>
    </w:p>
    <w:p>
      <w:r>
        <w:t>Tổng thời gian giải quyết của UBND tỉnh</w:t>
      </w:r>
    </w:p>
    <w:p>
      <w:r>
        <w:t>10 ngày</w:t>
      </w:r>
    </w:p>
    <w:p>
      <w:r>
        <w:t>3</w:t>
      </w:r>
    </w:p>
    <w:p>
      <w:r>
        <w:t>Cơ quan thực hiện thủ tục hành chính: Sở Xây dựng, cơ quan quản lý nhà ở, đơn vị quản lý vận hành nhà ở</w:t>
      </w:r>
    </w:p>
    <w:p>
      <w:r>
        <w:t>Bước 1</w:t>
      </w:r>
    </w:p>
    <w:p>
      <w:r>
        <w:t>Trong thời hạn tối đa 15 ngày, kể từ ngày nhận quyết định bán nhà ở cũ của UBND tỉnh, đơn vị quản lý vận hành nhà ở thông báo cho người mua nhà biết thời gian cụ thể để ký kết hợp đồng mua bán nhà ở với cơ quan quản lý nhà ở</w:t>
      </w:r>
    </w:p>
    <w:p>
      <w:r>
        <w:t>15 ngày</w:t>
      </w:r>
    </w:p>
    <w:p>
      <w:r>
        <w:t>Bước 2</w:t>
      </w:r>
    </w:p>
    <w:p>
      <w:r>
        <w:t>Công chức Một cửa trả kết quả cho tổ chức, cá nhân theo quy định</w:t>
      </w:r>
    </w:p>
    <w:p>
      <w:r>
        <w:t>Sở Xây dựng, cơ quan quản lý nhà ở, đơn vị quản lý vận hành nhà ở</w:t>
      </w:r>
    </w:p>
    <w:p>
      <w:r>
        <w:t>15 ngày</w:t>
      </w:r>
    </w:p>
    <w:p>
      <w:r>
        <w:t>Tổng thời gian giải quyết</w:t>
      </w:r>
    </w:p>
    <w:p>
      <w:r>
        <w:t>45 ngày</w:t>
      </w:r>
    </w:p>
    <w:p>
      <w:r>
        <w:t>6. Thủ tục: Giải quyết bán phần diện tích nhà đất sử dụng chung của nhà ở cũ thuộc tài sản công</w:t>
      </w:r>
    </w:p>
    <w:p>
      <w:r>
        <w:t>Thứ tự các bước</w:t>
      </w:r>
    </w:p>
    <w:p>
      <w:r>
        <w:t>Nội dung công việc</w:t>
      </w:r>
    </w:p>
    <w:p>
      <w:r>
        <w:t>Tổ chức/ cá nhân thực hiện</w:t>
      </w:r>
    </w:p>
    <w:p>
      <w:r>
        <w:t>Thời hạn giải quyết</w:t>
      </w:r>
    </w:p>
    <w:p>
      <w:r>
        <w:t>Tổng thời hạn giải quyết</w:t>
      </w:r>
    </w:p>
    <w:p>
      <w:r>
        <w:t>50 ngày đối với   trường hợp đơn vị   quản lý vận hành tiếp nhận hoặc 45 ngày   đối với   trường hợp Sở Xây dựng tiếp nhận</w:t>
      </w:r>
    </w:p>
    <w:p>
      <w:r>
        <w:t>1</w:t>
      </w:r>
    </w:p>
    <w:p>
      <w:r>
        <w:t>Cơ quan thực hiện thủ tục hành chính: Sở Xây dựng</w:t>
      </w:r>
    </w:p>
    <w:p>
      <w:r>
        <w:t>Bước 1</w:t>
      </w:r>
    </w:p>
    <w:p>
      <w:r>
        <w:t>- Người đề nghị gửi trực tiếp hoặc qua dịch vụ bưu chính hoặc trực tuyến 01 bộ hồ sơ quy định tại khoản 1 Điều 77 của Nghị định số 95/2024/NĐ- CP đến đơn vị đang quản lý vận hành nhà ở hoặc đến Bộ phận tiếp nhận và trả kết quả của Sở Xây dựng theo quy định của Ủy ban nhân dân cấp tỉnh nơi có nhà ở.</w:t>
      </w:r>
    </w:p>
    <w:p>
      <w:r>
        <w:t>- Trường hợp cơ quan tiếp nhận hồ sơ là đơn vị quản lý vận hành nhà ở thì trong thời hạn tối đa 05 ngày làm việc, kể từ ngày nhận được hồ sơ hợp lệ, đơn vị quản lý vận hành nhà ở có trách nhiệm kiểm tra và lập danh sách kèm theo hồ sơ để báo cáo Sở Xây dựng;</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w:t>
      </w:r>
    </w:p>
    <w:p>
      <w:r>
        <w:t>Một cửa</w:t>
      </w:r>
    </w:p>
    <w:p>
      <w:r>
        <w:t>0,5 ngày đối với trường hợp Sở Xây dựng tiếp nhận và 5,5 ngày đối với trường hợp đơn vị quản lý vận hành nhà ở tiếp nhận</w:t>
      </w:r>
    </w:p>
    <w:p>
      <w:r>
        <w:t>Bước 2</w:t>
      </w:r>
    </w:p>
    <w:p>
      <w:r>
        <w:t>Trưởng phòng phân công chuyên viên xử lý hồ sơ</w:t>
      </w:r>
    </w:p>
    <w:p>
      <w:r>
        <w:t>Trưởng phòng</w:t>
      </w:r>
    </w:p>
    <w:p>
      <w:r>
        <w:t>0,5 ngày</w:t>
      </w:r>
    </w:p>
    <w:p>
      <w:r>
        <w:t>(4 giờ)</w:t>
      </w:r>
    </w:p>
    <w:p>
      <w:r>
        <w:t>Bước 3</w:t>
      </w:r>
    </w:p>
    <w:p>
      <w:r>
        <w:t>- Trong thời hạn tối đa 25 ngày, kể từ ngày nhận được hồ sơ báo cáo của đơn vị quản lý vận hành nhà ở, chuyên viên tham mưu, tổ chức họp Hội đồng xác định giá bán nhà ở để tính tiền nhà, tiền sử dụng đất theo quy định và có văn bản báo cáo.</w:t>
      </w:r>
    </w:p>
    <w:p>
      <w:r>
        <w:t>- Chuyên viên xử lý hồ sơ dự thảo Văn bản trình và dự thảo Quyết định bán phần diện tích nhà, đất sử dụng chung trong khuôn viên nhà ở cũ thuộc tài sản công trình Trưởng phòng.</w:t>
      </w:r>
    </w:p>
    <w:p>
      <w:r>
        <w:t>Chuyên viên</w:t>
      </w:r>
    </w:p>
    <w:p>
      <w:r>
        <w:t>25 ngày</w:t>
      </w:r>
    </w:p>
    <w:p>
      <w:r>
        <w:t>(200 giờ)</w:t>
      </w:r>
    </w:p>
    <w:p>
      <w:r>
        <w:t>Bước 4</w:t>
      </w:r>
    </w:p>
    <w:p>
      <w:r>
        <w:t>Trưởng phòng xem xét Văn bản trình, dự thảo văn bản của UBND tỉnh và hồ sơ kèm theo và trình Lãnh đạo Sở duyệt ký.</w:t>
      </w:r>
    </w:p>
    <w:p>
      <w:r>
        <w:t>Trưởng phòng</w:t>
      </w:r>
    </w:p>
    <w:p>
      <w:r>
        <w:t>01 ngày</w:t>
      </w:r>
    </w:p>
    <w:p>
      <w:r>
        <w:t>(8 giờ)</w:t>
      </w:r>
    </w:p>
    <w:p>
      <w:r>
        <w:t>Bước 5</w:t>
      </w:r>
    </w:p>
    <w:p>
      <w:r>
        <w:t>Lãnh đạo sở xem xét và duyệt ký văn bản.</w:t>
      </w:r>
    </w:p>
    <w:p>
      <w:r>
        <w:t>Lãnh đạo Sở</w:t>
      </w:r>
    </w:p>
    <w:p>
      <w:r>
        <w:t>02 ngày</w:t>
      </w:r>
    </w:p>
    <w:p>
      <w:r>
        <w:t>(16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văn thư Văn phòng UBND tỉnh</w:t>
      </w:r>
    </w:p>
    <w:p>
      <w:r>
        <w:t>Chuyên viên; Văn thư Sở, Văn thư UBND tỉnh</w:t>
      </w:r>
    </w:p>
    <w:p>
      <w:r>
        <w:t>1 ngày</w:t>
      </w:r>
    </w:p>
    <w:p>
      <w:r>
        <w:t>(8 giờ)</w:t>
      </w:r>
    </w:p>
    <w:p>
      <w:r>
        <w:t>Tổng thời gian giải quyết của Sở Xây dựng, cơ quan quản lý nhà ở, đơn vị quản lý vận hành nhà ở</w:t>
      </w:r>
    </w:p>
    <w:p>
      <w:r>
        <w:t>35 ngày  (đối với trường hợp đơn vị     quản lý     vận hành tiếp nhận );   30 ngày    (đối với trường hợp Sở Xây dựng tiếp nhận)</w:t>
      </w:r>
    </w:p>
    <w:p>
      <w:r>
        <w:t>2</w:t>
      </w:r>
    </w:p>
    <w:p>
      <w:r>
        <w:t>Cơ quan có thẩm quyền quyết định: UBND tỉnh Bắc Giang</w:t>
      </w:r>
    </w:p>
    <w:p>
      <w:r>
        <w:t>Bước 1</w:t>
      </w:r>
    </w:p>
    <w:p>
      <w:r>
        <w:t>- Trong thời hạn tối đa 14 ngày, kể từ ngày nhận được báo cáo của Sở Xây dựng, Ủy ban nhân dân cấp tỉnh xem xét, ban hành quyết định bán phần diện tích nhà, đất sử dụng chung trong khuôn viên nhà ở cũ cho ngươi mua.</w:t>
      </w:r>
    </w:p>
    <w:p>
      <w:r>
        <w:t>- Phòng chuyên môn thuộc Văn phòng UBND tỉnh</w:t>
      </w:r>
    </w:p>
    <w:p>
      <w:r>
        <w:t>- Chủ tịch UBND tỉnh</w:t>
      </w:r>
    </w:p>
    <w:p>
      <w:r>
        <w:t>14 ngày</w:t>
      </w:r>
    </w:p>
    <w:p>
      <w:r>
        <w:t>(72 giờ)</w:t>
      </w:r>
    </w:p>
    <w:p>
      <w:r>
        <w:t>Bước 2</w:t>
      </w:r>
    </w:p>
    <w:p>
      <w:r>
        <w:t>Văn thư Văn phòng UBND tỉnh chuyển Quyết định bán phần diện tích nhà, đất sử dụng chung trong khuôn viên nhà ở cũ thuộc tài sản công đến Bộ phận một cửa Sở Xây dựng và đơn vị quản lý vận hành nhà ở để thông báo cho người mua biết để thực hiện ký kết hợp đồng</w:t>
      </w:r>
    </w:p>
    <w:p>
      <w:r>
        <w:t>- Văn thư Văn phòng UBND tỉnh;</w:t>
      </w:r>
    </w:p>
    <w:p>
      <w:r>
        <w:t>- Bộ phận 1 cửa Sở Xây dựng</w:t>
      </w:r>
    </w:p>
    <w:p>
      <w:r>
        <w:t>1 ngày</w:t>
      </w:r>
    </w:p>
    <w:p>
      <w:r>
        <w:t>(8 giờ)</w:t>
      </w:r>
    </w:p>
    <w:p>
      <w:r>
        <w:t>Bước 3</w:t>
      </w:r>
    </w:p>
    <w:p>
      <w:r>
        <w:t>Công chức Một cửa trả kết quả cho tổ chức, cá nhân theo quy định</w:t>
      </w:r>
    </w:p>
    <w:p>
      <w:r>
        <w:t>Tổng thời gian giải quyết của UBND tỉnh</w:t>
      </w:r>
    </w:p>
    <w:p>
      <w:r>
        <w:t>15 ngày</w:t>
      </w:r>
    </w:p>
    <w:p>
      <w:r>
        <w:t>Tổng thời gian giải quyết</w:t>
      </w:r>
    </w:p>
    <w:p>
      <w:r>
        <w:t>50 ngày hoặc 45 ngày</w:t>
      </w:r>
    </w:p>
    <w:p>
      <w:r>
        <w:t>7. Cho thuê, cho thuê mua nhà ở xã hội do Nhà nước đầu tư xây dựng bằng vốn đầu tư công</w:t>
      </w:r>
    </w:p>
    <w:p>
      <w:r>
        <w:t>Thứ tự các bước</w:t>
      </w:r>
    </w:p>
    <w:p>
      <w:r>
        <w:t>Nội dung công việc</w:t>
      </w:r>
    </w:p>
    <w:p>
      <w:r>
        <w:t>Tổ chức/ cá nhân thực hiện</w:t>
      </w:r>
    </w:p>
    <w:p>
      <w:r>
        <w:t>Thời hạn giải quyết</w:t>
      </w:r>
    </w:p>
    <w:p>
      <w:r>
        <w:t>Tổng thời hạn giải quyết</w:t>
      </w:r>
    </w:p>
    <w:p>
      <w:r>
        <w:t>30 ngày</w:t>
      </w:r>
    </w:p>
    <w:p>
      <w:r>
        <w:t>1</w:t>
      </w:r>
    </w:p>
    <w:p>
      <w:r>
        <w:t>Cơ quan thực hiện thủ tục hành chính: Sở Xây dựng, đơn vị quản lý vận hành nhà ở</w:t>
      </w:r>
    </w:p>
    <w:p>
      <w:r>
        <w:t>Bước 1</w:t>
      </w:r>
    </w:p>
    <w:p>
      <w:r>
        <w:t>- Người có nhu cầu thuê, thuê mua nhà ở xã hội do Nhà nước đầu tư xây dựng bằng vốn đầu tư công nộp 01 bộ hồ sơ trực tiếp cho Sở Xây dựng hoặc đơn vị quản lý vận hành nhà ở theo phân cấp của địa phương.</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chức Một cửa</w:t>
      </w:r>
    </w:p>
    <w:p>
      <w:r>
        <w:t>0,5 ngày</w:t>
      </w:r>
    </w:p>
    <w:p>
      <w:r>
        <w:t>Bước 2</w:t>
      </w:r>
    </w:p>
    <w:p>
      <w:r>
        <w:t>Trưởng phòng phân công chuyên viên xử lý hồ sơ</w:t>
      </w:r>
    </w:p>
    <w:p>
      <w:r>
        <w:t>Trưởng phòng</w:t>
      </w:r>
    </w:p>
    <w:p>
      <w:r>
        <w:t>0,5 ngày</w:t>
      </w:r>
    </w:p>
    <w:p>
      <w:r>
        <w:t>(4 giờ)</w:t>
      </w:r>
    </w:p>
    <w:p>
      <w:r>
        <w:t>Bước 3</w:t>
      </w:r>
    </w:p>
    <w:p>
      <w:r>
        <w:t>- Chuyên viên tiếp nhận hồ sơ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nhà ở kèm theo hồ sơ hợp lệ gửi Sở Xây dựng xem xét, kiểm tra</w:t>
      </w:r>
    </w:p>
    <w:p>
      <w:r>
        <w:t>- Trên cơ sở Danh sách người đủ điều kiện thuê nhà ở kèm theo hồ sơ hợp lệ, thì tham mưu Sở Xây dựng tổ chức lập Danh sách người được thuê nhà ở xã hội và có tờ trình kèm theo Danh sách báo cáo cơ quan đại diện chủ sở hữu quyết định.</w:t>
      </w:r>
    </w:p>
    <w:p>
      <w:r>
        <w:t>- Trường hợp tổng số hồ sơ đăng ký thuê (hợp lệ) bằng hoặc ít hơn tổng số căn nhà ở xã hội để cho thuê thì Danh sách người được thuê là Danh sách người đủ điều kiện thuê đã đăng ký</w:t>
      </w:r>
    </w:p>
    <w:p>
      <w:r>
        <w:t>- Trường hợp tổng số hồ sơ đăng ký thuê (hợp lệ) nhiều hơn tổng số căn nhà ở xã hội để cho thuê thì việc xét duyệt, lựa chọn đối tượng được thuê thực hiện theo hình thức bốc thăm (trực tiếp hoặc trực tuyến) do Sở Xây dựng hoặc đơn vị quản lý vận hành nhà ở theo phân cấp của địa phương tổ chức việc bốc thăm, trường hợp đơn vị quản lý vận hành nhà ở thực hiện thì Sở Xây dựng giám sát bốc thăm. Việc bốc thăm phải có biên bản kết quả bốc thăm.</w:t>
      </w:r>
    </w:p>
    <w:p>
      <w:r>
        <w:t>- Trường hợp dự án có đối tượng ưu tiên theo quy định tại điểm đ khoản 1 Điều 79 của Luật Nhà ở thì được thuê nhà ở xã hội mà không phải bốc thăm với tỷ lệ nhất định. Số lượng căn nhà ở xã hội để cho thuê dành cho các đối tượng ưu tiên này (không thông qua bốc thăm) được xác định bằng tỷ lệ giữa tổng số hồ sơ của 05 nhóm đối tượng ưu tiên này trên tổng số hồ sơ đăng ký nhân với tổng số căn nhà ở xã hội để cho thuê. Danh sách của nhóm đối tượng ưu tiên được sắp xếp theo thứ tự theo thời điểm nộp hồ sơ. Các căn nhà ở xã hội để cho thuê dành cho các đối tượng ưu tiên được bố trí theo thứ tự của Danh sách ưu tiên cho đến khi hết, các đối tượng còn lại được tiếp tục tham gia bốc thăm;</w:t>
      </w:r>
    </w:p>
    <w:p>
      <w:r>
        <w:t>- Chuyên viên xử lý hồ sơ dự thảo Báo cáo và dự thảo Quyết định phê duyệt danh sách người được thuê nhà ở trình Trưởng phòng.</w:t>
      </w:r>
    </w:p>
    <w:p>
      <w:r>
        <w:t>Chuyên viên</w:t>
      </w:r>
    </w:p>
    <w:p>
      <w:r>
        <w:t>20 ngày</w:t>
      </w:r>
    </w:p>
    <w:p>
      <w:r>
        <w:t>(160 giờ)</w:t>
      </w:r>
    </w:p>
    <w:p>
      <w:r>
        <w:t>Bước 4</w:t>
      </w:r>
    </w:p>
    <w:p>
      <w:r>
        <w:t>Trưởng phòng xem xét Văn bản trình, dự thảo văn bản của UBND tỉnh và hồ sơ kèm theo và trình Lãnh đạo Sở duyệt ký.</w:t>
      </w:r>
    </w:p>
    <w:p>
      <w:r>
        <w:t>Trưởng phòng</w:t>
      </w:r>
    </w:p>
    <w:p>
      <w:r>
        <w:t>01 ngày</w:t>
      </w:r>
    </w:p>
    <w:p>
      <w:r>
        <w:t>(8 giờ)</w:t>
      </w:r>
    </w:p>
    <w:p>
      <w:r>
        <w:t>Bước 5</w:t>
      </w:r>
    </w:p>
    <w:p>
      <w:r>
        <w:t>Lãnh đạo sở xem xét và duyệt ký văn bản.</w:t>
      </w:r>
    </w:p>
    <w:p>
      <w:r>
        <w:t>Lãnh đạo Sở</w:t>
      </w:r>
    </w:p>
    <w:p>
      <w:r>
        <w:t>02 ngày</w:t>
      </w:r>
    </w:p>
    <w:p>
      <w:r>
        <w:t>(16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văn thư Văn phòng UBND tỉnh</w:t>
      </w:r>
    </w:p>
    <w:p>
      <w:r>
        <w:t>Chuyên viên; Văn thư Sở, Văn thư UBND tỉnh</w:t>
      </w:r>
    </w:p>
    <w:p>
      <w:r>
        <w:t>1 ngày</w:t>
      </w:r>
    </w:p>
    <w:p>
      <w:r>
        <w:t>(8 giờ)</w:t>
      </w:r>
    </w:p>
    <w:p>
      <w:r>
        <w:t>Tổng thời gian giải quyết của Sở Xây dựng, đơn vị quản lý vận hành nhà ở</w:t>
      </w:r>
    </w:p>
    <w:p>
      <w:r>
        <w:t>25 ngày</w:t>
      </w:r>
    </w:p>
    <w:p>
      <w:r>
        <w:t>2</w:t>
      </w:r>
    </w:p>
    <w:p>
      <w:r>
        <w:t>Cơ quan có thẩm quyền quyết định: UBND tỉnh Bắc Giang</w:t>
      </w:r>
    </w:p>
    <w:p>
      <w:r>
        <w:t>Bước</w:t>
      </w:r>
    </w:p>
    <w:p>
      <w:r>
        <w:t>1</w:t>
      </w:r>
    </w:p>
    <w:p>
      <w:r>
        <w:t>- Trong thời hạn tối đa 04 ngày, kể từ ngày nhận được báo cáo của Sở Xây dựng, Ủy ban nhân dân cấp tỉnh xem xét, ban hành ban hành quyết định phê duyệt Danh sách người được thuê nhà ở.</w:t>
      </w:r>
    </w:p>
    <w:p>
      <w:r>
        <w:t>- Phòng chuyên môn thuộc Văn phòng UBND tỉnh</w:t>
      </w:r>
    </w:p>
    <w:p>
      <w:r>
        <w:t>- Chủ tịch UBND tỉnh</w:t>
      </w:r>
    </w:p>
    <w:p>
      <w:r>
        <w:t>04 ngày</w:t>
      </w:r>
    </w:p>
    <w:p>
      <w:r>
        <w:t>(32 giờ)</w:t>
      </w:r>
    </w:p>
    <w:p>
      <w:r>
        <w:t>Bước 2</w:t>
      </w:r>
    </w:p>
    <w:p>
      <w:r>
        <w:t>Văn thư Văn phòng UBND tỉnh chuyển ban hành quyết định phê duyệt Danh sách người được thuê nhà ở đến Bộ phận một cửa Sở Xây dựng và gửi cho đơn vị quản lý vận hành nhà ở để ký Hợp đồng thuê nhà với người được thuê nhà ở</w:t>
      </w:r>
    </w:p>
    <w:p>
      <w:r>
        <w:t>- Văn thư Văn phòng UBND tỉnh;</w:t>
      </w:r>
    </w:p>
    <w:p>
      <w:r>
        <w:t>- Bộ phận 1 cửa Sở Xây dựng</w:t>
      </w:r>
    </w:p>
    <w:p>
      <w:r>
        <w:t>1 ngày</w:t>
      </w:r>
    </w:p>
    <w:p>
      <w:r>
        <w:t>(8 giờ)</w:t>
      </w:r>
    </w:p>
    <w:p>
      <w:r>
        <w:t>Bước 3</w:t>
      </w:r>
    </w:p>
    <w:p>
      <w:r>
        <w:t>Công chức Một cửa trả kết quả cho tổ chức, cá nhân theo quy định</w:t>
      </w:r>
    </w:p>
    <w:p>
      <w:r>
        <w:t>Tổng thời gian giải quyết của UBND tỉnh</w:t>
      </w:r>
    </w:p>
    <w:p>
      <w:r>
        <w:t>05 ngày</w:t>
      </w:r>
    </w:p>
    <w:p>
      <w:r>
        <w:t>Tổng thời gian giải quyết</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