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1680/QĐ-UBND năm 2023 phê duyệt Danh mục sách giáo khoa môn Lịch sử lớp 10 sử dụng trong cơ sở giáo dục phổ thông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1680/QĐ-UBND</w:t>
      </w:r>
    </w:p>
    <w:p>
      <w:r>
        <w:t>Trà Vinh, ngày 03 tháng 11 năm 2023</w:t>
      </w:r>
    </w:p>
    <w:p>
      <w:r>
        <w:t>QUYẾT ĐỊNH</w:t>
      </w:r>
    </w:p>
    <w:p>
      <w:r>
        <w:t>PHÊ DUYỆT DANH MỤC SÁCH GIÁO KHOA MÔN LỊCH SỬ LỚP 10 SỬ DỤNG TRONG CÁC CƠ SỞ GIÁO DỤC PHỔ THÔNG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25/2020/TT-BGDĐT ngày 26 tháng 8 năm 2020 của Bộ trưởng Bộ Giáo dục và Đào tạo quy định việc lựa chọn sách giáo khoa trong cơ sở giáo dục phổ thông;</w:t>
      </w:r>
    </w:p>
    <w:p>
      <w:r>
        <w:t>Căn cứ Quyết định số 775/QĐ-BGDĐT ngày 15 tháng 3 năm 2023 và Quyết định số 1535/QĐ-BGDĐT ngày 31 tháng 5 năm 2023 của Bộ trưởng Bộ Giáo dục và Đào tạo về việc phê duyệt và phê duyệt bổ sung sách giáo khoa môn Lịch sử lớp 10 sử dụng trong cơ sở giáo dục phổ thông;</w:t>
      </w:r>
    </w:p>
    <w:p>
      <w:r>
        <w:t>Căn cứ Quyết định số 213/QĐ-UBND ngày 29 tháng 01 năm 2021 của Ủy ban nhân dân tỉnh về việc quy định tiêu chí lựa chọn sách giáo khoa trong cơ sở giáo dục phổ thông trên địa bàn tỉnh Trà Vinh;</w:t>
      </w:r>
    </w:p>
    <w:p>
      <w:r>
        <w:t>Căn cứ Quyết định số 247/QĐ-UBND ngày 01 tháng 3 năm 2023 của Ủy ban nhân dân tỉnh về việc thành lập Hội đồng lựa chọn sách giáo khoa trong các cơ sở giáo dục phổ thông trên địa bàn tỉnh Trà Vinh năm 2023;</w:t>
      </w:r>
    </w:p>
    <w:p>
      <w:r>
        <w:t>Theo đề nghị của Giám đốc Sở Giáo dục và Đào tạo tại Tờ trình số 230/TTr-SGDĐT ngày 10 tháng 10 năm 2023.</w:t>
      </w:r>
    </w:p>
    <w:p>
      <w:r>
        <w:t>QUYẾT ĐỊNH:</w:t>
      </w:r>
    </w:p>
    <w:p>
      <w:r>
        <w:t>Điều 1.  Phê duyệt Danh mục sách giáo khoa môn Lịch sử lớp 10 sử dụng trong các cơ sở giáo dục phổ thông trên địa bàn tỉnh Trà Vinh (Đính kèm).</w:t>
      </w:r>
    </w:p>
    <w:p>
      <w:r>
        <w:t>Điều 2.  Giao Giám đốc Sở Giáo dục và Đào tạo chủ trì, phối hợp với Thủ trưởng các Sở, Ban, ngành tỉnh có liên quan tổ chức triển khai thực hiện đúng quy định tại Thông tư số 25/2020/TT-BGDĐT ngày 26 tháng 8 năm 2020 của Bộ trưởng Bộ Giáo dục và Đào tạo.</w:t>
      </w:r>
    </w:p>
    <w:p>
      <w:r>
        <w:t>Điều 3.  Quyết định này có hiệu lực thi hành kể từ ngày ký.</w:t>
      </w:r>
    </w:p>
    <w:p>
      <w:r>
        <w:t>Điều 4.  Chánh Văn phòng Ủy ban nhân dân tỉnh, Giám đốc Sở Giáo dục và Đào tạo, Chủ tịch Hội đồng lựa chọn sách giáo khoa trong các cơ sở giáo dục phổ thông trên địa bàn tỉnh Trà Vinh năm 2023, Thủ trưởng các Sở, Ban, ngành tỉnh có liên quan, Chủ tịch Ủy ban nhân dân các huyện, thị xã, thành phố chịu trách nhiệm thi hành Quyết định này./.</w:t>
      </w:r>
    </w:p>
    <w:p>
      <w:r>
        <w:t>Nơi nhận:</w:t>
      </w:r>
    </w:p>
    <w:p>
      <w:r>
        <w:t>- Bộ Giáo dục và Đào tạo;</w:t>
      </w:r>
    </w:p>
    <w:p>
      <w:r>
        <w:t>- Thường trực Tỉnh ủy;</w:t>
      </w:r>
    </w:p>
    <w:p>
      <w:r>
        <w:t>- Như Điều 4;</w:t>
      </w:r>
    </w:p>
    <w:p>
      <w:r>
        <w:t>- CT, các PCT.UBND tỉnh;</w:t>
      </w:r>
    </w:p>
    <w:p>
      <w:r>
        <w:t>- Các Sở, Ban, ngành tỉnh;</w:t>
      </w:r>
    </w:p>
    <w:p>
      <w:r>
        <w:t>- LĐVP UBND tỉnh;</w:t>
      </w:r>
    </w:p>
    <w:p>
      <w:r>
        <w:t>- Các Phòng NC;</w:t>
      </w:r>
    </w:p>
    <w:p>
      <w:r>
        <w:t>- Cổng thông tin điện tử tỉnh;</w:t>
      </w:r>
    </w:p>
    <w:p>
      <w:r>
        <w:t>- Lưu: VT, KGVX.</w:t>
      </w:r>
    </w:p>
    <w:p>
      <w:r>
        <w:t>TM. ỦY BAN NHÂN DÂN</w:t>
      </w:r>
    </w:p>
    <w:p>
      <w:r>
        <w:t>KT. CHỦ TỊCH</w:t>
      </w:r>
    </w:p>
    <w:p>
      <w:r>
        <w:t>PHÓ CHỦ TỊCH</w:t>
      </w:r>
    </w:p>
    <w:p>
      <w:r>
        <w:t>Lê Thanh Bình</w:t>
      </w:r>
    </w:p>
    <w:p>
      <w:r>
        <w:t>DANH MỤC</w:t>
      </w:r>
    </w:p>
    <w:p>
      <w:r>
        <w:t>SÁCH GIÁO KHOA MÔN LỊCH SỬ LỚP 10 SỬ DỤNG TRONG CÁC CƠ SỞ GIÁO DỤC PHỔ THÔNG TRÊN ĐỊA BÀN TỈNH TRÀ VINH</w:t>
      </w:r>
    </w:p>
    <w:p>
      <w:r>
        <w:t>(Kèm theo Quyết định số 1680/QĐ-UBND ngày 03 tháng 11 năm 2023 của Ủy ban nhân dân tỉnh Trà Vinh)</w:t>
      </w:r>
    </w:p>
    <w:p>
      <w:r>
        <w:t>TT</w:t>
      </w:r>
    </w:p>
    <w:p>
      <w:r>
        <w:t>Tên sách (Bộ sách)</w:t>
      </w:r>
    </w:p>
    <w:p>
      <w:r>
        <w:t>Tên tác giả</w:t>
      </w:r>
    </w:p>
    <w:p>
      <w:r>
        <w:t>Nhà xuất bản</w:t>
      </w:r>
    </w:p>
    <w:p>
      <w:r>
        <w:t>1</w:t>
      </w:r>
    </w:p>
    <w:p>
      <w:r>
        <w:t>Lịch sử 10 (Cánh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 (Đơn vị liên kết: NXB Đại học Sư phạm)</w:t>
      </w:r>
    </w:p>
    <w:p>
      <w:r>
        <w:t>2</w:t>
      </w:r>
    </w:p>
    <w:p>
      <w:r>
        <w:t>Lịch sử 10 (Chân trời sáng tạo)</w:t>
      </w:r>
    </w:p>
    <w:p>
      <w:r>
        <w:t>Hà Minh Hồng (Chủ biên), Phạm Thu Hà, Trần Thị Mai, Trần Thuận, Trần Nam Tiến, Nguyễn Thanh Tiến, Trần Thị Thanh Vân, Nguyễn Kim Tường Vy</w:t>
      </w:r>
    </w:p>
    <w:p>
      <w:r>
        <w:t>Nhà xuất bản Giáo dục Việt Nam</w:t>
      </w:r>
    </w:p>
    <w:p>
      <w:r>
        <w:t>3</w:t>
      </w:r>
    </w:p>
    <w:p>
      <w:r>
        <w:t>Lịch sử 10 (Kết nối tri thức với cuộc sống)</w:t>
      </w:r>
    </w:p>
    <w:p>
      <w:r>
        <w:t>Vũ Minh Giang (Tổng Chủ biên xuyên suốt), Phạm Hồng Tung (Tổng Chủ biên cấp THPT kiêm Chủ biên), Nguyễn Nhật Linh, Phạm Văn Lợi, Vũ Văn Quân, Đặng Hồng Sơn, Phạm Văn Thủy, Trần Thị Vinh</w:t>
      </w:r>
    </w:p>
    <w:p>
      <w:r>
        <w:t>Nhà xuất bản Giáo dục Việt Nam</w:t>
      </w:r>
    </w:p>
    <w:p>
      <w:r>
        <w:t>Danh mục này gồm 03 sách giáo khoa môn Lịch sử lớp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