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1679/QĐ-UBND năm 2024 phê duyệt Quy trình nội bộ thủ tục hành chính được sửa đổi, bổ sung lĩnh vực Cụm công nghiệp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1679/QĐ-UBND</w:t>
      </w:r>
    </w:p>
    <w:p>
      <w:r>
        <w:t>An Giang, ngày 01 tháng 11 năm 2024</w:t>
      </w:r>
    </w:p>
    <w:p>
      <w:r>
        <w:t>QUYẾT ĐỊNH</w:t>
      </w:r>
    </w:p>
    <w:p>
      <w:r>
        <w:t>VỀ VIỆC PHÊ DUYỆT QUY TRÌNH NỘI BỘ THỦ TỤC HÀNH CHÍNH ĐƯỢC SỬA ĐỔI, BỔ SUNG LĨNH VỰC CỤM CÔNG NGHIỆP THUỘC THẨM QUYỀN GIẢI QUYẾT CỦA SỞ CÔNG THƯƠNG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2404/QĐ-BCT ngày 09 tháng 9 năm 2024 của Bộ Công Thương về việc Quyết định công bố thủ tục hành chính được sửa đổi, bổ sung lĩnh vực cụm công nghiệp thuộc phạm vi chức năng quản lý của Bộ Công Thương;</w:t>
      </w:r>
    </w:p>
    <w:p>
      <w:r>
        <w:t>Căn cứ Quyết định số 1412/QĐ-UBND ngày 13 tháng 9 năm 2024 của Ủy ban nhân dân tỉnh về việc công bố Danh mục thủ tục hành chính được sửa đổi, bổ sung lĩnh vực cụm công nghiệp thuộc thẩm quyền giải quyết của Sở Công Thương tỉnh An Giang;</w:t>
      </w:r>
    </w:p>
    <w:p>
      <w:r>
        <w:t>Xét đề nghị của Giám đốc Sở Công Thương tại Tờ trình số 338/TTr-SCT ngày 24 tháng 10 năm 2024.</w:t>
      </w:r>
    </w:p>
    <w:p>
      <w:r>
        <w:t>QUYẾT ĐỊNH:</w:t>
      </w:r>
    </w:p>
    <w:p>
      <w:r>
        <w:t>Điều 1.  Phê duyệt kèm theo Quyết định này Quy trình nội bộ thủ tục hành chính được sửa đổi, bổ sung lĩnh vực cụm công nghiệp thuộc thẩm quyền giải quyết của Sở Công Thương tỉnh An Giang.</w:t>
      </w:r>
    </w:p>
    <w:p>
      <w:r>
        <w:t>Điều 2.  Quyết định này có hiệu lực thi hành kể từ ngày ký.</w:t>
      </w:r>
    </w:p>
    <w:p>
      <w:r>
        <w:t>Thay thế Quyết định số 872/QĐ-UBND ngày 29 tháng 5 năm 2024 của Ủy ban nhân dân tỉnh An Giang về việc phê duyệt Quy trình nội bộ trong giải quyết thủ tục hành chính lĩnh vực cụm công nghiệp thuộc thẩm quyền giải quyết của Sở Công Thương.</w:t>
      </w:r>
    </w:p>
    <w:p>
      <w:r>
        <w:t>Giao Sở Công Thương chủ trì, phối hợp với Sở Thông tin và Truyền thông và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Công Thương;</w:t>
      </w:r>
    </w:p>
    <w:p>
      <w:r>
        <w:t>- Cục kiểm soát TTHC - VPCP;</w:t>
      </w:r>
    </w:p>
    <w:p>
      <w:r>
        <w:t>- Chủ tịch, các Phó Chủ tịch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CHỦ TỊCH</w:t>
      </w:r>
    </w:p>
    <w:p>
      <w:r>
        <w:t>Hồ Văn Mừng</w:t>
      </w:r>
    </w:p>
    <w:p>
      <w:r>
        <w:t>PHỤ LỤC</w:t>
      </w:r>
    </w:p>
    <w:p>
      <w:r>
        <w:t>QUY TRÌNH NỘI BỘ THỦ TỤC HÀNH CHÍNH ĐƯỢC SỬA ĐỔI, BỔ SUNG LĨNH VỰC CỤM CÔNG NGHIỆP THUỘC THẨM QUYỀN GIẢI QUYẾT CỦA SỞ CÔNG THƯƠNG</w:t>
      </w:r>
    </w:p>
    <w:p>
      <w:r>
        <w:t>(Kèm theo Quyết định số 1679/QĐ-UBND ngày 01/11/2024 của Chủ tịch Uỷ ban nhân dân tỉnh An Giang)</w:t>
      </w:r>
    </w:p>
    <w:p>
      <w:r>
        <w:t>Thủ tục thành lập/mở rộng cụm công nghiệp</w:t>
      </w:r>
    </w:p>
    <w:p>
      <w:r>
        <w:t>SỞ CÔNG THƯƠNG</w:t>
      </w:r>
    </w:p>
    <w:p>
      <w:r>
        <w:t>QUY TRÌNH</w:t>
      </w:r>
    </w:p>
    <w:p>
      <w:r>
        <w:t>Mã hiệu</w:t>
      </w:r>
    </w:p>
    <w:p>
      <w:r>
        <w:t>1.012427.H01</w:t>
      </w:r>
    </w:p>
    <w:p>
      <w:r>
        <w:t>Thủ tục thành lập/mở rộng cụm công nghiệp</w:t>
      </w:r>
    </w:p>
    <w:p>
      <w:r>
        <w:t>Ngày BH</w:t>
      </w:r>
    </w:p>
    <w:p>
      <w:r>
        <w:t>....../..../20...</w:t>
      </w:r>
    </w:p>
    <w:p>
      <w:r>
        <w:t>MỤC LỤC</w:t>
      </w:r>
    </w:p>
    <w:p>
      <w:r>
        <w:t>1. MỤC ĐÍCH</w:t>
      </w:r>
    </w:p>
    <w:p>
      <w:r>
        <w:t>2. PHẠM VỊ</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phòng/CT/Giám đốc</w:t>
      </w:r>
    </w:p>
    <w:p>
      <w:r>
        <w:t>Chủ tịch</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Theo Quyết định số 2404/QĐ-BCT ngày 09/9/224 của Bộ trưởng Bộ Công Thương</w:t>
      </w:r>
    </w:p>
    <w:p>
      <w:r>
        <w:t>- Bổ sung cơ sở pháp lý và các biểu mẫu kèm theo</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Lần 1</w:t>
      </w:r>
    </w:p>
    <w:p>
      <w:r>
        <w:t>1. Mục đích:  Quy định trình tự tiếp nhận và trả kết quả Thủ tục thành lập/mở rộng cụm công nghiệp do Sở Công Thương, UBND cấp huyện thực hiện.</w:t>
      </w:r>
    </w:p>
    <w:p>
      <w:r>
        <w:t>2. Phạm vi:  Áp dụng đối với doanh nghiệp, hợp tác xã, tổ chức được thành lập, hoạt động theo quy định của pháp luật Việt Nam thực hiện hoạt động đầu tư kinh doanh hạ tầng kỹ thuật cụm công nghiệp.</w:t>
      </w:r>
    </w:p>
    <w:p>
      <w:r>
        <w:t>3. Tài liệu viện dẫn:  Tiêu chuẩn quốc gia TCVN ISO 9001:2015.</w:t>
      </w:r>
    </w:p>
    <w:p>
      <w:r>
        <w:t>4. Định nghĩa/viết tắt:</w:t>
      </w:r>
    </w:p>
    <w:p>
      <w:r>
        <w:t>- CCN: Cụm công nghiệp.</w:t>
      </w:r>
    </w:p>
    <w:p>
      <w:r>
        <w:t>- UBND: Ủy ban nhân dân.</w:t>
      </w:r>
    </w:p>
    <w:p>
      <w:r>
        <w:t>- QTNB: Quy trình nội bộ.</w:t>
      </w:r>
    </w:p>
    <w:p>
      <w:r>
        <w:t>5. Nội dung quy trình:</w:t>
      </w:r>
    </w:p>
    <w:p>
      <w:r>
        <w:t>5.1</w:t>
      </w:r>
    </w:p>
    <w:p>
      <w:r>
        <w:t>Cơ sở pháp lý:</w:t>
      </w:r>
    </w:p>
    <w:p>
      <w:r>
        <w:t>- Nghị định số 32/2024/NĐ-CP ngày 15/3/2024 của Chính phủ về quản lý, phát triển cụm công nghiệp.</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5.2</w:t>
      </w:r>
    </w:p>
    <w:p>
      <w:r>
        <w:t>Điều kiện thực hiện thủ tục hành chính:  Doanh nghiệp, hợp tác xã, tổ chức có tư cách pháp lý; có năng lực tài chính; có kinh nghiệm làm chủ đầu tư xây dựng hạ tầng kỹ thuật các công trình, dự án.</w:t>
      </w:r>
    </w:p>
    <w:p>
      <w:r>
        <w:t>5.3</w:t>
      </w:r>
    </w:p>
    <w:p>
      <w:r>
        <w:t>Thành phần hồ sơ</w:t>
      </w:r>
    </w:p>
    <w:p>
      <w:r>
        <w:t>Bản chính</w:t>
      </w:r>
    </w:p>
    <w:p>
      <w:r>
        <w:t>Bản sao</w:t>
      </w:r>
    </w:p>
    <w:p>
      <w:r>
        <w:t>5.3.1</w:t>
      </w:r>
    </w:p>
    <w:p>
      <w:r>
        <w:t>Văn bản của doanh nghiệp, hợp tác xã, tổ chức đề nghị làm chủ đầu tư xây dựng hạ tầng kỹ thuật cụm công nghiệp theo Mẫu số 01  (trong đó có cam kết không vi phạm các quy định của pháp luật và chịu mọi chi phí, rủi ro nếu không được chấp thuận)  kèm theo Báo cáo đầu tư thành lập/mở rộng cụm công nghiệp và bản đồ xác định vị trí, ranh giới của cụm công nghiệp.</w:t>
      </w:r>
    </w:p>
    <w:p>
      <w:r>
        <w:t>x</w:t>
      </w:r>
    </w:p>
    <w:p>
      <w:r>
        <w:t>5.3.2</w:t>
      </w:r>
    </w:p>
    <w:p>
      <w:r>
        <w:t>Bản sao hợp lệ tài liệu về tư cách pháp lý của doanh nghiệp, hợp tác xã, tổ chức đề nghị làm chủ đầu tư xây dựng hạ tầng kỹ thuật cụm công nghiệp.</w:t>
      </w:r>
    </w:p>
    <w:p>
      <w:r>
        <w:t>x</w:t>
      </w:r>
    </w:p>
    <w:p>
      <w:r>
        <w:t>5.3.3</w:t>
      </w:r>
    </w:p>
    <w:p>
      <w:r>
        <w:t>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x</w:t>
      </w:r>
    </w:p>
    <w:p>
      <w:r>
        <w:t>5.3.4</w:t>
      </w:r>
    </w:p>
    <w:p>
      <w:r>
        <w:t>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x</w:t>
      </w:r>
    </w:p>
    <w:p>
      <w:r>
        <w:t>5.4</w:t>
      </w:r>
    </w:p>
    <w:p>
      <w:r>
        <w:t>Số lượng hồ sơ: 02 bộ</w:t>
      </w:r>
    </w:p>
    <w:p>
      <w:r>
        <w:t>5.5</w:t>
      </w:r>
    </w:p>
    <w:p>
      <w:r>
        <w:t>Thời gian xử lý:  57 ngày (456 giờ) làm việc (không tính thời gian bổ sung, hoàn thiện hồ sơ)</w:t>
      </w:r>
    </w:p>
    <w:p>
      <w:r>
        <w:t>5.6</w:t>
      </w:r>
    </w:p>
    <w:p>
      <w:r>
        <w:t>Nơi nhận và trả kết quả:</w:t>
      </w:r>
    </w:p>
    <w:p>
      <w:r>
        <w:t>- Trực tiếp: Trung tâm Phục vụ hành chính công tỉnh An Giang; Bộ phận tiếp nhận và trả kết quả cấp huyện.</w:t>
      </w:r>
    </w:p>
    <w:p>
      <w:r>
        <w:t>- Qua dịch vụ bưu chính.</w:t>
      </w:r>
    </w:p>
    <w:p>
      <w:r>
        <w:t>5.7</w:t>
      </w:r>
    </w:p>
    <w:p>
      <w:r>
        <w:t>Lệ phí:  Không.</w:t>
      </w:r>
    </w:p>
    <w:p>
      <w:r>
        <w:t>5.8</w:t>
      </w:r>
    </w:p>
    <w:p>
      <w:r>
        <w:t>Quy trình xử lý công việc</w:t>
      </w:r>
    </w:p>
    <w:p>
      <w:r>
        <w:t>Các   bước   thực   hiện</w:t>
      </w:r>
    </w:p>
    <w:p>
      <w:r>
        <w:t>Nội dung công việc</w:t>
      </w:r>
    </w:p>
    <w:p>
      <w:r>
        <w:t>Tổ chức/cá nhân</w:t>
      </w:r>
    </w:p>
    <w:p>
      <w:r>
        <w:t>thực hiện</w:t>
      </w:r>
    </w:p>
    <w:p>
      <w:r>
        <w:t>Thời hạn</w:t>
      </w:r>
    </w:p>
    <w:p>
      <w:r>
        <w:t>Kết quả</w:t>
      </w:r>
    </w:p>
    <w:p>
      <w:r>
        <w:t>Bước 1</w:t>
      </w:r>
    </w:p>
    <w:p>
      <w:r>
        <w:t>Công chức Một cửa  (UBND cấp huyện)  tiếp nhận hồ sơ  (gồm văn bản đề nghị làm chủ đầu tư xây dựng hạ tầng kỹ thuật cụm công nghiệp - mẫu số 01)  của doanh nghiệp, hợp tác xã, tổ chức; cập nhật vào sổ, chuyển hồ sơ đến phòng chuyên môn xử lý</w:t>
      </w:r>
    </w:p>
    <w:p>
      <w:r>
        <w:t>Công chức Một cửa UBND cấp huyện</w:t>
      </w:r>
    </w:p>
    <w:p>
      <w:r>
        <w:t>0,5 ngày</w:t>
      </w:r>
    </w:p>
    <w:p>
      <w:r>
        <w:t>(04 giờ)</w:t>
      </w:r>
    </w:p>
    <w:p>
      <w:r>
        <w:t>- In giấy tiếp nhận hồ sơ và hẹn trả kết quả hoặc phiếu điện tử gửi DN, HTX, tổ chức</w:t>
      </w:r>
    </w:p>
    <w:p>
      <w:r>
        <w:t>Bước 2</w:t>
      </w:r>
    </w:p>
    <w:p>
      <w:r>
        <w:t>Phân công xử lý hồ sơ</w:t>
      </w:r>
    </w:p>
    <w:p>
      <w:r>
        <w:t>Lãnh đạo Phòng Kinh tế/Kinh tế và Hạ tầng huyện, thị xã, thành phố</w:t>
      </w:r>
    </w:p>
    <w:p>
      <w:r>
        <w:t>0,5 ngày</w:t>
      </w:r>
    </w:p>
    <w:p>
      <w:r>
        <w:t>(04 giờ)</w:t>
      </w:r>
    </w:p>
    <w:p>
      <w:r>
        <w:t>Đã chuyển, phân công cán bộ xử lý hồ sơ</w:t>
      </w:r>
    </w:p>
    <w:p>
      <w:r>
        <w:t>Bước 3</w:t>
      </w:r>
    </w:p>
    <w:p>
      <w:r>
        <w:t>Rà soát, kiểm tra hồ sơ:</w:t>
      </w:r>
    </w:p>
    <w:p>
      <w:r>
        <w:t>- Trường hợp hồ sơ chưa đạt yêu cầu, soạn thảo văn bản trả lại hồ sơ và nêu rõ lý do.</w:t>
      </w:r>
    </w:p>
    <w:p>
      <w:r>
        <w:t>- Trường hợp hồ sơ đạt yêu cầu, chuyên viên dự thảo văn bản Thông báo rộng rãi việc tiếp nhận hồ sơ đề nghị thành lập/mở rộng cụm công nghiệp trên phương tiện thông tin đại chúng của địa phương.</w:t>
      </w:r>
    </w:p>
    <w:p>
      <w:r>
        <w:t>Cán bộ Phòng kinh tế/Kinh tế và Hạ tầng huyện, thị xã, thành phố</w:t>
      </w:r>
    </w:p>
    <w:p>
      <w:r>
        <w:t>02 ngày</w:t>
      </w:r>
    </w:p>
    <w:p>
      <w:r>
        <w:t>(16 giờ)</w:t>
      </w:r>
    </w:p>
    <w:p>
      <w:r>
        <w:t>Kết quả rà soát hồ sơ: Ra thông báo hoặc văn bản từ chối</w:t>
      </w:r>
    </w:p>
    <w:p>
      <w:r>
        <w:t>Bước 4</w:t>
      </w:r>
    </w:p>
    <w:p>
      <w:r>
        <w:t>Duyệt, trình ký</w:t>
      </w:r>
    </w:p>
    <w:p>
      <w:r>
        <w:t>Lãnh đạo Phòng Kinh tế/Kinh tế và Hạ tầng; huyện, thị xã, thành phố</w:t>
      </w:r>
    </w:p>
    <w:p>
      <w:r>
        <w:t>0,5 ngày</w:t>
      </w:r>
    </w:p>
    <w:p>
      <w:r>
        <w:t>(04 giờ)</w:t>
      </w:r>
    </w:p>
    <w:p>
      <w:r>
        <w:t>Kết quả duyệt hồ sơ</w:t>
      </w:r>
    </w:p>
    <w:p>
      <w:r>
        <w:t>Bước 5</w:t>
      </w:r>
    </w:p>
    <w:p>
      <w:r>
        <w:t>Lãnh đạo UBND huyện, thị xã, thành phố ký duyệt thông báo</w:t>
      </w:r>
    </w:p>
    <w:p>
      <w:r>
        <w:t>Lãnh đạo UBND huyện, thị xã, thành phố</w:t>
      </w:r>
    </w:p>
    <w:p>
      <w:r>
        <w:t>01 ngày</w:t>
      </w:r>
    </w:p>
    <w:p>
      <w:r>
        <w:t>(08 giờ)</w:t>
      </w:r>
    </w:p>
    <w:p>
      <w:r>
        <w:t>Thông báo hồ sơ được ký duyệt</w:t>
      </w:r>
    </w:p>
    <w:p>
      <w:r>
        <w:t>Bước 6</w:t>
      </w:r>
    </w:p>
    <w:p>
      <w:r>
        <w:t>Thông báo rộng rãi việc tiếp nhận hồ sơ đề nghị thành lập/mở rộng cụm công nghiệp trên phương tiện thông tin đại chúng của địa phương. Sau khi hết 15 ngày tiếp nhận hồ sơ kể từ ngày ra thông báo, Văn phòng UBND huyện, thị xã, thành phố được giao phụ trách lập biên bản chốt số lượng hồ sơ đã nhận và scan đính kèm lên phần mềm</w:t>
      </w:r>
    </w:p>
    <w:p>
      <w:r>
        <w:t>Cán bộ Văn phòng UBND huyện, thị xã, thành phố</w:t>
      </w:r>
    </w:p>
    <w:p>
      <w:r>
        <w:t>15 ngày</w:t>
      </w:r>
    </w:p>
    <w:p>
      <w:r>
        <w:t>(120 giờ)</w:t>
      </w:r>
    </w:p>
    <w:p>
      <w:r>
        <w:t>Thời hạn nhận hồ sơ trong vòng 15 ngày kể từ ngày ra thông báo</w:t>
      </w:r>
    </w:p>
    <w:p>
      <w:r>
        <w:t>Bước 7</w:t>
      </w:r>
    </w:p>
    <w:p>
      <w:r>
        <w:t>Lập 02 bộ hồ sơ theo thành lập/mở rộng cụm công nghiệp theo quy định tại khoản 1 Điều 9 Nghị định số 32/2024/NĐ- CP ngày 15/3/2024 của Chính phủ về quản lý, phát triển cụm công nghiệp kèm tệp tin điện tử của hồ sơ.</w:t>
      </w:r>
    </w:p>
    <w:p>
      <w:r>
        <w:t>Dự thảo Tờ trình đề nghị thành lập/mở rộng cụm công nghiệp của UBND huyện, thị xã, thành phố gửi Sở Công Thương, trình lãnh đạo phòng.</w:t>
      </w:r>
    </w:p>
    <w:p>
      <w:r>
        <w:t>Cán bộ Phòng Kinh tế/Kinh tế và Hạ tầng huyện, thị xã, thành phố</w:t>
      </w:r>
    </w:p>
    <w:p>
      <w:r>
        <w:t>2,5 ngày</w:t>
      </w:r>
    </w:p>
    <w:p>
      <w:r>
        <w:t>(20 giờ)</w:t>
      </w:r>
    </w:p>
    <w:p>
      <w:r>
        <w:t>Dự thảo Tờ trình của UBND huyện, thị xã, thành phố gửi Sở Công Thương kèm theo 02 bô hồ sơ thành lập/mở rộng cụm công nghiệp</w:t>
      </w:r>
    </w:p>
    <w:p>
      <w:r>
        <w:t>Bước 8</w:t>
      </w:r>
    </w:p>
    <w:p>
      <w:r>
        <w:t>Duyệt, trình ký</w:t>
      </w:r>
    </w:p>
    <w:p>
      <w:r>
        <w:t>Lãnh đạo Phòng Kinh tế/Kinh tế và Hạ tầng huyện, thị xã, thành phố</w:t>
      </w:r>
    </w:p>
    <w:p>
      <w:r>
        <w:t>0,5 ngày</w:t>
      </w:r>
    </w:p>
    <w:p>
      <w:r>
        <w:t>(04 giờ)</w:t>
      </w:r>
    </w:p>
    <w:p>
      <w:r>
        <w:t>Kết quả duyệt Tờ trình kèm theo hồ sơ</w:t>
      </w:r>
    </w:p>
    <w:p>
      <w:r>
        <w:t>Bước 9</w:t>
      </w:r>
    </w:p>
    <w:p>
      <w:r>
        <w:t>Lãnh đạo UBND huyện, thị xã, thành phố xem xét và duyệt</w:t>
      </w:r>
    </w:p>
    <w:p>
      <w:r>
        <w:t>ký Tờ trình đề nghị thành lập/mở rộng cụm công nghiệp.</w:t>
      </w:r>
    </w:p>
    <w:p>
      <w:r>
        <w:t>Lãnh đạo UBND huyện, thị xã, thành phố</w:t>
      </w:r>
    </w:p>
    <w:p>
      <w:r>
        <w:t>01 ngày</w:t>
      </w:r>
    </w:p>
    <w:p>
      <w:r>
        <w:t>(08 giờ)</w:t>
      </w:r>
    </w:p>
    <w:p>
      <w:r>
        <w:t>Tờ trình được phê duyệt</w:t>
      </w:r>
    </w:p>
    <w:p>
      <w:r>
        <w:t>Bước 10</w:t>
      </w:r>
    </w:p>
    <w:p>
      <w:r>
        <w:t>Văn thư Văn phòng UBND huyện, thị xã, thành phố vào sổ, đóng dấu Tờ trình chuyển gửi Sở Công Thương</w:t>
      </w:r>
    </w:p>
    <w:p>
      <w:r>
        <w:t>Văn thư VP UBND huyện, thị xã, thành phố</w:t>
      </w:r>
    </w:p>
    <w:p>
      <w:r>
        <w:t>0,5 ngày</w:t>
      </w:r>
    </w:p>
    <w:p>
      <w:r>
        <w:t>(04 giờ)</w:t>
      </w:r>
    </w:p>
    <w:p>
      <w:r>
        <w:t>Văn bản và hồ sơ đầy đủ theo quy định gửi Sở Công Thương</w:t>
      </w:r>
    </w:p>
    <w:p>
      <w:r>
        <w:t>Bước 11</w:t>
      </w:r>
    </w:p>
    <w:p>
      <w:r>
        <w:t>Văn thư Sở Công Thương tiếp nhận hồ sơ và cập nhật hồ sơ điện tử; trình lãnh đạo sở phân công</w:t>
      </w:r>
    </w:p>
    <w:p>
      <w:r>
        <w:t>Văn thư Sở Công Thương</w:t>
      </w:r>
    </w:p>
    <w:p>
      <w:r>
        <w:t>0,5 ngày</w:t>
      </w:r>
    </w:p>
    <w:p>
      <w:r>
        <w:t>(04 giờ)</w:t>
      </w:r>
    </w:p>
    <w:p>
      <w:r>
        <w:t>Văn bản và hồ sơ đầy đủ theo quy định</w:t>
      </w:r>
    </w:p>
    <w:p>
      <w:r>
        <w:t>Bước 12</w:t>
      </w:r>
    </w:p>
    <w:p>
      <w:r>
        <w:t>Lãnh đạo Sở phân công phòng chuyên môn xử lý hồ sơ</w:t>
      </w:r>
    </w:p>
    <w:p>
      <w:r>
        <w:t>Giám đốc/Phó Giám đốc được phân công</w:t>
      </w:r>
    </w:p>
    <w:p>
      <w:r>
        <w:t>0,5 ngày</w:t>
      </w:r>
    </w:p>
    <w:p>
      <w:r>
        <w:t>(04 giờ)</w:t>
      </w:r>
    </w:p>
    <w:p>
      <w:r>
        <w:t>Đã chuyển, phân công phòng chuyên môn xử lý hồ sơ</w:t>
      </w:r>
    </w:p>
    <w:p>
      <w:r>
        <w:t>Bước 13</w:t>
      </w:r>
    </w:p>
    <w:p>
      <w:r>
        <w:t>Phân công xử lý hồ sơ</w:t>
      </w:r>
    </w:p>
    <w:p>
      <w:r>
        <w:t>Trưởng/Phó phòng chuyên môn</w:t>
      </w:r>
    </w:p>
    <w:p>
      <w:r>
        <w:t>0,5 ngày</w:t>
      </w:r>
    </w:p>
    <w:p>
      <w:r>
        <w:t>(04 giờ)</w:t>
      </w:r>
    </w:p>
    <w:p>
      <w:r>
        <w:t>Đã chuyển, phân công chuyên viên xử lý hồ sơ</w:t>
      </w:r>
    </w:p>
    <w:p>
      <w:r>
        <w:t>Bước 14</w:t>
      </w:r>
    </w:p>
    <w:p>
      <w:r>
        <w:t>Chuyên viên xử lý hồ sơ có trách nhiệm:</w:t>
      </w:r>
    </w:p>
    <w:p>
      <w:r>
        <w:t>- Dự thảo Báo cáo thẩm định thành lập/mở rộng cụm công nghiệp; soạn công văn xin ý kiến các sở, ngành liên quan về hồ sơ, nội dung báo cáo thẩm định; tổng hợp ý kiến của các sở, ngành.</w:t>
      </w:r>
    </w:p>
    <w:p>
      <w:r>
        <w:t>Trường hợp hồ sơ, nội dung báo cáo thành lập/mở rộng cụm công nghiệp không đáp ứng yêu cầu:</w:t>
      </w:r>
    </w:p>
    <w:p>
      <w:r>
        <w:t>- Sở Công Thương có văn bản gửi UBND cấp huyện hoàn thiện hồ sơ.</w:t>
      </w:r>
    </w:p>
    <w:p>
      <w:r>
        <w:t>Trường hợp hồ sơ, báo cáo thành lập/mở rộng cụm công nghiệp đầy đủ, đạt yêu cầu:</w:t>
      </w:r>
    </w:p>
    <w:p>
      <w:r>
        <w:t>- Sở Công Thương có văn bản báo cáo Chủ tịch Hội đồng đánh giá lựa chọn chủ đầu tư xây dựng hạ tầng kỹ thuật cụm công nghiệp thực hiện chấm điểm lựa chọn chủ đầu tư xây dựng hạ tầng kỹ thuật cụm công nghiệp.</w:t>
      </w:r>
    </w:p>
    <w:p>
      <w:r>
        <w:t>- Lựa chọn chủ đầu tư xây dựng hạ tầng kỹ thuật cụm công nghiệp:</w:t>
      </w:r>
    </w:p>
    <w:p>
      <w:r>
        <w:t>+ Hội đồng đánh giá lựa chọn chủ đầu tư thực hiện chấm điểm lựa chọn chủ đầu tư xây dựng hạ tầng kỹ thuật cụm công nghiệp theo quy định.</w:t>
      </w:r>
    </w:p>
    <w:p>
      <w:r>
        <w:t>+ Trường hợp doanh nghiệp, hợp tác xã, tổ chức không đủ điểm để được UBND tỉnh xem xét, quyết định giao làm chủ đầu tư: Chuyển công văn thông báo đến Bộ phận một cửa UBND huyện, thị xã, thành phố  (Bước 24).</w:t>
      </w:r>
    </w:p>
    <w:p>
      <w:r>
        <w:t>+ Trường hợp doanh nghiệp, hợp tác xã, tổ chức đủ điểm để được UBND tỉnh xem xét, quyết định giao làm chủ đầu tư cụm công nghiệp: Chuyên viên soạn thảo Tờ trình đề nghị thành lập/mở rộng cụm công nghiệp trình Lãnh đạo phòng</w:t>
      </w:r>
    </w:p>
    <w:p>
      <w:r>
        <w:t>Chuyên viên; Hội đồng đánh giá lựa chọn chủ đầu tư xây dựng hạ tầng kỹ thuật cụm công nghiệp</w:t>
      </w:r>
    </w:p>
    <w:p>
      <w:r>
        <w:t>21,5 ngày</w:t>
      </w:r>
    </w:p>
    <w:p>
      <w:r>
        <w:t>(172 giờ)</w:t>
      </w:r>
    </w:p>
    <w:p>
      <w:r>
        <w:t>- Đủ điều kiện giải quyết: Dự thảo Báo cáo thẩm định thành lập/mở rộng cụm công nghiệp</w:t>
      </w:r>
    </w:p>
    <w:p>
      <w:r>
        <w:t>- Trường hợp hồ sơ thành lập/mở rộng cụm công nghiệp không đáp ứng yêu cầu, Sở Công Thương gửi UBND huyện, thị xã, thành phố bổ sung, hoàn thiện hồ sơ.</w:t>
      </w:r>
    </w:p>
    <w:p>
      <w:r>
        <w:t>- Báo cáo kết quả đánh giá lựa chọn chủ đầu tư xây dựng hạ tầng kỹ thuật cụm công nghiệp</w:t>
      </w:r>
    </w:p>
    <w:p>
      <w:r>
        <w:t>- Tờ trình; dự thảo Quyết định thành lập/mở rộng cụm công nghiệp</w:t>
      </w:r>
    </w:p>
    <w:p>
      <w:r>
        <w:t>Bước 15</w:t>
      </w:r>
    </w:p>
    <w:p>
      <w:r>
        <w:t>Lãnh đạo phòng xem xét dự thảo Tờ trình đề nghị thành lập/mở rộng cụm công nghiệp và trình lãnh đạo Sở Công Thương duyệt, ký.</w:t>
      </w:r>
    </w:p>
    <w:p>
      <w:r>
        <w:t>Trưởng/Phó phòng chuyên môn</w:t>
      </w:r>
    </w:p>
    <w:p>
      <w:r>
        <w:t>0,5 ngày</w:t>
      </w:r>
    </w:p>
    <w:p>
      <w:r>
        <w:t>(04 giờ)</w:t>
      </w:r>
    </w:p>
    <w:p>
      <w:r>
        <w:t>Kết quả duyệt hồ sơ</w:t>
      </w:r>
    </w:p>
    <w:p>
      <w:r>
        <w:t>Bước 16</w:t>
      </w:r>
    </w:p>
    <w:p>
      <w:r>
        <w:t>Lãnh đạo Sở xem xét duyệt, ký Tờ trình đề nghị thành lập/mở rộng cụm công nghiệp.</w:t>
      </w:r>
    </w:p>
    <w:p>
      <w:r>
        <w:t>Giám đốc/Phó Giám đốc được phân công</w:t>
      </w:r>
    </w:p>
    <w:p>
      <w:r>
        <w:t>01 ngày</w:t>
      </w:r>
    </w:p>
    <w:p>
      <w:r>
        <w:t>(08 giờ)</w:t>
      </w:r>
    </w:p>
    <w:p>
      <w:r>
        <w:t>Tờ trình và báo cáo thẩm định và hồ sơ kèm theo gửi UBND tỉnh</w:t>
      </w:r>
    </w:p>
    <w:p>
      <w:r>
        <w:t>Bước 17</w:t>
      </w:r>
    </w:p>
    <w:p>
      <w:r>
        <w:t>Lấy số, đóng dấu, lưu, chuyển gửi UBND tỉnh</w:t>
      </w:r>
    </w:p>
    <w:p>
      <w:r>
        <w:t>Văn thư Sở Công Thương</w:t>
      </w:r>
    </w:p>
    <w:p>
      <w:r>
        <w:t>0,5 ngày</w:t>
      </w:r>
    </w:p>
    <w:p>
      <w:r>
        <w:t>(04 giờ)</w:t>
      </w:r>
    </w:p>
    <w:p>
      <w:r>
        <w:t>Văn bản đã lấy số và đóng dấu</w:t>
      </w:r>
    </w:p>
    <w:p>
      <w:r>
        <w:t>Bước 18</w:t>
      </w:r>
    </w:p>
    <w:p>
      <w:r>
        <w:t>Văn thư văn phòng UBND tỉnh tiếp nhận hồ sơ thủ tục hành chính, chuyển hồ sơ cho Lãnh đạo Văn phòng UBND tỉnh để phân công cho bộ phận chuyên môn để xử lý.</w:t>
      </w:r>
    </w:p>
    <w:p>
      <w:r>
        <w:t>Văn thư Văn phòng UBND tỉnh</w:t>
      </w:r>
    </w:p>
    <w:p>
      <w:r>
        <w:t>1 ngày</w:t>
      </w:r>
    </w:p>
    <w:p>
      <w:r>
        <w:t>(08 giờ)</w:t>
      </w:r>
    </w:p>
    <w:p>
      <w:r>
        <w:t>Hồ sơ được tiếp nhận, chuyển đến Chánh Văn phòng UBND tỉnh</w:t>
      </w:r>
    </w:p>
    <w:p>
      <w:r>
        <w:t>Bước 19</w:t>
      </w:r>
    </w:p>
    <w:p>
      <w:r>
        <w:t>Phân công phòng chuyên môn xử lý hồ sơ</w:t>
      </w:r>
    </w:p>
    <w:p>
      <w:r>
        <w:t>Chánh Văn phòng</w:t>
      </w:r>
    </w:p>
    <w:p>
      <w:r>
        <w:t>1 ngày</w:t>
      </w:r>
    </w:p>
    <w:p>
      <w:r>
        <w:t>(08 giờ)</w:t>
      </w:r>
    </w:p>
    <w:p>
      <w:r>
        <w:t>Đã phân công, giao Trưởng phòng xử lý.</w:t>
      </w:r>
    </w:p>
    <w:p>
      <w:r>
        <w:t>Bước 20</w:t>
      </w:r>
    </w:p>
    <w:p>
      <w:r>
        <w:t>Phân công chuyên viên xử lý hồ sơ</w:t>
      </w:r>
    </w:p>
    <w:p>
      <w:r>
        <w:t>Trưởng phòng</w:t>
      </w:r>
    </w:p>
    <w:p>
      <w:r>
        <w:t>0,5 ngày</w:t>
      </w:r>
    </w:p>
    <w:p>
      <w:r>
        <w:t>(04 giờ)</w:t>
      </w:r>
    </w:p>
    <w:p>
      <w:r>
        <w:t>Đã phân công, giao Chuyên viên xử lý</w:t>
      </w:r>
    </w:p>
    <w:p>
      <w:r>
        <w:t>Bước 21</w:t>
      </w:r>
    </w:p>
    <w:p>
      <w:r>
        <w:t>Thẩm định hồ sơ, dự thảo Quyết định  (mẫu 02) , trình ký</w:t>
      </w:r>
    </w:p>
    <w:p>
      <w:r>
        <w:t>Chuyên viên phòng chuyên môn</w:t>
      </w:r>
    </w:p>
    <w:p>
      <w:r>
        <w:t>4,5 ngày</w:t>
      </w:r>
    </w:p>
    <w:p>
      <w:r>
        <w:t>(36 giờ)</w:t>
      </w:r>
    </w:p>
    <w:p>
      <w:r>
        <w:t>Văn bản được duyệt và ký nháy, trình Lãnh đạo UBND tỉnh phụ trách ký duyệt</w:t>
      </w:r>
    </w:p>
    <w:p>
      <w:r>
        <w:t>Bước 22</w:t>
      </w:r>
    </w:p>
    <w:p>
      <w:r>
        <w:t>Lấy số, đóng dấu, lưu; chuyển giao kết quả cho công chức được phân công tại Bộ phận một cửa UBND cấp huyện</w:t>
      </w:r>
    </w:p>
    <w:p>
      <w:r>
        <w:t>Văn thư Công chức được phân công</w:t>
      </w:r>
    </w:p>
    <w:p>
      <w:r>
        <w:t>01 ngày</w:t>
      </w:r>
    </w:p>
    <w:p>
      <w:r>
        <w:t>(08 giờ)</w:t>
      </w:r>
    </w:p>
    <w:p>
      <w:r>
        <w:t>Quyết định đã lấy số, đóng dấu, gửi cho công chức được phân công tại Bộ phận một cửa UBND cấp huyện</w:t>
      </w:r>
    </w:p>
    <w:p>
      <w:r>
        <w:t>Bước 23</w:t>
      </w:r>
    </w:p>
    <w:p>
      <w:r>
        <w:t>Nhận, trả kết quả cho tổ chức, cá nhân</w:t>
      </w:r>
    </w:p>
    <w:p>
      <w:r>
        <w:t>Công chức một cửa UBND huyện, thị xã, thành phố</w:t>
      </w:r>
    </w:p>
    <w:p>
      <w:r>
        <w:t>Thông báo cho tổ chức/cá nhân; trả kết quả cho tổ chức/cá nhân</w:t>
      </w:r>
    </w:p>
    <w:p>
      <w:r>
        <w:t>Tổng thời gian giải quyết</w:t>
      </w:r>
    </w:p>
    <w:p>
      <w:r>
        <w:t>57 ngày</w:t>
      </w:r>
    </w:p>
    <w:p>
      <w:r>
        <w:t>6. BIỂU MẪU</w:t>
      </w:r>
    </w:p>
    <w:p>
      <w:r>
        <w:t>STT</w:t>
      </w:r>
    </w:p>
    <w:p>
      <w:r>
        <w:t>Mã hiệu</w:t>
      </w:r>
    </w:p>
    <w:p>
      <w:r>
        <w:t>Tên biểu mẫu</w:t>
      </w:r>
    </w:p>
    <w:p>
      <w:r>
        <w:t>1</w:t>
      </w:r>
    </w:p>
    <w:p>
      <w:r>
        <w:t>Mẫu số 01</w:t>
      </w:r>
    </w:p>
    <w:p>
      <w:r>
        <w:t>Đề nghị làm chủ đầu tư xây dựng hạ tầng kỹ thuật cụm công nghiệp</w:t>
      </w:r>
    </w:p>
    <w:p>
      <w:r>
        <w:t>2</w:t>
      </w:r>
    </w:p>
    <w:p>
      <w:r>
        <w:t>Mẫu số 02</w:t>
      </w:r>
    </w:p>
    <w:p>
      <w:r>
        <w:t>Quyết định thành lập/mở rộng cụm công nghiệp</w:t>
      </w:r>
    </w:p>
    <w:p>
      <w:r>
        <w:t>7. HỒ SƠ LƯU:</w:t>
      </w:r>
    </w:p>
    <w:p>
      <w:r>
        <w:t>Bao gồm các tài liệu sau:</w:t>
      </w:r>
    </w:p>
    <w:p>
      <w:r>
        <w:t>STT</w:t>
      </w:r>
    </w:p>
    <w:p>
      <w:r>
        <w:t>Tài liệu trong hồ sơ</w:t>
      </w:r>
    </w:p>
    <w:p>
      <w:r>
        <w:t>1</w:t>
      </w:r>
    </w:p>
    <w:p>
      <w:r>
        <w:t>Các hồ sơ như mục 5.3</w:t>
      </w:r>
    </w:p>
    <w:p>
      <w:r>
        <w:t>2</w:t>
      </w:r>
    </w:p>
    <w:p>
      <w:r>
        <w:t>Quyết định thành lập/mở rộng cụm công nghiệp</w:t>
      </w:r>
    </w:p>
    <w:p>
      <w:r>
        <w:t>3</w:t>
      </w:r>
    </w:p>
    <w:p>
      <w:r>
        <w:t>Sổ theo dõi.</w:t>
      </w:r>
    </w:p>
    <w:p>
      <w:r>
        <w:t>4</w:t>
      </w:r>
    </w:p>
    <w:p>
      <w:r>
        <w:t>Hồ sơ được lưu tại Phòng Quản lý công nghiệp, thời gian lưu trữ theo quy định hiện hành.</w:t>
      </w:r>
    </w:p>
    <w:p>
      <w:r>
        <w:t>Mẫu số 01</w:t>
      </w:r>
    </w:p>
    <w:p>
      <w:r>
        <w:t>CỘNG HÒA XÃ HỘI CHỦ NGHĨA VIỆT NAM</w:t>
      </w:r>
    </w:p>
    <w:p>
      <w:r>
        <w:t>Độc lập - Tự do - Hạnh phúc</w:t>
      </w:r>
    </w:p>
    <w:p>
      <w:r>
        <w:t>---------------</w:t>
      </w:r>
    </w:p>
    <w:p>
      <w:r>
        <w:t>VĂN BẢN ĐỀ NGHỊ</w:t>
      </w:r>
    </w:p>
    <w:p>
      <w:r>
        <w:t>làm chủ đầu tư xây dựng hạ tầng kỹ thuật cụm công nghiệp  ...</w:t>
      </w:r>
    </w:p>
    <w:p>
      <w:r>
        <w:t>Kính gửi: Ủy ban nhân dân tỉnh/thành phố …</w:t>
      </w:r>
    </w:p>
    <w:p>
      <w:r>
        <w:t>…  (Tên đơn vị)  … đề nghị làm chủ đầu tư dự án xây dựng hạ tầng kỹ thuật cụm công nghiệp …</w:t>
      </w:r>
    </w:p>
    <w:p>
      <w:r>
        <w:t>với các thông tin chính như sau:</w:t>
      </w:r>
    </w:p>
    <w:p>
      <w:r>
        <w:t>I. Thông tin đơn vị đề nghị làm chủ đầu tư</w:t>
      </w:r>
    </w:p>
    <w:p>
      <w:r>
        <w:t>1. Tên đơn vị: ..................................................................................................................</w:t>
      </w:r>
    </w:p>
    <w:p>
      <w:r>
        <w:t>2. Địa chỉ trụ sở chính: ………………………………………………………….……</w:t>
      </w:r>
    </w:p>
    <w:p>
      <w:r>
        <w:t>3. Điện thoại: ………………; Fax: ……………… ; Email: ………..………………</w:t>
      </w:r>
    </w:p>
    <w:p>
      <w:r>
        <w:t>4. Giấy tờ pháp lý của đơn vị  (Quyết định thành lập, Giấy chứng nhận đăng ký doanh nghiệp, tài liệu tương đương khác theo quy định của pháp luật Việt Nam)  số: ......................; ngày cấp: .....................; Cơ quan cấp: .......................................</w:t>
      </w:r>
    </w:p>
    <w:p>
      <w:r>
        <w:t>4. Ngành nghề kinh doanh chính: ..............................................................................</w:t>
      </w:r>
    </w:p>
    <w:p>
      <w:r>
        <w:t>5. Người đại diện theo pháp luật: …………………… Chức danh: ….………….</w:t>
      </w:r>
    </w:p>
    <w:p>
      <w:r>
        <w:t>6. Nội dung khác liên quan  (nếu có).</w:t>
      </w:r>
    </w:p>
    <w:p>
      <w:r>
        <w:t>II. Thông tin dự án đề nghị đầu tư</w:t>
      </w:r>
    </w:p>
    <w:p>
      <w:r>
        <w:t>1. Tên dự án: ……………………………………………………….…………………..</w:t>
      </w:r>
    </w:p>
    <w:p>
      <w:r>
        <w:t>2. Địa chỉ dự án: .............................................................................................................</w:t>
      </w:r>
    </w:p>
    <w:p>
      <w:r>
        <w:t>3. Tổng mức đầu tư tạm tính của dự án: ..................................................................</w:t>
      </w:r>
    </w:p>
    <w:p>
      <w:r>
        <w:t>4. Tiến độ đầu tư: ………………………………………….…………...……………..</w:t>
      </w:r>
    </w:p>
    <w:p>
      <w:r>
        <w:t>5. Nội dung khác liên quan  (nếu có).</w:t>
      </w:r>
    </w:p>
    <w:p>
      <w:r>
        <w:t>III. Cam kết của đơn vị đề nghị làm chủ đầu tư</w:t>
      </w:r>
    </w:p>
    <w:p>
      <w:r>
        <w:t>Đơn vị cam kết không vi phạm các quy định của pháp luật; chịu trách nhiệm trước pháp luật về tính chính xác, trung thực của nội dung đơn đề nghị này và chịu mọi chi phí, rủi ro nếu không được chấp thuận; chấp hành nghiêm chỉnh các quy định của pháp luật Việt Nam.</w:t>
      </w:r>
    </w:p>
    <w:p>
      <w:r>
        <w:t>IV. Hồ sơ kèm theo</w:t>
      </w:r>
    </w:p>
    <w:p>
      <w:r>
        <w:t>- Báo cáo đầu tư thành lập/mở rộng cụm công nghiệp (nội dung chủ yếu quy định tại khoản 2 Điều 9 Nghị định số 32/2024/NĐ-CP ngày 15 tháng 3 năm 2024 của Chính phủ về quản lý, phát triển cụm công nghiệp); bản đồ xác định vị trí, ranh giới của cụm công nghiệp;</w:t>
      </w:r>
    </w:p>
    <w:p>
      <w:r>
        <w:t>- Các văn bản, tài liệu quy định tại các điểm c, d, đ khoản 1 Điều 9 Nghị định số 32/2024/NĐ-CP ngày 15 tháng 3 năm 2024 của Chính phủ về quản lý, phát triển cụm công nghiệp;</w:t>
      </w:r>
    </w:p>
    <w:p>
      <w:r>
        <w:t>- Văn bản, tài liệu liên quan khác  (nếu có)./.</w:t>
      </w:r>
    </w:p>
    <w:p>
      <w:r>
        <w:t>Nơi nhận:</w:t>
      </w:r>
    </w:p>
    <w:p>
      <w:r>
        <w:t>- Như trên;</w:t>
      </w:r>
    </w:p>
    <w:p>
      <w:r>
        <w:t>- Sở Công Thương …;</w:t>
      </w:r>
    </w:p>
    <w:p>
      <w:r>
        <w:t>- Ủy ban nhân dân cấp huyện (nơi có cụm</w:t>
      </w:r>
    </w:p>
    <w:p>
      <w:r>
        <w:t>công nghiệp);</w:t>
      </w:r>
    </w:p>
    <w:p>
      <w:r>
        <w:t>- Lưu: ….</w:t>
      </w:r>
    </w:p>
    <w:p>
      <w:r>
        <w:t>......., ngày ... tháng ... năm ....</w:t>
      </w:r>
    </w:p>
    <w:p>
      <w:r>
        <w:t>NGƯỜI ĐẠI DIỆN THEO PHÁP LUẬT CỦA ĐƠN VỊ ĐỀ NGHỊ LÀM CHỦ ĐẦU TƯ</w:t>
      </w:r>
    </w:p>
    <w:p>
      <w:r>
        <w:t>(Chữ ký, họ và tên, chức danh, dấu)</w:t>
      </w:r>
    </w:p>
    <w:p>
      <w:r>
        <w:t>Mẫu số 02</w:t>
      </w:r>
    </w:p>
    <w:p>
      <w:r>
        <w:t>ỦY BAN NHÂN DÂN</w:t>
      </w:r>
    </w:p>
    <w:p>
      <w:r>
        <w:t>TỈNH/THÀNH PHỐ  …</w:t>
      </w:r>
    </w:p>
    <w:p>
      <w:r>
        <w:t>---------</w:t>
      </w:r>
    </w:p>
    <w:p>
      <w:r>
        <w:t>CỘNG HÒA XÃ HỘI CHỦ NGHĨA VIỆT NAM</w:t>
      </w:r>
    </w:p>
    <w:p>
      <w:r>
        <w:t>Độc lập - Tự do - Hạnh phúc</w:t>
      </w:r>
    </w:p>
    <w:p>
      <w:r>
        <w:t>---------------</w:t>
      </w:r>
    </w:p>
    <w:p>
      <w:r>
        <w:t>Số: ......../QĐ-UBND</w:t>
      </w:r>
    </w:p>
    <w:p>
      <w:r>
        <w:t>………., ngày ... tháng ... năm ..…...</w:t>
      </w:r>
    </w:p>
    <w:p>
      <w:r>
        <w:t>QUYẾT ĐỊNH</w:t>
      </w:r>
    </w:p>
    <w:p>
      <w:r>
        <w:t>Về việc thành lập/mở rộng cụm công nghiệp  …</w:t>
      </w:r>
    </w:p>
    <w:p>
      <w:r>
        <w:t>ỦY BAN NHÂN DÂN TỈNH/THÀNH PHỐ  …</w:t>
      </w:r>
    </w:p>
    <w:p>
      <w:r>
        <w:t>Căn cứ Luật Tổ chức chính quyền địa phương …</w:t>
      </w:r>
    </w:p>
    <w:p>
      <w:r>
        <w:t>Căn cứ Nghị định số 32/2024/NĐ-CP ngày 15 tháng 3 năm 2024 của Chính phủ về quản lý, phát</w:t>
      </w:r>
    </w:p>
    <w:p>
      <w:r>
        <w:t>triển cụm công nghiệp;</w:t>
      </w:r>
    </w:p>
    <w:p>
      <w:r>
        <w:t>Căn cứ Quyết định phê duyệt quy hoạch tỉnh/thành phố … thời kỳ …;</w:t>
      </w:r>
    </w:p>
    <w:p>
      <w:r>
        <w:t>Căn cứ…</w:t>
      </w:r>
    </w:p>
    <w:p>
      <w:r>
        <w:t>Theo đề nghị của ….</w:t>
      </w:r>
    </w:p>
    <w:p>
      <w:r>
        <w:t>QUYẾT ĐỊNH:</w:t>
      </w:r>
    </w:p>
    <w:p>
      <w:r>
        <w:t>Điều 1.  Thành lập/mở rộng cụm công nghiệp với các nội dung chủ yếu sau  (tên cụm công nghiệp; diện tích; địa điểm; ngành nghề hoạt động chủ yếu;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r>
        <w:t>Điều 2.  Các ưu đãi, hỗ trợ đầu tư và điều kiện áp dụng (nếu có).</w:t>
      </w:r>
    </w:p>
    <w:p>
      <w:r>
        <w:t>Điều 3.  Trách nhiệm của chủ đầu tư xây dựng hạ tầng kỹ thuật cụm công nghiệp, cơ quan có liên quan trong việc triển khai thực hiện dự án đầu tư xây dựng hạ tầng kỹ thuật cụm công nghiệp</w:t>
      </w:r>
    </w:p>
    <w:p>
      <w:r>
        <w:t>Điều 4.  Thời điểm có hiệu lực của Quyết định thành lập/mở rộng cụm công nghiệp và các nội dung khác liên quan./.</w:t>
      </w:r>
    </w:p>
    <w:p>
      <w:r>
        <w:t>Nơi nhận:</w:t>
      </w:r>
    </w:p>
    <w:p>
      <w:r>
        <w:t>- …..;</w:t>
      </w:r>
    </w:p>
    <w:p>
      <w:r>
        <w:t>- Bộ Công Thương (để báo cáo);</w:t>
      </w:r>
    </w:p>
    <w:p>
      <w:r>
        <w:t>- …</w:t>
      </w:r>
    </w:p>
    <w:p>
      <w:r>
        <w:t>- Lưu: ….</w:t>
      </w:r>
    </w:p>
    <w:p>
      <w:r>
        <w:t>TM. ỦY BAN NHÂN DÂN</w:t>
      </w:r>
    </w:p>
    <w:p>
      <w:r>
        <w:t>CHỦ TỊCH</w:t>
      </w:r>
    </w:p>
    <w:p>
      <w:r>
        <w:t>(Chữ ký,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