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1675/QĐ-UBND năm 2024 quy định chức năng, nhiệm vụ, quyền hạn và cơ cấu tổ chức của Văn phòng đăng ký đất đai trực thuộc Sở Tài nguyên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1675/QĐ-UBND</w:t>
      </w:r>
    </w:p>
    <w:p>
      <w:r>
        <w:t>Phú Thọ, ngày 15 tháng 8 năm 2024</w:t>
      </w:r>
    </w:p>
    <w:p>
      <w:r>
        <w:t>QUYẾT ĐỊNH</w:t>
      </w:r>
    </w:p>
    <w:p>
      <w:r>
        <w:t>QUY ĐỊNH CHỨC NĂNG, NHIỆM VỤ VÀ CƠ CẤU TỔ CHỨC CỦA VĂN PHÒNG ĐĂNG KÝ ĐẤT ĐAI TRỰC THUỘC SỞ TÀI NGUYÊN VÀ MÔI TRƯỜNG</w:t>
      </w:r>
    </w:p>
    <w:p>
      <w:r>
        <w:t>CHỦ TỊCH 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của Chính phủ quy định cơ chế tự chủ tài chính của đơn vị sự nghiệp công;</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Quyết định số 1425/QĐ-UBND ngày 29 tháng 7 năm 2024 của UBND tỉnh Phú Thọ phê duyệt Đề án kiện toàn hệ thống Văn phòng đăng ký đất đai trên địa bàn tỉnh Phú Thọ; Quyết định số 1426/QĐ-UBND ngày 29 tháng 7 năm 2024 của UBND tỉnh Phú Thọ về việc sáp nhập Văn phòng đăng ký đất đai trực thuộc UBND thành phố Việt Trì và UBND thị xã Phú Thọ vào Văn phòng đăng ký đất đai trực thuộc Sở Tài nguyên và Môi trường; tổ chức lại Văn phòng đăng ký đất đai và phát triển quỹ đất trực thuộc UBND cấp huyện;</w:t>
      </w:r>
    </w:p>
    <w:p>
      <w:r>
        <w:t>Theo đề nghị của Giám đốc Sở Tài nguyên và Môi trường tại Tờ trình số   350/TTr-TNMT ngày 06 tháng 8 năm 2024 và Giám đốc Sở Nội vụ tại Tờ trình số   825/TTr-SNV ngày 14 tháng 8 năm 2024.</w:t>
      </w:r>
    </w:p>
    <w:p>
      <w:r>
        <w:t>QUYẾT ĐỊNH:</w:t>
      </w:r>
    </w:p>
    <w:p>
      <w:r>
        <w:t>Điều 1. Vị trí và chức năng</w:t>
      </w:r>
    </w:p>
    <w:p>
      <w:r>
        <w:t>1. Văn phòng đăng ký đất đai là tổ chức đăng ký đất đai, là đơn vị sự nghiệp công lập trực thuộc Sở Tài nguyên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w:t>
      </w:r>
    </w:p>
    <w:p>
      <w:r>
        <w:t>2. Văn phòng đăng ký đất đai có tư cách pháp nhân, có con dấu riêng và được mở tài khoản, hoạt động theo quy định đối với đơn vị sự nghiệp công lập; được Nhà nước bố trí văn phòng, trang thiết bị làm việc theo quy định của pháp luật.</w:t>
      </w:r>
    </w:p>
    <w:p>
      <w:r>
        <w:t>Trụ sở làm việc của Văn phòng đăng ký đất đai: Đặt tại Tòa nhà 7 tầng, đường Quang Trung, phường Dữu Lâu, thành phố Việt Trì, tỉnh Phú Thọ.</w:t>
      </w:r>
    </w:p>
    <w:p>
      <w:r>
        <w:t>Trụ sở làm việc của Chi nhánh Văn phòng đăng ký đất đai tại các huyện, thành, thị: Đặt tại các đơn vị hành chính cấp huyện do UBND các huyện, thành, thị bố trí.</w:t>
      </w:r>
    </w:p>
    <w:p>
      <w:r>
        <w:t>Điều 2. Nhiệm vụ</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Dịch vụ cung cấp thông tin, dữ liệu về đất đai; Dịch vụ đo đạc địa chính; Dịch vụ đăng ký đất đai, cấp Giấy chứng nhận quyền sử dụng đất, quyền sở hữu tài sản gắn liền với đất; Dịch vụ tư vấn xác định giá đất; Dịch vụ khác theo quy định của pháp luật;</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Tài nguyên và Môi trường giao.</w:t>
      </w:r>
    </w:p>
    <w:p>
      <w:r>
        <w:t>Điều 3. Cơ cấu tổ chức và biên chế</w:t>
      </w:r>
    </w:p>
    <w:p>
      <w:r>
        <w:t>1. Lãnh đạo Văn phòng đăng ký đất đai</w:t>
      </w:r>
    </w:p>
    <w:p>
      <w:r>
        <w:t>Văn phòng đăng ký đất đai có Giám đốc và không quá 02 Phó Giám đốc. Việc bổ nhiệm, miễn nhiệm Giám đốc và Phó Giám đốc Văn phòng đăng ký đất đai thực hiện theo quy định của pháp luật và phân cấp của UBND tỉnh, phù hợp với tiêu chuẩn chức danh theo quy định.</w:t>
      </w:r>
    </w:p>
    <w:p>
      <w:r>
        <w:t>2.   Các phòng chuyên môn, nghiệp vụ và Chi nhánh trực thuộc</w:t>
      </w:r>
    </w:p>
    <w:p>
      <w:r>
        <w:t>a) Phòng Hành chính - Tổng hợp;</w:t>
      </w:r>
    </w:p>
    <w:p>
      <w:r>
        <w:t>b) Phòng Đăng ký và Cấp giấy chứng nhận;</w:t>
      </w:r>
    </w:p>
    <w:p>
      <w:r>
        <w:t>c) Phòng Thông tin - Lưu trữ;</w:t>
      </w:r>
    </w:p>
    <w:p>
      <w:r>
        <w:t>d) Phòng Kỹ thuật địa chính;</w:t>
      </w:r>
    </w:p>
    <w:p>
      <w:r>
        <w:t>đ) Chi nhánh Văn phòng đăng ký đất đai tại các huyện, thành, thị, gồm:</w:t>
      </w:r>
    </w:p>
    <w:p>
      <w:r>
        <w:t>- Chi nhánh Văn phòng đăng ký đất đai thành phố Việt Trì;</w:t>
      </w:r>
    </w:p>
    <w:p>
      <w:r>
        <w:t>- Chi nhánh Văn phòng đăng ký đất đai thị xã Phú Thọ;</w:t>
      </w:r>
    </w:p>
    <w:p>
      <w:r>
        <w:t>- Chi nhánh Văn phòng đăng ký đất đai huyện Lâm Thao;</w:t>
      </w:r>
    </w:p>
    <w:p>
      <w:r>
        <w:t>- Chi nhánh Văn phòng đăng ký đất đai huyện Phù Ninh;</w:t>
      </w:r>
    </w:p>
    <w:p>
      <w:r>
        <w:t>- Chi nhánh Văn phòng đăng ký đất đai huyện Thanh Ba;</w:t>
      </w:r>
    </w:p>
    <w:p>
      <w:r>
        <w:t>- Chi nhánh Văn phòng đăng ký đất đai huyện Hạ Hòa;</w:t>
      </w:r>
    </w:p>
    <w:p>
      <w:r>
        <w:t>- Chi nhánh Văn phòng đăng ký đất đai huyện Đoan Hùng;</w:t>
      </w:r>
    </w:p>
    <w:p>
      <w:r>
        <w:t>- Chi nhánh Văn phòng đăng ký đất đai huyện Tam Nông;</w:t>
      </w:r>
    </w:p>
    <w:p>
      <w:r>
        <w:t>- Chi nhánh Văn phòng đăng ký đất đai huyện Thanh Thủy;</w:t>
      </w:r>
    </w:p>
    <w:p>
      <w:r>
        <w:t>- Chi nhánh Văn phòng đăng ký đất đai huyện Thanh Sơn;</w:t>
      </w:r>
    </w:p>
    <w:p>
      <w:r>
        <w:t>- Chi nhánh Văn phòng đăng ký đất đai huyện Tân Sơn;</w:t>
      </w:r>
    </w:p>
    <w:p>
      <w:r>
        <w:t>- Chi nhánh Văn phòng đăng ký đất đai huyện Cẩm Khê;</w:t>
      </w:r>
    </w:p>
    <w:p>
      <w:r>
        <w:t>- Chi nhánh Văn phòng đăng ký đất đai huyện Yên Lập.</w:t>
      </w:r>
    </w:p>
    <w:p>
      <w:r>
        <w:t>Chi nhánh Văn phòng đăng ký đất đai tại huyện, thành, thị, có tư cách pháp nhân, có con dấu riêng, là đơn vị hạch toán phụ thuộc; được Nhà nước bố trí văn phòng, trang thiết bị làm việc theo quy định của pháp luật. Chi nhánh có Giám đốc, không quá 02 Phó Giám đốc và các bộ phận chuyên môn.</w:t>
      </w:r>
    </w:p>
    <w:p>
      <w:r>
        <w:t>Giám đốc Sở Tài nguyên và Môi trường thực hiện bổ nhiệm, miễn nhiệm Trưởng phòng, Phó Trưởng phòng của Văn phòng đăng ký đất đai và Giám đốc, Phó Giám đốc Chi nhánh Văn phòng đăng ký đất đai theo quy định của pháp luật và phân cấp quản lý cán bộ của UBND tỉnh, phù hợp với tiêu chuẩn chức danh theo quy định.</w:t>
      </w:r>
    </w:p>
    <w:p>
      <w:r>
        <w:t>3. Biên chế, số lượng người làm việc của Văn phòng đăng ký đất đai được giao trên cơ sở vị trí việc làm, gắn với chức năng, nhiệm vụ và nằm trong tổng biên chế, số lượng người làm việc trong các đơn vị sự nghiệp công lập được UBND tỉnh giao theo kế hoạch, chỉ tiêu biên chế hàng năm.</w:t>
      </w:r>
    </w:p>
    <w:p>
      <w:r>
        <w:t>Điều 4   .  Hiệu lực và trách nhiệm thi hành</w:t>
      </w:r>
    </w:p>
    <w:p>
      <w:r>
        <w:t>1. Quyết định này có hiệu lực thi hành kể từ ngày ký ban hành và thay thế Quyết định số 1093/QĐ-UBND ngày 14 tháng 4 năm 2022 của Chủ tịch UBND tỉnh Phú Thọ quy định chức năng, nhiệm vụ, quyền hạn và cơ cấu tổ chức của Văn phòng đăng ký đất đai trực thuộc Sở Tài nguyên và Môi trường.</w:t>
      </w:r>
    </w:p>
    <w:p>
      <w:r>
        <w:t>2. Giám đốc Sở Tài nguyên và Môi trường căn cứ vào các quy định hiện hành quy định chức năng, nhiệm vụ của các phòng chuyên môn, nghiệp vụ và các Chi nhánh trực thuộc Văn phòng đăng ký đất đai.</w:t>
      </w:r>
    </w:p>
    <w:p>
      <w:r>
        <w:t>3. Chánh Văn phòng UBND tỉnh; Giám đốc các Sở: Tài nguyên và Môi trường, Nội vụ; Giám đốc Văn phòng đăng ký đất đai; Thủ trưởng các cơ quan, đơn vị có liên quan chịu trách nhiệm thi hành Quyết định này./.</w:t>
      </w:r>
    </w:p>
    <w:p>
      <w:r>
        <w:t>Nơi nhận:</w:t>
      </w:r>
    </w:p>
    <w:p>
      <w:r>
        <w:t>- TTTU, TTHĐND tỉnh;</w:t>
      </w:r>
    </w:p>
    <w:p>
      <w:r>
        <w:t>- CT, các PCT UBND tỉnh;</w:t>
      </w:r>
    </w:p>
    <w:p>
      <w:r>
        <w:t>- Các sở, ban, ngành;</w:t>
      </w:r>
    </w:p>
    <w:p>
      <w:r>
        <w:t>- UBND các huyện, thành, thị;</w:t>
      </w:r>
    </w:p>
    <w:p>
      <w:r>
        <w:t>- Báo Phú Thọ, Đài PT-TH tỉnh;</w:t>
      </w:r>
    </w:p>
    <w:p>
      <w:r>
        <w:t>- CVP, các PCVP;</w:t>
      </w:r>
    </w:p>
    <w:p>
      <w:r>
        <w:t>- Văn phòng đăng ký đất đai;</w:t>
      </w:r>
    </w:p>
    <w:p>
      <w:r>
        <w:t>- Cổng TTĐT tỉnh;</w:t>
      </w:r>
    </w:p>
    <w:p>
      <w:r>
        <w:t>- Trung tâm CBTH;</w:t>
      </w:r>
    </w:p>
    <w:p>
      <w:r>
        <w:t>- Lưu: VT, TN1, VX3.</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