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1673/QĐ-UBND năm 2024 phê duyệt quy trình nội bộ giải quyết thủ tục hành chính trong lĩnh vực việc làm thuộc thẩm quyền giải quyết của Sở Lao động - Thương binh và Xã hội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1673/QĐ-UBND</w:t>
      </w:r>
    </w:p>
    <w:p>
      <w:r>
        <w:t>Thừa Thiên Huế, ngày 21 tháng 6 năm 2024</w:t>
      </w:r>
    </w:p>
    <w:p>
      <w:r>
        <w:t>QUYẾT ĐỊNH</w:t>
      </w:r>
    </w:p>
    <w:p>
      <w:r>
        <w:t>PHÊ DUYỆT QUY TRÌNH NỘI BỘ GIẢI QUYẾT THỦ TỤC HÀNH CHÍNH TRONG LĨNH VỰC VIỆC LÀM THUỘC THẨM QUYỀN GIẢI QUYẾT CỦA SỞ LAO ĐỘNG - THƯƠNG BINH VÀ XÃ HỘI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974/QĐ-UBND ngày 09 tháng 4 năm 2024 của Ủy ban nhân dân tỉnh về việc công bố danh mục thủ tục hành chính được sửa đổi, bổ sung trong lĩnh vực việc làm thuộc thẩm quyền giải quyết của Sở Lao động - Thương binh và Xã hội;</w:t>
      </w:r>
    </w:p>
    <w:p>
      <w:r>
        <w:t>Theo đề nghị của Giám đốc Sở Lao động - Thương binh và Xã hội tại Tờ trình số 1672/TTr-SLĐTBXH ngày 07 tháng 6 năm 2024.</w:t>
      </w:r>
    </w:p>
    <w:p>
      <w:r>
        <w:t>QUYẾT ĐỊNH:</w:t>
      </w:r>
    </w:p>
    <w:p>
      <w:r>
        <w:t>Điều 1.  Phê duyệt kèm theo Quyết định này 09 quy trình nội bộ giải quyết thủ tục hành chính trong lĩnh vực việc làm thuộc thẩm quyền giải quyết của Sở Lao động - Thương binh và Xã hội  (Phần I. Danh mục quy trình).</w:t>
      </w:r>
    </w:p>
    <w:p>
      <w:r>
        <w:t>Điều 2.  Sở Lao động - Thương binh và Xã hội có trách nhiệm thiết lập quy trình điện tử giải quyết TTHC trên phần mềm Hệ thống xử lý một cửa tập trung tỉnh Thừa Thiên Huế theo quy định  (Phần II. Nội dung quy trình).</w:t>
      </w:r>
    </w:p>
    <w:p>
      <w:r>
        <w:t>Điều 3.  Quyết định này có hiệu lực kể từ ngày ký.</w:t>
      </w:r>
    </w:p>
    <w:p>
      <w:r>
        <w:t>Điều 4.  Chánh Văn phòng Ủy ban nhân dân tỉnh; Giám đốc Sở Lao động - Thương binh và Xã hội;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Trung tâm PVHCC tỉnh;</w:t>
      </w:r>
    </w:p>
    <w:p>
      <w:r>
        <w:t>- Lưu: VT, KSTT.</w:t>
      </w:r>
    </w:p>
    <w:p>
      <w:r>
        <w:t>KT. CHỦ TỊCH</w:t>
      </w:r>
    </w:p>
    <w:p>
      <w:r>
        <w:t>PHÓ CHỦ TỊCH</w:t>
      </w:r>
    </w:p>
    <w:p>
      <w:r>
        <w:t>Nguyễn Thanh Bình</w:t>
      </w:r>
    </w:p>
    <w:p>
      <w:r>
        <w:t>QUY TRÌNH NỘI BỘ</w:t>
      </w:r>
    </w:p>
    <w:p>
      <w:r>
        <w:t>GIẢI QUYẾT THỦ TỤC HÀNH CHÍNH TRONG LĨNH VỰC VIỆC LÀM THUỘC THẨM QUYỀN GIẢI QUYẾT CỦA SỞ LAO ĐỘNG - THƯƠNG BINH VÀ XÃ HỘI</w:t>
      </w:r>
    </w:p>
    <w:p>
      <w:r>
        <w:t>(Kèm theo Quyết định số 1673/QĐ-UBND ngày 21 tháng 6 năm 2024 của Chủ tịch UBND tỉnh Thừa Thiên Huế)</w:t>
      </w:r>
    </w:p>
    <w:p>
      <w:r>
        <w:t>Phần I. DANH MỤC QUY TRÌNH</w:t>
      </w:r>
    </w:p>
    <w:p>
      <w:r>
        <w:t>STT</w:t>
      </w:r>
    </w:p>
    <w:p>
      <w:r>
        <w:t>Tên TTHC</w:t>
      </w:r>
    </w:p>
    <w:p>
      <w:r>
        <w:t>Mã số TTHC</w:t>
      </w:r>
    </w:p>
    <w:p>
      <w:r>
        <w:t>Quyết định công bố Danh mục TTHC</w:t>
      </w:r>
    </w:p>
    <w:p>
      <w:r>
        <w:t>1.</w:t>
      </w:r>
    </w:p>
    <w:p>
      <w:r>
        <w:t>Giải quyết hưởng trợ cấp thất nghiệp</w:t>
      </w:r>
    </w:p>
    <w:p>
      <w:r>
        <w:t>1.001978</w:t>
      </w:r>
    </w:p>
    <w:p>
      <w:r>
        <w:t>Quyết định số 974/QĐ-UBND ngày 09 tháng 4 năm 2024 của Ủy ban nhân dân tỉnh về việc công bố danh mục thủ tục hành chính được sửa đổi, bổ sung trong lĩnh vực việc làm thuộc thẩm quyền giải quyết của Sở Lao động - Thương binh và Xã hội</w:t>
      </w:r>
    </w:p>
    <w:p>
      <w:r>
        <w:t>2.</w:t>
      </w:r>
    </w:p>
    <w:p>
      <w:r>
        <w:t>Tạm dừng hưởng trợ cấp thất nghiệp</w:t>
      </w:r>
    </w:p>
    <w:p>
      <w:r>
        <w:t>1.001973</w:t>
      </w:r>
    </w:p>
    <w:p>
      <w:r>
        <w:t>3.</w:t>
      </w:r>
    </w:p>
    <w:p>
      <w:r>
        <w:t>Tiếp tục hưởng trợ cấp thất nghiệp</w:t>
      </w:r>
    </w:p>
    <w:p>
      <w:r>
        <w:t>1.001966</w:t>
      </w:r>
    </w:p>
    <w:p>
      <w:r>
        <w:t>4.</w:t>
      </w:r>
    </w:p>
    <w:p>
      <w:r>
        <w:t>Chấm dứt hưởng trợ cấp thất nghiệp</w:t>
      </w:r>
    </w:p>
    <w:p>
      <w:r>
        <w:t>2.001953</w:t>
      </w:r>
    </w:p>
    <w:p>
      <w:r>
        <w:t>5.</w:t>
      </w:r>
    </w:p>
    <w:p>
      <w:r>
        <w:t>Chuyển nơi hưởng trợ cấp thất nghiệp (chuyển đi)</w:t>
      </w:r>
    </w:p>
    <w:p>
      <w:r>
        <w:t>2.000178</w:t>
      </w:r>
    </w:p>
    <w:p>
      <w:r>
        <w:t>6.</w:t>
      </w:r>
    </w:p>
    <w:p>
      <w:r>
        <w:t>Chuyển nơi hưởng trợ cấp thất nghiệp (chuyển đến)</w:t>
      </w:r>
    </w:p>
    <w:p>
      <w:r>
        <w:t>1.000401</w:t>
      </w:r>
    </w:p>
    <w:p>
      <w:r>
        <w:t>7.</w:t>
      </w:r>
    </w:p>
    <w:p>
      <w:r>
        <w:t>Giải quyết hỗ trợ học nghề</w:t>
      </w:r>
    </w:p>
    <w:p>
      <w:r>
        <w:t>2.000839</w:t>
      </w:r>
    </w:p>
    <w:p>
      <w:r>
        <w:t>8.</w:t>
      </w:r>
    </w:p>
    <w:p>
      <w:r>
        <w:t>Hỗ trợ tư vấn, giới thiệu việc làm</w:t>
      </w:r>
    </w:p>
    <w:p>
      <w:r>
        <w:t>2.000148</w:t>
      </w:r>
    </w:p>
    <w:p>
      <w:r>
        <w:t>9.</w:t>
      </w:r>
    </w:p>
    <w:p>
      <w:r>
        <w:t>Thông báo về việc tìm kiếm việc làm hằng tháng</w:t>
      </w:r>
    </w:p>
    <w:p>
      <w:r>
        <w:t>1.000362</w:t>
      </w:r>
    </w:p>
    <w:p>
      <w:r>
        <w:t>Phần II. QUY TRÌNH NỘI BỘ</w:t>
      </w:r>
    </w:p>
    <w:p>
      <w:r>
        <w:t>1. Tên thủ tục:  Giải quyết hưởng trợ cấp thất nghiệp</w:t>
      </w:r>
    </w:p>
    <w:p>
      <w:r>
        <w:t>- Thời hạn giải quyết: 20 ngày làm việc kể từ ngày nhận đủ hồ sơ đề nghị hưởng trợ cấp thất nghiệp theo quy định.</w:t>
      </w:r>
    </w:p>
    <w:p>
      <w:r>
        <w:t>- Quy trình nội bộ:</w:t>
      </w:r>
    </w:p>
    <w:p>
      <w:r>
        <w:t>Thứ tự công việc</w:t>
      </w:r>
    </w:p>
    <w:p>
      <w:r>
        <w:t>Đơn vị/người thực hiện</w:t>
      </w:r>
    </w:p>
    <w:p>
      <w:r>
        <w:t>Nội dung công việc</w:t>
      </w:r>
    </w:p>
    <w:p>
      <w:r>
        <w:t>Thời gian thực hiện</w:t>
      </w:r>
    </w:p>
    <w:p>
      <w:r>
        <w:t>Bước 1</w:t>
      </w:r>
    </w:p>
    <w:p>
      <w:r>
        <w:t>Bộ phận Tư vấn - hỗ trợ ban đầu của Trung tâm Dịch vụ việc làm (tại Trụ sở chính và các cơ sở An Hòa và Hương Thủy)</w:t>
      </w:r>
    </w:p>
    <w:p>
      <w:r>
        <w:t>- Tư vấn, hướng dẫn, tiếp nhận hồ sơ, gửi phiếu hẹn trả cho người lao động</w:t>
      </w:r>
    </w:p>
    <w:p>
      <w:r>
        <w:t>- Cập nhật hồ sơ vào phần mềm bảo hiểm thất nghiệp</w:t>
      </w:r>
    </w:p>
    <w:p>
      <w:r>
        <w:t>- Chuyển hồ sơ cho Bộ phận kiểm tra, thẩm định</w:t>
      </w:r>
    </w:p>
    <w:p>
      <w:r>
        <w:t>08 giờ làm việc</w:t>
      </w:r>
    </w:p>
    <w:p>
      <w:r>
        <w:t>Bước 2</w:t>
      </w:r>
    </w:p>
    <w:p>
      <w:r>
        <w:t>Bộ phận Kiểm tra, thẩm định hồ sơ</w:t>
      </w:r>
    </w:p>
    <w:p>
      <w:r>
        <w:t>- Nhận hồ sơ từ Bộ phận Tư vấn - Hỗ trợ ban đầu</w:t>
      </w:r>
    </w:p>
    <w:p>
      <w:r>
        <w:t>- Xem xét, kiểm tra, xử lý hồ sơ, thẩm định và dự thảo quyết định về việc hưởng trợ cấp thất nghiệp</w:t>
      </w:r>
    </w:p>
    <w:p>
      <w:r>
        <w:t>- Gửi Lãnh đạo phòng kiểm tra, xác nhận dự thảo Quyết định</w:t>
      </w:r>
    </w:p>
    <w:p>
      <w:r>
        <w:t>112 giờ làm việc</w:t>
      </w:r>
    </w:p>
    <w:p>
      <w:r>
        <w:t>Bước 3</w:t>
      </w:r>
    </w:p>
    <w:p>
      <w:r>
        <w:t>Lãnh đạo Trung tâm DVVL</w:t>
      </w:r>
    </w:p>
    <w:p>
      <w:r>
        <w:t>Kiểm tra, xác nhận dự thảo Quyết định hưởng trợ cấp thất nghiệp trình Lãnh đạo Sở Lao động - Thương binh và Xã hội</w:t>
      </w:r>
    </w:p>
    <w:p>
      <w:r>
        <w:t>08 giờ làm việc</w:t>
      </w:r>
    </w:p>
    <w:p>
      <w:r>
        <w:t>Bước 4</w:t>
      </w:r>
    </w:p>
    <w:p>
      <w:r>
        <w:t>Lãnh đạo Sở Lao động - TB&amp;XH</w:t>
      </w:r>
    </w:p>
    <w:p>
      <w:r>
        <w:t>Ký phê duyệt kết quả TTHC</w:t>
      </w:r>
    </w:p>
    <w:p>
      <w:r>
        <w:t>16 giờ làm việc</w:t>
      </w:r>
    </w:p>
    <w:p>
      <w:r>
        <w:t>Bước 5</w:t>
      </w:r>
    </w:p>
    <w:p>
      <w:r>
        <w:t>Văn thư của Sở Lao động - TB&amp;XH</w:t>
      </w:r>
    </w:p>
    <w:p>
      <w:r>
        <w:t>-Vào số văn bản, chuyển hồ sơ cho Trung tâm Dịch vụ việc làm nhân bản;</w:t>
      </w:r>
    </w:p>
    <w:p>
      <w:r>
        <w:t>- Đóng dấu văn bản.</w:t>
      </w:r>
    </w:p>
    <w:p>
      <w:r>
        <w:t>08 giờ làm việc</w:t>
      </w:r>
    </w:p>
    <w:p>
      <w:r>
        <w:t>Bước 6</w:t>
      </w:r>
    </w:p>
    <w:p>
      <w:r>
        <w:t>Bộ phận Kiểm tra, thẩm định</w:t>
      </w:r>
    </w:p>
    <w:p>
      <w:r>
        <w:t>- Cập nhật Kết quả vào phần mềm BHTN, đóng dấu xác nhận “Đã giải quyết hưởng trợ cấp thất nghiệp” vào sổ BHXH, trình Lãnh đạo Trung tâm ký xác nhận và sao chụp 01 bản để lưu cùng hồ sơ.</w:t>
      </w:r>
    </w:p>
    <w:p>
      <w:r>
        <w:t>- Chuyển Kết quả cho Bộ phận Tư vấn - Hỗ trợ ban đầu và Bảo hiểm xã hội tỉnh.</w:t>
      </w:r>
    </w:p>
    <w:p>
      <w:r>
        <w:t>08 giờ làm việc</w:t>
      </w:r>
    </w:p>
    <w:p>
      <w:r>
        <w:t>Bước 7</w:t>
      </w:r>
    </w:p>
    <w:p>
      <w:r>
        <w:t>Bộ phận Tư vấn - hỗ trợ ban đầu của Trung tâm Dịch vụ việc làm</w:t>
      </w:r>
    </w:p>
    <w:p>
      <w:r>
        <w:t>Trả kết quả giải quyết TTHC cho người lao động</w:t>
      </w:r>
    </w:p>
    <w:p>
      <w:r>
        <w:t>Tổng thời gian giải quyết TTHC</w:t>
      </w:r>
    </w:p>
    <w:p>
      <w:r>
        <w:t>160 giờ làm việc</w:t>
      </w:r>
    </w:p>
    <w:p>
      <w:r>
        <w:t>2. Tên thủ tục:  Tạm dừng hưởng trợ cấp thất nghiệp</w:t>
      </w:r>
    </w:p>
    <w:p>
      <w:r>
        <w:t>- Thời hạn giải quyết: 02 ngày làm việc kể từ ngày người lao động không đến thông báo về việc tìm kiếm việc làm hàng tháng theo quy định.</w:t>
      </w:r>
    </w:p>
    <w:p>
      <w:r>
        <w:t>- Quy trình nội bộ:</w:t>
      </w:r>
    </w:p>
    <w:p>
      <w:r>
        <w:t>Thứ tự công việc</w:t>
      </w:r>
    </w:p>
    <w:p>
      <w:r>
        <w:t>Đơn vị/người thực hiện</w:t>
      </w:r>
    </w:p>
    <w:p>
      <w:r>
        <w:t>Nội dung công việc</w:t>
      </w:r>
    </w:p>
    <w:p>
      <w:r>
        <w:t>Thời gian thực hiện</w:t>
      </w:r>
    </w:p>
    <w:p>
      <w:r>
        <w:t>Bước 1</w:t>
      </w:r>
    </w:p>
    <w:p>
      <w:r>
        <w:t>Bộ phận Tư vấn - hỗ trợ ban đầu của Trung tâm Dịch vụ việc làm (tại trụ sở chính và các cơ sở An Hòa và Hương Thủy)</w:t>
      </w:r>
    </w:p>
    <w:p>
      <w:r>
        <w:t>- Tiếp nhận Thông báo về việc tìm kiếm việc làm hàng tháng của người lao động</w:t>
      </w:r>
    </w:p>
    <w:p>
      <w:r>
        <w:t>- Cập nhật hồ sơ vào phần mềm bảo hiểm thất nghiệp</w:t>
      </w:r>
    </w:p>
    <w:p>
      <w:r>
        <w:t>- Chuyển hồ sơ cho Bộ phận kiểm tra, thẩm định</w:t>
      </w:r>
    </w:p>
    <w:p>
      <w:r>
        <w:t>01 giờ làm việc</w:t>
      </w:r>
    </w:p>
    <w:p>
      <w:r>
        <w:t>Bước 2</w:t>
      </w:r>
    </w:p>
    <w:p>
      <w:r>
        <w:t>Bộ phận Kiểm tra, thẩm định</w:t>
      </w:r>
    </w:p>
    <w:p>
      <w:r>
        <w:t>- Nhận hồ sơ và chuyển cho chuyên viên phụ trách xử lý</w:t>
      </w:r>
    </w:p>
    <w:p>
      <w:r>
        <w:t>- Xem xét, kiểm tra, xử lý hồ sơ, thẩm định và dự thảo quyết định tạm dừng hưởng trợ cấp thất nghiệp (nếu có)</w:t>
      </w:r>
    </w:p>
    <w:p>
      <w:r>
        <w:t>- Gửi Lãnh đạo phòng kiểm tra, xác nhận dự thảo Quyết định</w:t>
      </w:r>
    </w:p>
    <w:p>
      <w:r>
        <w:t>04 giờ làm việc</w:t>
      </w:r>
    </w:p>
    <w:p>
      <w:r>
        <w:t>Bước 3</w:t>
      </w:r>
    </w:p>
    <w:p>
      <w:r>
        <w:t>Lãnh đạo Trung tâm DVVL</w:t>
      </w:r>
    </w:p>
    <w:p>
      <w:r>
        <w:t>Kiểm tra, xác nhận dự thảo Quyết định tạm dừng hưởng trợ cấp thất nghiệp trình Lãnh đạo Sở Lao động - Thương binh và Xã hội</w:t>
      </w:r>
    </w:p>
    <w:p>
      <w:r>
        <w:t>04 giờ làm việc</w:t>
      </w:r>
    </w:p>
    <w:p>
      <w:r>
        <w:t>Bước 4</w:t>
      </w:r>
    </w:p>
    <w:p>
      <w:r>
        <w:t>Lãnh đạo Sở Lao động - TB&amp;XH</w:t>
      </w:r>
    </w:p>
    <w:p>
      <w:r>
        <w:t>Ký phê duyệt kết quả TTHC</w:t>
      </w:r>
    </w:p>
    <w:p>
      <w:r>
        <w:t>02 giờ làm việc</w:t>
      </w:r>
    </w:p>
    <w:p>
      <w:r>
        <w:t>Bước 5</w:t>
      </w:r>
    </w:p>
    <w:p>
      <w:r>
        <w:t>Văn thư của Sở Lao động - TB&amp;XH</w:t>
      </w:r>
    </w:p>
    <w:p>
      <w:r>
        <w:t>- Vào số văn bản, chuyển hồ sơ cho Trung tâm Dịch vụ việc làm nhân bản;</w:t>
      </w:r>
    </w:p>
    <w:p>
      <w:r>
        <w:t>- Đóng dấu văn bản.</w:t>
      </w:r>
    </w:p>
    <w:p>
      <w:r>
        <w:t>04 giờ làm việc</w:t>
      </w:r>
    </w:p>
    <w:p>
      <w:r>
        <w:t>Bước 6</w:t>
      </w:r>
    </w:p>
    <w:p>
      <w:r>
        <w:t>Bộ phận Kiểm tra, thẩm định</w:t>
      </w:r>
    </w:p>
    <w:p>
      <w:r>
        <w:t>Cập nhật Kết quả vào phần mềm BHTN, chuyển Bộ phận Tư vấn - Hỗ trợ ban đầu và Bảo hiểm xã hội tỉnh.</w:t>
      </w:r>
    </w:p>
    <w:p>
      <w:r>
        <w:t>01 giờ làm việc</w:t>
      </w:r>
    </w:p>
    <w:p>
      <w:r>
        <w:t>Bước 7</w:t>
      </w:r>
    </w:p>
    <w:p>
      <w:r>
        <w:t>Bộ phận Tư vấn - hỗ trợ ban đầu của Trung tâm Dịch vụ việc làm</w:t>
      </w:r>
    </w:p>
    <w:p>
      <w:r>
        <w:t>Trả kết quả giải quyết TTHC cho người lao động</w:t>
      </w:r>
    </w:p>
    <w:p>
      <w:r>
        <w:t>Tổng thời gian giải quyết TTHC</w:t>
      </w:r>
    </w:p>
    <w:p>
      <w:r>
        <w:t>16 giờ làm việc</w:t>
      </w:r>
    </w:p>
    <w:p>
      <w:r>
        <w:t>3. Tên thủ tục:  Tiếp tục hưởng trợ cấp thất nghiệp</w:t>
      </w:r>
    </w:p>
    <w:p>
      <w:r>
        <w:t>- Thời hạn giải quyết: Không quy định.</w:t>
      </w:r>
    </w:p>
    <w:p>
      <w:r>
        <w:t>- Quy trình nội bộ:</w:t>
      </w:r>
    </w:p>
    <w:p>
      <w:r>
        <w:t>Thứ tự công việc</w:t>
      </w:r>
    </w:p>
    <w:p>
      <w:r>
        <w:t>Đơn vị/người thực hiện</w:t>
      </w:r>
    </w:p>
    <w:p>
      <w:r>
        <w:t>Nội dung công việc</w:t>
      </w:r>
    </w:p>
    <w:p>
      <w:r>
        <w:t>Thời gian thực hiện</w:t>
      </w:r>
    </w:p>
    <w:p>
      <w:r>
        <w:t>Bước 1</w:t>
      </w:r>
    </w:p>
    <w:p>
      <w:r>
        <w:t>Bộ phận Tư vấn - hỗ trợ ban đầu của Trung tâm Dịch vụ việc làm</w:t>
      </w:r>
    </w:p>
    <w:p>
      <w:r>
        <w:t>- Tiếp nhận Thông báo về việc tìm kiếm việc làm hàng tháng của người lao động</w:t>
      </w:r>
    </w:p>
    <w:p>
      <w:r>
        <w:t>- Cập nhật hồ sơ vào phần mềm bảo hiểm thất nghiệp</w:t>
      </w:r>
    </w:p>
    <w:p>
      <w:r>
        <w:t>- Chuyển hồ sơ cho Bộ phận kiểm tra, thẩm định</w:t>
      </w:r>
    </w:p>
    <w:p>
      <w:r>
        <w:t>Bước 2</w:t>
      </w:r>
    </w:p>
    <w:p>
      <w:r>
        <w:t>Bộ phận Kiểm tra, thẩm định</w:t>
      </w:r>
    </w:p>
    <w:p>
      <w:r>
        <w:t>- Nhận hồ sơ và chuyển cho chuyên viên phụ trách xử lý</w:t>
      </w:r>
    </w:p>
    <w:p>
      <w:r>
        <w:t>- Xem xét, kiểm tra, xử lý hồ sơ, thẩm định và dự thảo quyết định tiếp tục hưởng trợ cấp thất nghiệp (nếu có)</w:t>
      </w:r>
    </w:p>
    <w:p>
      <w:r>
        <w:t>- Gửi Lãnh đạo phòng kiểm tra, xác nhận dự thảo Quyết định</w:t>
      </w:r>
    </w:p>
    <w:p>
      <w:r>
        <w:t>Bước 3</w:t>
      </w:r>
    </w:p>
    <w:p>
      <w:r>
        <w:t>Lãnh đạo Trung tâm DVVL</w:t>
      </w:r>
    </w:p>
    <w:p>
      <w:r>
        <w:t>Kiểm tra, xác nhận dự thảo Quyết định tiếp tục hưởng trợ cấp thất nghiệp trình Lãnh đạo Sở Lao động - Thương binh và Xã hội</w:t>
      </w:r>
    </w:p>
    <w:p>
      <w:r>
        <w:t>Bước 4</w:t>
      </w:r>
    </w:p>
    <w:p>
      <w:r>
        <w:t>Lãnh đạo Sở Lao động - TB&amp;XH</w:t>
      </w:r>
    </w:p>
    <w:p>
      <w:r>
        <w:t>Ký phê duyệt kết quả TTHC</w:t>
      </w:r>
    </w:p>
    <w:p>
      <w:r>
        <w:t>Bước 5</w:t>
      </w:r>
    </w:p>
    <w:p>
      <w:r>
        <w:t>Văn thư của Sở Lao động - TB&amp;XH</w:t>
      </w:r>
    </w:p>
    <w:p>
      <w:r>
        <w:t>- Vào số văn bản, chuyển hồ sơ cho Trung tâm Dịch vụ việc làm nhân bản;</w:t>
      </w:r>
    </w:p>
    <w:p>
      <w:r>
        <w:t>- Đóng dấu văn bản.</w:t>
      </w:r>
    </w:p>
    <w:p>
      <w:r>
        <w:t>Bước 6</w:t>
      </w:r>
    </w:p>
    <w:p>
      <w:r>
        <w:t>Bộ phận Kiểm tra, thẩm định</w:t>
      </w:r>
    </w:p>
    <w:p>
      <w:r>
        <w:t>Cập nhật Kết quả vào phần mềm BHTN, chuyển Bộ phận Tư vấn - Hỗ trợ ban đầu và Bảo hiểm xã hội tỉnh.</w:t>
      </w:r>
    </w:p>
    <w:p>
      <w:r>
        <w:t>Bước 7</w:t>
      </w:r>
    </w:p>
    <w:p>
      <w:r>
        <w:t>Bộ phận Tư vấn - hỗ trợ ban đầu của Trung tâm Dịch vụ việc làm</w:t>
      </w:r>
    </w:p>
    <w:p>
      <w:r>
        <w:t>Trả kết quả giải quyết TTHC cho người lao động</w:t>
      </w:r>
    </w:p>
    <w:p>
      <w:r>
        <w:t>4. Tên thủ tục:  Chấm dứt hưởng trợ cấp thất nghiệp</w:t>
      </w:r>
    </w:p>
    <w:p>
      <w:r>
        <w:t>- Thời hạn giải quyết: Không quy định.</w:t>
      </w:r>
    </w:p>
    <w:p>
      <w:r>
        <w:t>- Quy trình nội bộ:</w:t>
      </w:r>
    </w:p>
    <w:p>
      <w:r>
        <w:t>Thứ tự công việc</w:t>
      </w:r>
    </w:p>
    <w:p>
      <w:r>
        <w:t>Đơn vị/người thực hiện</w:t>
      </w:r>
    </w:p>
    <w:p>
      <w:r>
        <w:t>Nội dung công việc</w:t>
      </w:r>
    </w:p>
    <w:p>
      <w:r>
        <w:t>Thời gian thực hiện</w:t>
      </w:r>
    </w:p>
    <w:p>
      <w:r>
        <w:t>Bước 1</w:t>
      </w:r>
    </w:p>
    <w:p>
      <w:r>
        <w:t>Bộ phận Tư vấn - hỗ trợ ban đầu của Trung tâm Dịch vụ việc làm</w:t>
      </w:r>
    </w:p>
    <w:p>
      <w:r>
        <w:t>- Tiếp nhận Thông báo và các giấy tờ chứng minh thuộc các trường hợp chấm dứt hưởng trợ cấp thất nghiệp.</w:t>
      </w:r>
    </w:p>
    <w:p>
      <w:r>
        <w:t>- Cập nhật hồ sơ vào phần mềm bảo hiểm thất nghiệp.</w:t>
      </w:r>
    </w:p>
    <w:p>
      <w:r>
        <w:t>- Chuyển hồ sơ cho Bộ phận kiểm tra, thẩm định</w:t>
      </w:r>
    </w:p>
    <w:p>
      <w:r>
        <w:t>Bước 2</w:t>
      </w:r>
    </w:p>
    <w:p>
      <w:r>
        <w:t>Bộ phận Kiểm tra, thẩm định</w:t>
      </w:r>
    </w:p>
    <w:p>
      <w:r>
        <w:t>- Nhận hồ sơ và chuyển cho chuyên viên phụ trách giải quyết</w:t>
      </w:r>
    </w:p>
    <w:p>
      <w:r>
        <w:t>- Xem xét, kiểm tra, xử lý hồ sơ, thẩm định và dự thảo quyết định việc chấm dứt hưởng trợ cấp thất nghiệp.</w:t>
      </w:r>
    </w:p>
    <w:p>
      <w:r>
        <w:t>- Gửi Lãnh đạo phòng kiểm tra, xác nhận dự thảo Quyết định</w:t>
      </w:r>
    </w:p>
    <w:p>
      <w:r>
        <w:t>Bước 3</w:t>
      </w:r>
    </w:p>
    <w:p>
      <w:r>
        <w:t>Lãnh đạo Trung tâm DVVL</w:t>
      </w:r>
    </w:p>
    <w:p>
      <w:r>
        <w:t>Kiểm tra, xác nhận dự thảo Quyết định việc chấm dứt hưởng trợ cấp thất nghiệp trình Lãnh đạo Sở Lao động - Thương binh và Xã hội</w:t>
      </w:r>
    </w:p>
    <w:p>
      <w:r>
        <w:t>Bước 4</w:t>
      </w:r>
    </w:p>
    <w:p>
      <w:r>
        <w:t>Lãnh đạo Sở Lao động - TB&amp;XH</w:t>
      </w:r>
    </w:p>
    <w:p>
      <w:r>
        <w:t>Ký phê duyệt kết quả TTHC</w:t>
      </w:r>
    </w:p>
    <w:p>
      <w:r>
        <w:t>Bước 5</w:t>
      </w:r>
    </w:p>
    <w:p>
      <w:r>
        <w:t>Văn thư của Sở Lao động - TB&amp;XH</w:t>
      </w:r>
    </w:p>
    <w:p>
      <w:r>
        <w:t>- Vào số văn bản, chuyển hồ sơ cho Trung tâm Dịch vụ việc làm nhân bản;</w:t>
      </w:r>
    </w:p>
    <w:p>
      <w:r>
        <w:t>- Đóng dấu văn bản.</w:t>
      </w:r>
    </w:p>
    <w:p>
      <w:r>
        <w:t>Bước 6</w:t>
      </w:r>
    </w:p>
    <w:p>
      <w:r>
        <w:t>Bộ phận Kiểm tra, thẩm định</w:t>
      </w:r>
    </w:p>
    <w:p>
      <w:r>
        <w:t>Cập nhật Kết quả vào phần mềm BHTN, chuyển Bộ phận Tư vấn - Hỗ trợ ban đầu và Bảo hiểm xã hội tỉnh.</w:t>
      </w:r>
    </w:p>
    <w:p>
      <w:r>
        <w:t>Bước 7</w:t>
      </w:r>
    </w:p>
    <w:p>
      <w:r>
        <w:t>Bộ phận Tư vấn - hỗ trợ ban đầu của Trung tâm Dịch vụ việc làm</w:t>
      </w:r>
    </w:p>
    <w:p>
      <w:r>
        <w:t>Trả kết quả giải quyết TTHC cho người lao động</w:t>
      </w:r>
    </w:p>
    <w:p>
      <w:r>
        <w:t>5. Tên thủ tục:  Chuyển nơi hưởng trợ cấp thất nghiệp (chuyển đi)</w:t>
      </w:r>
    </w:p>
    <w:p>
      <w:r>
        <w:t>- Thời hạn giải quyết: 03 ngày làm việc kể từ ngày nhận được đề nghị chuyển nơi hưởng trợ cấp thất nghiệp của người lao động,</w:t>
      </w:r>
    </w:p>
    <w:p>
      <w:r>
        <w:t>- Quy trình nội bộ:</w:t>
      </w:r>
    </w:p>
    <w:p>
      <w:r>
        <w:t>Thứ tự công việc</w:t>
      </w:r>
    </w:p>
    <w:p>
      <w:r>
        <w:t>Đơn vị/người thực hiện</w:t>
      </w:r>
    </w:p>
    <w:p>
      <w:r>
        <w:t>Nội dung công việc</w:t>
      </w:r>
    </w:p>
    <w:p>
      <w:r>
        <w:t>Thời gian thực hiện</w:t>
      </w:r>
    </w:p>
    <w:p>
      <w:r>
        <w:t>Bước 1</w:t>
      </w:r>
    </w:p>
    <w:p>
      <w:r>
        <w:t>Bộ phận Tư vấn - hỗ trợ ban đầu của Trung tâm Dịch vụ việc làm</w:t>
      </w:r>
    </w:p>
    <w:p>
      <w:r>
        <w:t>- Tiếp nhận Đề nghị chuyển nơi hưởng trợ cấp thất nghiệp</w:t>
      </w:r>
    </w:p>
    <w:p>
      <w:r>
        <w:t>- Cập nhật hồ sơ Đề nghị chuyển nơi hưởng trợ cấp thất nghiệp vào phần mềm bảo hiểm thất nghiệp</w:t>
      </w:r>
    </w:p>
    <w:p>
      <w:r>
        <w:t>- Chuyển hồ sơ cho Bộ phận kiểm tra, thẩm định</w:t>
      </w:r>
    </w:p>
    <w:p>
      <w:r>
        <w:t>04 giờ làm việc</w:t>
      </w:r>
    </w:p>
    <w:p>
      <w:r>
        <w:t>Bước 2</w:t>
      </w:r>
    </w:p>
    <w:p>
      <w:r>
        <w:t>Bộ phận Kiểm tra, thẩm định</w:t>
      </w:r>
    </w:p>
    <w:p>
      <w:r>
        <w:t>- Nhận hồ sơ và chuyển cho cán bộ lưu trữ sao chụp toàn bộ hồ sơ đề nghị hưởng trợ cấp thất nghiệp</w:t>
      </w:r>
    </w:p>
    <w:p>
      <w:r>
        <w:t>- Chuyển bản sao hồ sơ cho Bộ phận - Tư vấn Hỗ trợ ban đầu</w:t>
      </w:r>
    </w:p>
    <w:p>
      <w:r>
        <w:t>04 giờ làm việc</w:t>
      </w:r>
    </w:p>
    <w:p>
      <w:r>
        <w:t>Bước 3</w:t>
      </w:r>
    </w:p>
    <w:p>
      <w:r>
        <w:t>Bộ phận Tư vấn - hỗ trợ ban đầu của Trung tâm Dịch vụ việc làm</w:t>
      </w:r>
    </w:p>
    <w:p>
      <w:r>
        <w:t>- Xem xét và dự thảo Giấy giới thiệu chuyển nơi hưởng trợ cấp thất nghiệp</w:t>
      </w:r>
    </w:p>
    <w:p>
      <w:r>
        <w:t>- Gửi Lãnh đạo phòng kiểm tra, xác nhận dự thảo Giấy Giới thiệu</w:t>
      </w:r>
    </w:p>
    <w:p>
      <w:r>
        <w:t>04 giờ làm việc</w:t>
      </w:r>
    </w:p>
    <w:p>
      <w:r>
        <w:t>Bước 4</w:t>
      </w:r>
    </w:p>
    <w:p>
      <w:r>
        <w:t>Lãnh đạo Trung tâm DVVL</w:t>
      </w:r>
    </w:p>
    <w:p>
      <w:r>
        <w:t>Kiểm tra, ký Giấy giới thiệu chuyển nơi hưởng trợ cấp thất nghiệp.</w:t>
      </w:r>
    </w:p>
    <w:p>
      <w:r>
        <w:t>04 giờ làm việc</w:t>
      </w:r>
    </w:p>
    <w:p>
      <w:r>
        <w:t>Bước 5</w:t>
      </w:r>
    </w:p>
    <w:p>
      <w:r>
        <w:t>Văn thư của Trung tâm Dịch vụ việc làm</w:t>
      </w:r>
    </w:p>
    <w:p>
      <w:r>
        <w:t>Vào số văn bản, đóng dấu chuyển hồ sơ cho Bộ phận Tư vấn - Hỗ trợ ban đầu và Trung tâm DVVL nơi chuyển đến</w:t>
      </w:r>
    </w:p>
    <w:p>
      <w:r>
        <w:t>04 giờ làm việc</w:t>
      </w:r>
    </w:p>
    <w:p>
      <w:r>
        <w:t>Bước 6</w:t>
      </w:r>
    </w:p>
    <w:p>
      <w:r>
        <w:t>Bộ phận Tư vấn - hỗ trợ ban đầu của Trung tâm Dịch vụ việc làm</w:t>
      </w:r>
    </w:p>
    <w:p>
      <w:r>
        <w:t>- Xác nhận trên phần mềm bảo hiểm thất nghiệp</w:t>
      </w:r>
    </w:p>
    <w:p>
      <w:r>
        <w:t>- Trả kết quả giải quyết TTHC cho người lao động</w:t>
      </w:r>
    </w:p>
    <w:p>
      <w:r>
        <w:t>04 giờ làm việc</w:t>
      </w:r>
    </w:p>
    <w:p>
      <w:r>
        <w:t>Tổng thời gian giải quyết TTHC</w:t>
      </w:r>
    </w:p>
    <w:p>
      <w:r>
        <w:t>24 giờ làm việc</w:t>
      </w:r>
    </w:p>
    <w:p>
      <w:r>
        <w:t>6. Tên thủ tục:  Chuyển nơi hưởng trợ cấp thất nghiệp (chuyển đến)</w:t>
      </w:r>
    </w:p>
    <w:p>
      <w:r>
        <w:t>- Thời hạn giải quyết: 03 ngày làm việc kể từ ngày nhận được hồ sơ chuyển nơi hưởng trợ cấp thất nghiệp của người lao động.</w:t>
      </w:r>
    </w:p>
    <w:p>
      <w:r>
        <w:t>- Quy trình nội bộ:</w:t>
      </w:r>
    </w:p>
    <w:p>
      <w:r>
        <w:t>Thứ tự công việc</w:t>
      </w:r>
    </w:p>
    <w:p>
      <w:r>
        <w:t>Đơn vị/người thực hiện</w:t>
      </w:r>
    </w:p>
    <w:p>
      <w:r>
        <w:t>Nội dung công việc</w:t>
      </w:r>
    </w:p>
    <w:p>
      <w:r>
        <w:t>Thời gian thực hiện</w:t>
      </w:r>
    </w:p>
    <w:p>
      <w:r>
        <w:t>Bước 1</w:t>
      </w:r>
    </w:p>
    <w:p>
      <w:r>
        <w:t>Bộ phận Tư vấn - hỗ trợ ban đầu của Trung tâm Dịch vụ việc làm</w:t>
      </w:r>
    </w:p>
    <w:p>
      <w:r>
        <w:t>- Tiếp nhận hồ sơ chuyển nơi hưởng trợ cấp thất nghiệp của người lao động.</w:t>
      </w:r>
    </w:p>
    <w:p>
      <w:r>
        <w:t>- Cập nhật hồ sơ chuyển nơi hưởng trợ cấp thất nghiệp vào phần mềm bảo hiểm thất nghiệp</w:t>
      </w:r>
    </w:p>
    <w:p>
      <w:r>
        <w:t>- Chuyển hồ sơ cho Bộ phận kiểm tra, thẩm định</w:t>
      </w:r>
    </w:p>
    <w:p>
      <w:r>
        <w:t>04 giờ làm việc</w:t>
      </w:r>
    </w:p>
    <w:p>
      <w:r>
        <w:t>Bước 2</w:t>
      </w:r>
    </w:p>
    <w:p>
      <w:r>
        <w:t>Bộ phận Kiểm tra, thẩm định</w:t>
      </w:r>
    </w:p>
    <w:p>
      <w:r>
        <w:t>- Nhận hồ sơ và chuyển cho chuyên viên phụ trách giải quyết</w:t>
      </w:r>
    </w:p>
    <w:p>
      <w:r>
        <w:t>- Xem xét, kiểm tra và dự thảo văn bản đề nghị Bảo hiểm xã hội tỉnh tiếp tục thực hiện việc chi trả trợ cấp thất nghiệp cho người lao động.</w:t>
      </w:r>
    </w:p>
    <w:p>
      <w:r>
        <w:t>- Gửi Lãnh đạo phòng kiểm tra, xác nhận dự thảo văn bản</w:t>
      </w:r>
    </w:p>
    <w:p>
      <w:r>
        <w:t>08 giờ làm việc</w:t>
      </w:r>
    </w:p>
    <w:p>
      <w:r>
        <w:t>Bước 3</w:t>
      </w:r>
    </w:p>
    <w:p>
      <w:r>
        <w:t>Lãnh đạo Trung tâm DVVL</w:t>
      </w:r>
    </w:p>
    <w:p>
      <w:r>
        <w:t>Kiểm tra, ký văn bản đề nghị Bảo hiểm xã hội tỉnh tiếp tục thực hiện việc chi trả trợ cấp thất nghiệp cho người lao động.</w:t>
      </w:r>
    </w:p>
    <w:p>
      <w:r>
        <w:t>08 giờ làm việc</w:t>
      </w:r>
    </w:p>
    <w:p>
      <w:r>
        <w:t>Bước 5</w:t>
      </w:r>
    </w:p>
    <w:p>
      <w:r>
        <w:t>Văn thư của Trung tâm Dịch vụ việc làm</w:t>
      </w:r>
    </w:p>
    <w:p>
      <w:r>
        <w:t>Vào số, đóng dấu văn bản và gửi cho cơ quan Bảo hiểm xã hội tỉnh.</w:t>
      </w:r>
    </w:p>
    <w:p>
      <w:r>
        <w:t>03 giờ làm việc</w:t>
      </w:r>
    </w:p>
    <w:p>
      <w:r>
        <w:t>Bước 6</w:t>
      </w:r>
    </w:p>
    <w:p>
      <w:r>
        <w:t>Bộ phận Bộ phận Kiểm tra, thẩm định</w:t>
      </w:r>
    </w:p>
    <w:p>
      <w:r>
        <w:t>Xác nhận trên phần mềm bảo hiểm thất nghiệp</w:t>
      </w:r>
    </w:p>
    <w:p>
      <w:r>
        <w:t>03 giờ làm việc</w:t>
      </w:r>
    </w:p>
    <w:p>
      <w:r>
        <w:t>Tổng thời gian giải quyết TTHC</w:t>
      </w:r>
    </w:p>
    <w:p>
      <w:r>
        <w:t>24 giờ làm việc</w:t>
      </w:r>
    </w:p>
    <w:p>
      <w:r>
        <w:t>7. Tên thủ tục:  Giải quyết hỗ trợ học nghề</w:t>
      </w:r>
    </w:p>
    <w:p>
      <w:r>
        <w:t>- Thời hạn giải quyết: 20 ngày làm việc kể từ ngày nhận đủ hồ sơ đề nghị hỗ trợ học nghề.</w:t>
      </w:r>
    </w:p>
    <w:p>
      <w:r>
        <w:t>- Quy trình nội bộ:</w:t>
      </w:r>
    </w:p>
    <w:p>
      <w:r>
        <w:t>Thứ tự công việc</w:t>
      </w:r>
    </w:p>
    <w:p>
      <w:r>
        <w:t>Đơn vị/người thực hiện</w:t>
      </w:r>
    </w:p>
    <w:p>
      <w:r>
        <w:t>Nội dung công việc</w:t>
      </w:r>
    </w:p>
    <w:p>
      <w:r>
        <w:t>Thời gian thực hiện</w:t>
      </w:r>
    </w:p>
    <w:p>
      <w:r>
        <w:t>Bước 1</w:t>
      </w:r>
    </w:p>
    <w:p>
      <w:r>
        <w:t>Bộ phận Tư vấn - hỗ trợ ban đầu của Trung tâm Dịch vụ việc làm</w:t>
      </w:r>
    </w:p>
    <w:p>
      <w:r>
        <w:t>- Tư vấn, hướng dẫn, tiếp nhận hồ sơ, gửi phiếu hẹn trả cho người lao động</w:t>
      </w:r>
    </w:p>
    <w:p>
      <w:r>
        <w:t>- Cập nhật hồ sơ vào phần mềm bảo hiểm thất nghiệp</w:t>
      </w:r>
    </w:p>
    <w:p>
      <w:r>
        <w:t>- Chuyển hồ sơ cho Bộ phận kiểm tra, thẩm định.</w:t>
      </w:r>
    </w:p>
    <w:p>
      <w:r>
        <w:t>08 giờ làm việc</w:t>
      </w:r>
    </w:p>
    <w:p>
      <w:r>
        <w:t>Bước 2</w:t>
      </w:r>
    </w:p>
    <w:p>
      <w:r>
        <w:t>Bộ phận Kiểm tra, thẩm định</w:t>
      </w:r>
    </w:p>
    <w:p>
      <w:r>
        <w:t>- Nhận hồ sơ và chuyển cho cán bộ phụ trách giải quyết</w:t>
      </w:r>
    </w:p>
    <w:p>
      <w:r>
        <w:t>- Xem xét, kiểm tra, xử lý hồ sơ, thẩm định và dự thảo quyết định về việc hỗ trợ học nghề.</w:t>
      </w:r>
    </w:p>
    <w:p>
      <w:r>
        <w:t>- Gửi Lãnh đạo phòng kiểm tra, xác nhận dự thảo Quyết định</w:t>
      </w:r>
    </w:p>
    <w:p>
      <w:r>
        <w:t>112 giờ làm việc</w:t>
      </w:r>
    </w:p>
    <w:p>
      <w:r>
        <w:t>Bước 3</w:t>
      </w:r>
    </w:p>
    <w:p>
      <w:r>
        <w:t>Lãnh đạo Trung tâm DVVL</w:t>
      </w:r>
    </w:p>
    <w:p>
      <w:r>
        <w:t>Kiểm tra, xác nhận dự thảo về việc hỗ trợ học nghề trình Lãnh đạo Sở Lao động - Thương binh và Xã hội</w:t>
      </w:r>
    </w:p>
    <w:p>
      <w:r>
        <w:t>08 giờ làm việc</w:t>
      </w:r>
    </w:p>
    <w:p>
      <w:r>
        <w:t>Bước 4</w:t>
      </w:r>
    </w:p>
    <w:p>
      <w:r>
        <w:t>Lãnh đạo Sở Lao động - TB&amp;XH</w:t>
      </w:r>
    </w:p>
    <w:p>
      <w:r>
        <w:t>Ký phê duyệt kết quả TTHC</w:t>
      </w:r>
    </w:p>
    <w:p>
      <w:r>
        <w:t>16 giờ làm việc</w:t>
      </w:r>
    </w:p>
    <w:p>
      <w:r>
        <w:t>Bước 5</w:t>
      </w:r>
    </w:p>
    <w:p>
      <w:r>
        <w:t>Văn thư của Sở Lao động - TB&amp;XH</w:t>
      </w:r>
    </w:p>
    <w:p>
      <w:r>
        <w:t>Vào số văn bản, chuyển hồ sơ cho Trung tâm Dịch vụ việc làm nhân bản; đóng dấu</w:t>
      </w:r>
    </w:p>
    <w:p>
      <w:r>
        <w:t>08 giờ làm việc</w:t>
      </w:r>
    </w:p>
    <w:p>
      <w:r>
        <w:t>Bước 6</w:t>
      </w:r>
    </w:p>
    <w:p>
      <w:r>
        <w:t>Chuyên viên Bộ phận Kiểm tra, thẩm định</w:t>
      </w:r>
    </w:p>
    <w:p>
      <w:r>
        <w:t>Cập nhật Kết quả vào phần mềm BHTN, chuyển cho Bộ phận Tư vấn - Hỗ trợ ban đầu, Bảo hiểm xã hội tỉnh, Cơ sở đào nghề.</w:t>
      </w:r>
    </w:p>
    <w:p>
      <w:r>
        <w:t>08 giờ làm việc</w:t>
      </w:r>
    </w:p>
    <w:p>
      <w:r>
        <w:t>Bước 7</w:t>
      </w:r>
    </w:p>
    <w:p>
      <w:r>
        <w:t>Bộ phận Tư vấn - hỗ trợ ban đầu của Trung tâm Dịch vụ việc làm</w:t>
      </w:r>
    </w:p>
    <w:p>
      <w:r>
        <w:t>Trả kết quả giải quyết TTHC cho người lao động</w:t>
      </w:r>
    </w:p>
    <w:p>
      <w:r>
        <w:t>Tổng thời gian giải quyết TTHC</w:t>
      </w:r>
    </w:p>
    <w:p>
      <w:r>
        <w:t>160 giờ làm việc</w:t>
      </w:r>
    </w:p>
    <w:p>
      <w:r>
        <w:t>8. Tên thủ tục:  Hỗ trợ tư vấn, giới thiệu việc làm</w:t>
      </w:r>
    </w:p>
    <w:p>
      <w:r>
        <w:t>- Thời hạn giải quyết: Không quy định.</w:t>
      </w:r>
    </w:p>
    <w:p>
      <w:r>
        <w:t>- Quy trình nội bộ:</w:t>
      </w:r>
    </w:p>
    <w:p>
      <w:r>
        <w:t>Thứ tự công việc</w:t>
      </w:r>
    </w:p>
    <w:p>
      <w:r>
        <w:t>Đơn vị/người thực hiện</w:t>
      </w:r>
    </w:p>
    <w:p>
      <w:r>
        <w:t>Nội dung công việc</w:t>
      </w:r>
    </w:p>
    <w:p>
      <w:r>
        <w:t>Thời gian thực hiện</w:t>
      </w:r>
    </w:p>
    <w:p>
      <w:r>
        <w:t>Bước 1</w:t>
      </w:r>
    </w:p>
    <w:p>
      <w:r>
        <w:t>Bộ phận Tư vấn - hỗ trợ ban đầu của Trung tâm Dịch vụ việc làm</w:t>
      </w:r>
    </w:p>
    <w:p>
      <w:r>
        <w:t>- Tiếp nhận phiếu tư vấn, giới thiệu việc làm của người lao động</w:t>
      </w:r>
    </w:p>
    <w:p>
      <w:r>
        <w:t>- Tư vấn và kết nối việc làm phù hợp</w:t>
      </w:r>
    </w:p>
    <w:p>
      <w:r>
        <w:t>- Cấp Phiếu Giới thiệu việc làm cho người lao động (nếu có nhu cầu)</w:t>
      </w:r>
    </w:p>
    <w:p>
      <w:r>
        <w:t>- Cập nhật hồ sơ vào phần mềm bảo hiểm thất nghiệp để theo dõi</w:t>
      </w:r>
    </w:p>
    <w:p>
      <w:r>
        <w:t>- Chuyển hồ sơ cho Bộ phận kiểm tra, thẩm định.</w:t>
      </w:r>
    </w:p>
    <w:p>
      <w:r>
        <w:t>Bước 2</w:t>
      </w:r>
    </w:p>
    <w:p>
      <w:r>
        <w:t>Bộ phận Kiểm tra, thẩm định</w:t>
      </w:r>
    </w:p>
    <w:p>
      <w:r>
        <w:t>Nhận hồ sơ và chuyển cho cán bộ lưu trữ.</w:t>
      </w:r>
    </w:p>
    <w:p>
      <w:r>
        <w:t>9. Tên thủ tục:  Thông báo về việc tìm kiếm việc làm hằng tháng</w:t>
      </w:r>
    </w:p>
    <w:p>
      <w:r>
        <w:t>- Thời hạn giải quyết: Không quy định.</w:t>
      </w:r>
    </w:p>
    <w:p>
      <w:r>
        <w:t>- Quy trình nội bộ:</w:t>
      </w:r>
    </w:p>
    <w:p>
      <w:r>
        <w:t>Thứ tự công việc</w:t>
      </w:r>
    </w:p>
    <w:p>
      <w:r>
        <w:t>Đơn vị/người thực hiện</w:t>
      </w:r>
    </w:p>
    <w:p>
      <w:r>
        <w:t>Nội dung công việc</w:t>
      </w:r>
    </w:p>
    <w:p>
      <w:r>
        <w:t>Thời gian thực hiện</w:t>
      </w:r>
    </w:p>
    <w:p>
      <w:r>
        <w:t>Bước 1</w:t>
      </w:r>
    </w:p>
    <w:p>
      <w:r>
        <w:t>Bộ phận Tư vấn - hỗ trợ ban đầu của Trung tâm Dịch vụ việc làm</w:t>
      </w:r>
    </w:p>
    <w:p>
      <w:r>
        <w:t>- Tiếp nhận Thông báo về việc tìm kiếm việc làm hằng tháng và xác nhận vào Phụ lục đính kèm Quyết định hưởng trợ cấp thất nghiệp của người lao động.</w:t>
      </w:r>
    </w:p>
    <w:p>
      <w:r>
        <w:t>- Cập nhật hồ sơ vào phần mềm bảo hiểm thất nghiệp</w:t>
      </w:r>
    </w:p>
    <w:p>
      <w:r>
        <w:t>- Chuyển hồ sơ cho Bộ phận kiểm tra, thẩm định.</w:t>
      </w:r>
    </w:p>
    <w:p>
      <w:r>
        <w:t>Bước 2</w:t>
      </w:r>
    </w:p>
    <w:p>
      <w:r>
        <w:t>Bộ phận Kiểm tra, thẩm định</w:t>
      </w:r>
    </w:p>
    <w:p>
      <w:r>
        <w:t>- Nhận hồ sơ và xử lý, giải quyết cho người lao động được tiếp tục hưởng trợ cấp thất nghiệp.</w:t>
      </w:r>
    </w:p>
    <w:p>
      <w:r>
        <w:t>- Chuyển hồ sơ cho cán bộ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