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1671/QĐ-UBND phê duyệt Kế hoạch phát triển nhà ở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1671/QĐ-UBND</w:t>
      </w:r>
    </w:p>
    <w:p>
      <w:r>
        <w:t>Khánh Hòa, ngày 25 tháng 6 năm 2024</w:t>
      </w:r>
    </w:p>
    <w:p>
      <w:r>
        <w:t>QUYẾT ĐỊNH</w:t>
      </w:r>
    </w:p>
    <w:p>
      <w:r>
        <w:t>PHÊ DUYỆT KẾ HOẠCH PHÁT TRIỂN NHÀ Ở TỈNH KHÁNH HÒA NĂM 2024</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số 50/2014/QH13 ngày 18/6/2014;</w:t>
      </w:r>
    </w:p>
    <w:p>
      <w:r>
        <w:t>Căn cứ Luật Nhà ở số 65/2014/QH13 ngày 25/11/2014;</w:t>
      </w:r>
    </w:p>
    <w:p>
      <w:r>
        <w:t>Căn cứ Luật Quy hoạch số 21/2017/QH14 ngày 24/11/2017;</w:t>
      </w:r>
    </w:p>
    <w:p>
      <w:r>
        <w:t>Căn cứ Nghị quyết số 09-NQ/TW ngày 28/01/2022 của Bộ Chính trị về xây dựng, phát triển tỉnh Khánh Hòa đến năm 2030, tầm nhìn đến năm 2045;</w:t>
      </w:r>
    </w:p>
    <w:p>
      <w:r>
        <w:t>Căn cứ Nghị định số 99/2015/NĐ-CP ngày 20/10/2015 của Chính phủ quy định chi tiết và hướng dẫn thi hành một số điều của Luật Nhà ở;</w:t>
      </w:r>
    </w:p>
    <w:p>
      <w:r>
        <w:t>Căn cứ Nghị định số 30/2021/NĐ-CP ngày 26/3/2021 của Chính phủ sửa đổi, bổ sung một số điều của Nghị định số 99/2015/NĐ-CP ngày 20/10/2015 của Chính phủ Quy định chi tiết và hướng dẫn thi hành một số điều của Luật Nhà ở;</w:t>
      </w:r>
    </w:p>
    <w:p>
      <w:r>
        <w:t>Căn cứ Quyết định số 2161/QĐ-TTg ngày 22/12/2021 của Thủ tướng Chính phủ phê duyệt Chiến lược phát triển nhà ở quốc gia giai đoạn 2021 - 2030, tầm nhìn đến năm 2045;</w:t>
      </w:r>
    </w:p>
    <w:p>
      <w:r>
        <w:t>Căn cứ Quyết định số 298/QĐ-TTg ngày 27/3/2023 của Thủ tướng Chính phủ về việc phê duyệt Điều chỉnh Quy hoạch chung xây dựng khu kinh tế Vân Phong, tỉnh Khánh Hòa đến năm 2040, tầm nhìn đến năm 2050;</w:t>
      </w:r>
    </w:p>
    <w:p>
      <w:r>
        <w:t>Căn cứ Quyết định số 318/QĐ-TTg ngày 29/3/2023 của Thủ tướng Chính phủ về việc phê duyệt Quy hoạch tỉnh Khánh Hòa thời kỳ 2021-2030, tầm nhìn đến năm 2050;</w:t>
      </w:r>
    </w:p>
    <w:p>
      <w:r>
        <w:t>Căn cứ Quyết định số 205/QĐ-TTg ngày 28 tháng 02 năm 2024 của Thủ tướng Chính phủ về việc phê duyệt Quy hoạch chung đô thị mới Cam Lâm tỉnh Khánh Hòa đến năm 2045;</w:t>
      </w:r>
    </w:p>
    <w:p>
      <w:r>
        <w:t>Căn cứ Thông tư số 19/2016/TT-BXD ngày 30/6/2016 của Bộ Xây dựng hướng dẫn thực hiện một số nội dung của Luật Nhà ở và Nghị định số 99/2015/NĐ-CP ngày 20/10/2015 của Chính phủ quy định chi tiết và hướng dẫn thi hành một số điều của Luật Nhà ở;</w:t>
      </w:r>
    </w:p>
    <w:p>
      <w:r>
        <w:t>Căn cứ Thông tư 07/2021/TT-BXD ngày 30/6/2021 của Bộ Xây dựng sửa đổi, bổ sung, bãi bỏ một số điều của Thông tư số 19/2016/TT-BXD ngày 30 tháng 6 năm 2016 và Thông tư số 02/2016/TT-BXD ngày 15 tháng 02 năm 2016 của Bộ trưởng Bộ Xây dựng;</w:t>
      </w:r>
    </w:p>
    <w:p>
      <w:r>
        <w:t>Căn cứ Nghị quyết số 22/NQ-HĐND ngày 28 tháng 3 năm 2024 của Hội đồng nhân dân tỉnh Khánh Hòa Điều chỉnh Chương trình phát triển nhà ở tỉnh Khánh Hòa giai đoạn 2021-2030 (lần 2).</w:t>
      </w:r>
    </w:p>
    <w:p>
      <w:r>
        <w:t>Căn cứ Quyết định số 1833/QĐ-UBND ngày 12/6/2019 của UBND tỉnh Khánh Hòa về việc phê duyệt Điều chỉnh quy hoạch sử dụng đất đến năm 2020 và Kế hoạch sử dụng đất năm đầu của thành phố Nha Trang, tỉnh Khánh Hòa;</w:t>
      </w:r>
    </w:p>
    <w:p>
      <w:r>
        <w:t>Căn cứ Quyết định số 1215/QĐ-CTUBND ngày 31/5/2023 của Chủ tịch UBND tỉnh Khánh Hòa về việc phê duyệt Đề cương - Dự toán Kế hoạch phát triển nhà ở tỉnh Khánh Hòa năm 2024;</w:t>
      </w:r>
    </w:p>
    <w:p>
      <w:r>
        <w:t>Căn cứ Quyết định số 1041/QĐ-UBND ngày 19/4/2024 về Điều chỉnh Chương trình phát triển nhà ở tỉnh Khánh Hòa giai đoạn 2021 - 2030 (lần 2);</w:t>
      </w:r>
    </w:p>
    <w:p>
      <w:r>
        <w:t>Căn cứ Quyết định số 1350/QĐ-UBND ngày 23/5/2024 về Điều chỉnh Kế hoạch phát triển nhà ở tỉnh Khánh Hòa giai đoạn 2021 - 2025 (điều chỉnh lần 2),</w:t>
      </w:r>
    </w:p>
    <w:p>
      <w:r>
        <w:t>Theo đề nghị của Giám đốc Sở Xây dựng tại Tờ trình số 2082/TTr-SXD ngày 14 tháng 6 năm 2024 về việc phê duyệt Kế hoạch phát triển nhà ở tỉnh Khánh Hòa năm 2024.</w:t>
      </w:r>
    </w:p>
    <w:p>
      <w:r>
        <w:t>QUYẾT ĐỊNH:</w:t>
      </w:r>
    </w:p>
    <w:p>
      <w:r>
        <w:t>Điều 1.  Phê duyệt kèm theo Quyết định này Kế hoạch phát triển nhà ở tỉnh Khánh Hòa năm 2024.</w:t>
      </w:r>
    </w:p>
    <w:p>
      <w:r>
        <w:t>Điều 2.  Quyết định này có hiệu lực kể từ ngày ký.</w:t>
      </w:r>
    </w:p>
    <w:p>
      <w:r>
        <w:t>Điều 3.  Giao Sở Xây dựng chủ trì, phối hợp với sở, ban, ngành, đoàn thể và các đơn vị liên quan; Ủy ban nhân dân các huyện, thị xã, thành phố tổ chức triển khai thực hiện Kế hoạch này.</w:t>
      </w:r>
    </w:p>
    <w:p>
      <w:r>
        <w:t>Điều 4.  Chánh Văn phòng Ủy ban nhân dân tỉnh; Thủ trưởng các sở, ban, ngành, đoàn thể và các đơn vị có liên quan; Ủy ban nhân dân các huyện, thị xã, thành phố chịu trách nhiệm thi hành./.</w:t>
      </w:r>
    </w:p>
    <w:p>
      <w:r>
        <w:t>Nơi nhận:</w:t>
      </w:r>
    </w:p>
    <w:p>
      <w:r>
        <w:t>- Như Điều 4;</w:t>
      </w:r>
    </w:p>
    <w:p>
      <w:r>
        <w:t>- Bộ Xây dựng;</w:t>
      </w:r>
    </w:p>
    <w:p>
      <w:r>
        <w:t>- Chủ tịch và các PCT UBND tỉnh;</w:t>
      </w:r>
    </w:p>
    <w:p>
      <w:r>
        <w:t>- Lãnh đạo VP.UBND tỉnh;</w:t>
      </w:r>
    </w:p>
    <w:p>
      <w:r>
        <w:t>- Trung tâm Công báo tỉnh;</w:t>
      </w:r>
    </w:p>
    <w:p>
      <w:r>
        <w:t>- Lưu: VT, SV, TV, CN.</w:t>
      </w:r>
    </w:p>
    <w:p>
      <w:r>
        <w:t>TM. ỦY BAN NHÂN DÂN</w:t>
      </w:r>
    </w:p>
    <w:p>
      <w:r>
        <w:t>KT. CHỦ TỊCH</w:t>
      </w:r>
    </w:p>
    <w:p>
      <w:r>
        <w:t>PHÓ CHỦ TỊCH</w:t>
      </w:r>
    </w:p>
    <w:p>
      <w:r>
        <w:t>Trần Hòa Nam</w:t>
      </w:r>
    </w:p>
    <w:p>
      <w:r>
        <w:t>SỞ XÂY DỰNG KHÁNH HÒA</w:t>
      </w:r>
    </w:p>
    <w:p>
      <w:r>
        <w:t>TRUNG TÂM QUY HOẠCH VÀ KIỂM ĐỊNH XÂY DỰNG</w:t>
      </w:r>
    </w:p>
    <w:p>
      <w:r>
        <w:t>KẾ HOẠCH PHÁT TRIỂN NHÀ Ở TỈNH KHÁNH HÒA NĂM 2024</w:t>
      </w:r>
    </w:p>
    <w:p>
      <w:r>
        <w:t>Năm 2024</w:t>
      </w:r>
    </w:p>
    <w:p>
      <w:r>
        <w:t>SỞ XÂY DỰNG KHÁNH HÒA</w:t>
      </w:r>
    </w:p>
    <w:p>
      <w:r>
        <w:t>TRUNG TÂM QUY HOẠCH</w:t>
      </w:r>
    </w:p>
    <w:p>
      <w:r>
        <w:t>VÀ KIỂM ĐỊNH XÂY DỰNG</w:t>
      </w:r>
    </w:p>
    <w:p>
      <w:r>
        <w:t>-------</w:t>
      </w:r>
    </w:p>
    <w:p>
      <w:r>
        <w:t>CỘNG HÒA XÃ HỘI CHỦ NGHĨA VIỆT NAM</w:t>
      </w:r>
    </w:p>
    <w:p>
      <w:r>
        <w:t>Độc lập - Tự do - Hạnh phúc</w:t>
      </w:r>
    </w:p>
    <w:p>
      <w:r>
        <w:t>---------------</w:t>
      </w:r>
    </w:p>
    <w:p>
      <w:r>
        <w:t>Khánh Hòa, ngày 25 tháng 6 năm 2024</w:t>
      </w:r>
    </w:p>
    <w:p>
      <w:r>
        <w:t>KẾ HOẠCH PHÁT TRIỂN NHÀ Ở TỈNH KHÁNH HÒA NĂM 2024</w:t>
      </w:r>
    </w:p>
    <w:p>
      <w:r>
        <w:t>Chủ đầu tư</w:t>
      </w:r>
    </w:p>
    <w:p>
      <w:r>
        <w:t>SỞ XÂY DỰNG KHÁNH HÒA</w:t>
      </w:r>
    </w:p>
    <w:p>
      <w:r>
        <w:t>KT. GIÁM ĐỐC</w:t>
      </w:r>
    </w:p>
    <w:p>
      <w:r>
        <w:t>PHÓ GIÁM ĐỐC</w:t>
      </w:r>
    </w:p>
    <w:p>
      <w:r>
        <w:t>Nguyễn Ngọc Minh</w:t>
      </w:r>
    </w:p>
    <w:p>
      <w:r>
        <w:t>Đơn vị tư vấn</w:t>
      </w:r>
    </w:p>
    <w:p>
      <w:r>
        <w:t>TRUNG TÂM QUY HOẠCH</w:t>
      </w:r>
    </w:p>
    <w:p>
      <w:r>
        <w:t>VÀ KIỂM ĐỊNH XÂY DỰNG</w:t>
      </w:r>
    </w:p>
    <w:p>
      <w:r>
        <w:t>GIÁM ĐỐC</w:t>
      </w:r>
    </w:p>
    <w:p>
      <w:r>
        <w:t>Lê Thành Đức</w:t>
      </w:r>
    </w:p>
    <w:p>
      <w:r>
        <w:t>MỤC LỤC</w:t>
      </w:r>
    </w:p>
    <w:p>
      <w:r>
        <w:t>MỞ ĐẦU</w:t>
      </w:r>
    </w:p>
    <w:p>
      <w:r>
        <w:t>1. Sự cần thiết</w:t>
      </w:r>
    </w:p>
    <w:p>
      <w:r>
        <w:t>2. Mục đích, yêu cầu</w:t>
      </w:r>
    </w:p>
    <w:p>
      <w:r>
        <w:t>2.1. Mục đích</w:t>
      </w:r>
    </w:p>
    <w:p>
      <w:r>
        <w:t>2.2. Yêu cầu</w:t>
      </w:r>
    </w:p>
    <w:p>
      <w:r>
        <w:t>3. Cơ sở pháp lý</w:t>
      </w:r>
    </w:p>
    <w:p>
      <w:r>
        <w:t>4. Phạm vi nghiên cứu</w:t>
      </w:r>
    </w:p>
    <w:p>
      <w:r>
        <w:t>Chương I</w:t>
      </w:r>
    </w:p>
    <w:p>
      <w:r>
        <w:t>KẾ HOẠCH PHÁT TRIỂN NHÀ Ở TỈNH KHÁNH HÒA NĂM 2024</w:t>
      </w:r>
    </w:p>
    <w:p>
      <w:r>
        <w:t>1. Quan điểm và định hướng phát triển nhà ở tỉnh Khánh Hòa</w:t>
      </w:r>
    </w:p>
    <w:p>
      <w:r>
        <w:t>2. Mục tiêu chung phát triển nhà ở trong năm 2024</w:t>
      </w:r>
    </w:p>
    <w:p>
      <w:r>
        <w:t>3. Hiện trạng nhà ở đến hết năm 2023</w:t>
      </w:r>
    </w:p>
    <w:p>
      <w:r>
        <w:t>4. Vị trí, khu vực phát triển nhà ở, số lượng dự án đầu tư xây dựng nhà ở, số lượng nhà ở, tổng diện tích sàn xây dựng nhà ở cần đầu tư xây dựng:</w:t>
      </w:r>
    </w:p>
    <w:p>
      <w:r>
        <w:t>4.1. Vị trí, khu vực phát triển nhà ở, số lượng dự án đầu tư xây dựng nhà ở:</w:t>
      </w:r>
    </w:p>
    <w:p>
      <w:r>
        <w:t>4.2. Số lượng nhà ở, tổng diện tích sàn xây dựng nhà ở cần đầu tư xây dựng trên địa bàn toàn tỉnh năm 2024</w:t>
      </w:r>
    </w:p>
    <w:p>
      <w:r>
        <w:t>4.3. Chỉ tiêu diện tích nhà ở bình quân đầu người tại đô thị, nông thôn và trên toàn địa bàn; chỉ tiêu diện tích nhà ở tối thiểu; tỷ lệ chất lượng nhà ở</w:t>
      </w:r>
    </w:p>
    <w:p>
      <w:r>
        <w:t>4.3.1. Chỉ tiêu diện tích nhà ở bình quân</w:t>
      </w:r>
    </w:p>
    <w:p>
      <w:r>
        <w:t>4.3.2. Chỉ tiêu diện tích nhà ở tối thiểu</w:t>
      </w:r>
    </w:p>
    <w:p>
      <w:r>
        <w:t>4.3.3. Tỷ lệ chất lượng nhà ở:</w:t>
      </w:r>
    </w:p>
    <w:p>
      <w:r>
        <w:t>4.4. Nguồn vốn phát triển nhà ở</w:t>
      </w:r>
    </w:p>
    <w:p>
      <w:r>
        <w:t>4.5. Diện tích đất để xây dựng các loại nhà ở</w:t>
      </w:r>
    </w:p>
    <w:p>
      <w:r>
        <w:t>4.6. Các hình thức đầu tư xây dựng nhà ở</w:t>
      </w:r>
    </w:p>
    <w:p>
      <w:r>
        <w:t>4.7. Kế hoạch phát triển nhà ở phân theo đơn vị hành chính</w:t>
      </w:r>
    </w:p>
    <w:p>
      <w:r>
        <w:t>Chương II</w:t>
      </w:r>
    </w:p>
    <w:p>
      <w:r>
        <w:t>GIẢI PHÁP THỰC HIỆN</w:t>
      </w:r>
    </w:p>
    <w:p>
      <w:r>
        <w:t>1. Giải pháp về nguồn vốn</w:t>
      </w:r>
    </w:p>
    <w:p>
      <w:r>
        <w:t>2. Giải pháp cải cách thủ tục hành chính, nâng cao năng lực, hiệu quả hoạt động của bộ máy quản lý nhà nước, các chính sách ứng dụng khoa học công nghệ</w:t>
      </w:r>
    </w:p>
    <w:p>
      <w:r>
        <w:t>3. Giải pháp về quy hoạch - xây dựng</w:t>
      </w:r>
    </w:p>
    <w:p>
      <w:r>
        <w:t>4. Giải pháp huy động nguồn lực, đầu tư hạ tầng kỹ thuật và nhà ở</w:t>
      </w:r>
    </w:p>
    <w:p>
      <w:r>
        <w:t>Chương III</w:t>
      </w:r>
    </w:p>
    <w:p>
      <w:r>
        <w:t>TỔ CHỨC THỰC HIỆN</w:t>
      </w:r>
    </w:p>
    <w:p>
      <w:r>
        <w:t>1. Ban chỉ đạo chính sách nhà ở và thị trường bất động sản tỉnh Khánh Hòa và Sở Xây dựng</w:t>
      </w:r>
    </w:p>
    <w:p>
      <w:r>
        <w:t>2. Các Sở, ban, ngành liên quan</w:t>
      </w:r>
    </w:p>
    <w:p>
      <w:r>
        <w:t>2.1. Sở Kế hoạch và Đầu tư</w:t>
      </w:r>
    </w:p>
    <w:p>
      <w:r>
        <w:t>2.2. Sở Tài nguyên và Môi trường</w:t>
      </w:r>
    </w:p>
    <w:p>
      <w:r>
        <w:t>2.3. Sở Tài chính:</w:t>
      </w:r>
    </w:p>
    <w:p>
      <w:r>
        <w:t>2.4. Sở Lao động, Thương binh và Xã hội:</w:t>
      </w:r>
    </w:p>
    <w:p>
      <w:r>
        <w:t>2.5. Sở Giao thông - Vận tải:</w:t>
      </w:r>
    </w:p>
    <w:p>
      <w:r>
        <w:t>2.6. Sở Nội vụ:</w:t>
      </w:r>
    </w:p>
    <w:p>
      <w:r>
        <w:t>2.7. Ban Quản lý Khu Kinh tế Vân Phong:</w:t>
      </w:r>
    </w:p>
    <w:p>
      <w:r>
        <w:t>2.8. Cục Thuế tỉnh:</w:t>
      </w:r>
    </w:p>
    <w:p>
      <w:r>
        <w:t>2.9. Trách nhiệm của Ngân hàng:</w:t>
      </w:r>
    </w:p>
    <w:p>
      <w:r>
        <w:t>3. Ủy ban nhân dân các huyện, thị xã, thành phố</w:t>
      </w:r>
    </w:p>
    <w:p>
      <w:r>
        <w:t>4. Trách nhiệm của chủ đầu tư dự án nhà ở</w:t>
      </w:r>
    </w:p>
    <w:p>
      <w:r>
        <w:t>KẾT LUẬN VÀ KIẾN NGHỊ</w:t>
      </w:r>
    </w:p>
    <w:p>
      <w:r>
        <w:t>PHỤ LỤC I</w:t>
      </w:r>
    </w:p>
    <w:p>
      <w:r>
        <w:t>VỊ TRÍ, KHU VỰC PHÁT TRIỂN NHÀ Ở, SỐ LƯỢNG DỰ ÁN ĐẦU TƯ XÂY DỰNG NHÀ Ở THƯƠNG MẠI</w:t>
      </w:r>
    </w:p>
    <w:p>
      <w:r>
        <w:t>PHỤ LỤC II</w:t>
      </w:r>
    </w:p>
    <w:p>
      <w:r>
        <w:t>VỊ TRÍ, KHU VỰC PHÁT TRIỂN NHÀ Ở, SỐ LƯỢNG DỰ ÁN ĐẦU TƯ XÂY DỰNG NHÀ Ở XÃ HỘI</w:t>
      </w:r>
    </w:p>
    <w:p>
      <w:r>
        <w:t>PHỤ LỤC III</w:t>
      </w:r>
    </w:p>
    <w:p>
      <w:r>
        <w:t>VỊ TRÍ, KHU VỰC PHÁT TRIỂN NHÀ Ở, SỐ LƯỢNG DỰ ÁN ĐẦU TƯ XÂY DỰNG NHÀ Ở TÁI ĐỊNH CƯ</w:t>
      </w:r>
    </w:p>
    <w:p>
      <w:r>
        <w:t>PHỤ LỤC IV</w:t>
      </w:r>
    </w:p>
    <w:p>
      <w:r>
        <w:t>NHU CẦU VỀ NHÀ Ở VÀ DIỆN TÍCH ĐỂ XÂY DỰNG NHÀ Ở</w:t>
      </w:r>
    </w:p>
    <w:p>
      <w:r>
        <w:t>PHỤ LỤC V</w:t>
      </w:r>
    </w:p>
    <w:p>
      <w:r>
        <w:t>DIỆN TÍCH SÀN XÂY DỰNG NHÀ Ở THƯƠNG MẠI NĂM 2024</w:t>
      </w:r>
    </w:p>
    <w:p>
      <w:r>
        <w:t>PHỤ LỤC VI</w:t>
      </w:r>
    </w:p>
    <w:p>
      <w:r>
        <w:t>DIỆN TÍCH SÀN XÂY DỰNG NHÀ Ở XÃ HỘI CHO NGƯỜI THU NHẬP THẤP TẠI KHU VỰC ĐÔ THỊ NĂM 2024</w:t>
      </w:r>
    </w:p>
    <w:p>
      <w:r>
        <w:t>MỞ ĐẦU</w:t>
      </w:r>
    </w:p>
    <w:p>
      <w:r>
        <w:t>1. Sự cần thiết</w:t>
      </w:r>
    </w:p>
    <w:p>
      <w:r>
        <w:t>Để triển khai thực hiện Quyết định số 1350/QĐ-UBND ngày 23/5/2024 về Điều chỉnh Kế hoạch phát triển nhà ở tỉnh Khánh Hòa giai đoạn 2021 - 2025 (điều chỉnh lần 2), đồng thời theo quy định tại khoản 2 Điều 15 Luật Nhà ở năm 2014:  “Trên cơ sở chương trình phát triển nhà ở của địa phương đã được phê duyệt theo quy định tại khoản 1 Điều này, Ủy ban nhân dân cấp tỉnh phải tổ chức lập, phê duyệt kế hoạch phát triển nhà ở hằng năm và 05 năm trên địa bàn bao gồm kế hoạch phát triển nhà ở thương mại, nhà ở xã hội, nhà ở công vụ, nhà ở để phục vụ tái định cư, nhà ở của hộ gia đình, cá nhân, trong đó phải xác định rõ kế hoạch phát triển nhà ở xã hội để cho thuê”.</w:t>
      </w:r>
    </w:p>
    <w:p>
      <w:r>
        <w:t>Do đó, để thực hiện Điều chỉnh Chương trình phát triển nhà ở tỉnh Khánh Hòa giai đoạn 2021-2030 phù hợp với tình hình phát triển kinh tế - xã hội của tỉnh phát huy hiệu quả tối đa do đó cần thiết phải lập Kế hoạch phát triển nhà ở trên địa bàn tỉnh Khánh Hòa năm 2024.</w:t>
      </w:r>
    </w:p>
    <w:p>
      <w:r>
        <w:t>2. Mục đích, yêu cầu</w:t>
      </w:r>
    </w:p>
    <w:p>
      <w:r>
        <w:t>2.1. Mục đích</w:t>
      </w:r>
    </w:p>
    <w:p>
      <w:r>
        <w:t>Cụ thể hóa theo hướng phù hợp các định hướng, mục tiêu, chỉ tiêu phát triển nhà ở giai đoạn 2021-2030 đã được phê duyệt tại Quyết định số 99/QĐ-UBND ngày 12/01/2023 của UBND tỉnh Khánh Hòa, Quyết định số 1041/QĐ-UBND ngày 19/4/2024 về Điều chỉnh Chương trình phát triển nhà ở tỉnh Khánh Hòa giai đoạn 2021 -2030 (lần 2).</w:t>
      </w:r>
    </w:p>
    <w:p>
      <w:r>
        <w:t>Trên cơ sở Điều chỉnh Kế hoạch phát triển nhà ở tỉnh Khánh Hòa giai đoạn 2021 - 2025 (điều chỉnh lần 2) đã được phê duyệt tại Quyết định số 1350/QĐ-UBND ngày 23/5/2024 của UBND tỉnh Khánh Hòa, xác định cụ thể tỷ lệ các loại nhà ở đầu tư phát triển trong năm 2024.</w:t>
      </w:r>
    </w:p>
    <w:p>
      <w:r>
        <w:t>Xác định cụ thể danh mục, vị trí, quy mô thực hiện các dự án phát triển nhà ở năm 2024, từ đó xác định tỷ lệ, số lượng, diện tích sàn xây dựng các loại nhà ở cần phát triển và dự báo diện tích đất, nhu cầu vốn dành cho phát triển nhà ở năm 2024 và giai đoạn 2021-2025.</w:t>
      </w:r>
    </w:p>
    <w:p>
      <w:r>
        <w:t>Làm cơ sở để triển khai các bước chuẩn bị đầu tư các dự án phát triển nhà ở thương mại, nhà ở xã hội, nhà ở tái định cư, nhà ở công vụ tỉnh; huy động mọi nguồn vốn đầu tư của các thành phần kinh tế, tham gia phát triển nhà ở, thúc đẩy sự phát triển lành mạnh thị trường bất động sản.</w:t>
      </w:r>
    </w:p>
    <w:p>
      <w:r>
        <w:t>Làm cơ sở để tổ chức thực hiện các loại hình nhà ở theo Điều chỉnh Chương trình phát triển nhà ở đã được phê duyệt.</w:t>
      </w:r>
    </w:p>
    <w:p>
      <w:r>
        <w:t>Xác định quy mô dự án phát triển nhà ở bao gồm số lượng, diện tích sàn xây dựng nhà ở năm 2024 trong giai đoạn triển khai kế hoạch phát triển nhà ở giai đoạn 2021-2025.</w:t>
      </w:r>
    </w:p>
    <w:p>
      <w:r>
        <w:t>Góp phần nâng cao chất lượng cuộc sống của nhân dân, phát triển nhà ở khu vực đô thị văn minh, hiện đại; phát triển nhà ở khu vực nông thôn đồng bộ và phù hợp với mục tiêu của chương trình nông thôn mới, từng bước cải thiện chất lượng nhà ở cho người dân; nâng cao công tác chỉnh trang đô thị, xây dựng hệ thống hạ tầng xã hội, hạ tầng kỹ thuật hoàn chỉnh, đồng bộ với sự phát triển của chung của tỉnh. Cân đối cung cầu để đảm bảo sự phát triển lành mạnh thị trường bất động sản trên địa bàn tỉnh.</w:t>
      </w:r>
    </w:p>
    <w:p>
      <w:r>
        <w:t>2.2. Yêu cầu</w:t>
      </w:r>
    </w:p>
    <w:p>
      <w:r>
        <w:t>Kế hoạch phát triển nhà ở năm 2024 phải bám sát các nội dung Điều chỉnh Chương trình phát triển nhà ở tỉnh Khánh Hòa giai đoạn 2021-2030; Điều chỉnh Kế hoạch phát triển nhà ở tỉnh Khánh Hòa giai đoạn 2021-2025 đã được UBND tỉnh phê duyệt; căn cứ tình hình, kết quả thực hiện và nhu cầu thực tế về nhà ở, khả năng cân đối từ nguồn ngân sách, nhu cầu của thị trường để phát triển nhà ở cho phù hợp theo từng năm và từng địa phương trong tỉnh; chỉ tiêu phát triển nhà ở trong kế hoạch phát triển nhà ở phải được xác định là một trong những chỉ tiêu cơ bản của kế hoạch phát triển kinh tế xã hội của tỉnh, phù hợp với từng thời kỳ phát triển kinh tế xã hội của từng địa phương.</w:t>
      </w:r>
    </w:p>
    <w:p>
      <w:r>
        <w:t>Các sở, ban, ngành; UBND các huyện, thị xã, thành phố tổ chức triển khai thực hiện bảo đảm kịp thời, có hiệu quả kế hoạch này.</w:t>
      </w:r>
    </w:p>
    <w:p>
      <w:r>
        <w:t>Các chủ đầu tư dự án phát triển nhà ở có trách nhiệm thực hiện đầy đủ các nội dung theo kế hoạch và quy định của pháp luật hiện hành; tập trung các nguồn lực để triển khai thực hiện dự án đảm bảo tiến độ và chất lượng công trình.</w:t>
      </w:r>
    </w:p>
    <w:p>
      <w:r>
        <w:t>3. Cơ sở pháp lý</w:t>
      </w:r>
    </w:p>
    <w:p>
      <w:r>
        <w:t>Luật Xây dựng số 50/2014/QH13 ngày 18/6/2014;</w:t>
      </w:r>
    </w:p>
    <w:p>
      <w:r>
        <w:t>Luật Nhà ở số 65/2014/QH13 ngày 25/11/2014;</w:t>
      </w:r>
    </w:p>
    <w:p>
      <w:r>
        <w:t>Luật Quy hoạch số 21/2017/QH14 ngày 24/11/2017;</w:t>
      </w:r>
    </w:p>
    <w:p>
      <w:r>
        <w:t>Nghị quyết số 09-NQ/TW ngày 28/01/2022 của Bộ Chính trị về xây dựng, phát triển tỉnh Khánh Hòa đến năm 2030, tầm nhìn đến năm 2045;</w:t>
      </w:r>
    </w:p>
    <w:p>
      <w:r>
        <w:t>Nghị định số 99/2015/NĐ-CP ngày 20/10/2015 của Chính phủ quy định chi tiết và hướng dẫn thi hành một số điều của Luật Nhà ở;</w:t>
      </w:r>
    </w:p>
    <w:p>
      <w:r>
        <w:t>Nghị định số 100/2015/NĐ-CP ngày 20/10/2015 của Chính phủ về phát triển và quản lý nhà ở xã hội;</w:t>
      </w:r>
    </w:p>
    <w:p>
      <w:r>
        <w:t>Nghị định số 30/2021/NĐ-CP ngày 26/3/2021 của Chính phủ sửa đổi, bổ sung một số điều của Nghị định số 99/2015/NĐ-CP ngày 20/10/2015 của Chính phủ Quy định chi tiết và hướng dẫn thi hành một số điều của Luật Nhà ở;</w:t>
      </w:r>
    </w:p>
    <w:p>
      <w:r>
        <w:t>Nghị định số 49/2021/NĐ-CP ngày 01/4/2021 của Chính phủ sửa đổi, bổ sung một số điều của Nghị định số 100/2015/NĐ-CP ngày 20/10/2015 của Chính phủ Quy định chi tiết về phát triển và quản lý nhà ở xã hội;</w:t>
      </w:r>
    </w:p>
    <w:p>
      <w:r>
        <w:t>Nghị định số 69/2021/NĐ-CP ngày 15/7/2021 của Chính phủ về cải tạo, xây dựng lại nhà chung cư;</w:t>
      </w:r>
    </w:p>
    <w:p>
      <w:r>
        <w:t>Nghị định số 35/2023/NĐ-CP ngày 20/6/2025 của Chính phủ Sửa đổi, bổ sung một số điều của các Nghị định thuộc lĩnh vực quản lý nhà nước của Bộ Xây dựng;</w:t>
      </w:r>
    </w:p>
    <w:p>
      <w:r>
        <w:t>Quyết định số 1369/QĐ-TTg ngày 25/9/2012 của Thủ tướng Chính phủ về việc phê duyệt điều chỉnh Quy hoạch chung thành phố Nha Trang, tỉnh Khánh Hòa, đến năm 2025;</w:t>
      </w:r>
    </w:p>
    <w:p>
      <w:r>
        <w:t>Quyết định số 1208/QĐ-TTg ngày 7/8/2020 của Thủ tướng Chính phủ phê duyệt nhiệm vụ lập Quy hoạch tỉnh Khánh Hòa thời kỳ 2021-2030, tầm nhìn đến năm 2050;</w:t>
      </w:r>
    </w:p>
    <w:p>
      <w:r>
        <w:t>Quyết định số 2161/QĐ-TTg ngày 22/12/2021 của Thủ tướng Chính phủ phê duyệt Chiến lược phát triển nhà ở quốc gia giai đoạn 2021 - 2030, tầm nhìn đến năm 2045;</w:t>
      </w:r>
    </w:p>
    <w:p>
      <w:r>
        <w:t>Quyết định số 298/QĐ-TTg ngày 27/3/2023 của Thủ tướng Chính phủ về việc phê duyệt Điều chỉnh Quy hoạch chung xây dựng khu kinh tế Vân Phong, tỉnh Khánh Hòa đến năm 2040, tầm nhìn đến năm 2050;</w:t>
      </w:r>
    </w:p>
    <w:p>
      <w:r>
        <w:t>Quyết định số 318/QĐ-TTg ngày 29/3/2023 của Thủ tướng Chính phủ về việc phê duyệt Quy hoạch tỉnh Khánh Hòa thời kỳ 2021-2030, tầm nhìn đến năm 2050;</w:t>
      </w:r>
    </w:p>
    <w:p>
      <w:r>
        <w:t>Quyết định số 205/QĐ-TTg ngày 28 tháng 02 năm 2024 của Thủ tướng về việc phê duyệt Quy hoạch chung đô thị mới Cam Lâm tỉnh Khánh Hòa đến năm 2045;</w:t>
      </w:r>
    </w:p>
    <w:p>
      <w:r>
        <w:t>Chỉ thị số 03/CT-TTg ngày 25/01/2017 của Thủ tướng Chính phủ về việc đẩy mạnh và phát triển nhà ở xã hội;</w:t>
      </w:r>
    </w:p>
    <w:p>
      <w:r>
        <w:t>Chỉ thị số 11/CT-TTg ngày 23/4/2019 của Thủ tướng Chính phủ về một số giải pháp thúc đẩy thị trường bất động sản phát triển ổn định, lành mạnh; Quyết định số 04/QĐ-TTg ngày 10/01/2020 của Thủ tướng Chính phủ về việc phê duyệt Đề án “An ninh kinh tế trong lĩnh vực nhà ở và thị trường bất động sản đảm bảo an ninh xã hội”;</w:t>
      </w:r>
    </w:p>
    <w:p>
      <w:r>
        <w:t>Quyết định 338/QĐ-TTg ngày 03 tháng 4 năm 2023 của Thủ tướng Chính phủ về việc Phê duyệt Đề án “Đầu tư xây dựng ít nhất 01 triệu căn hộ nhà ở xã hội cho đối tượng thu nhập thấp, công nhân khu công nghiệp giai đoạn 2021- 2030”;</w:t>
      </w:r>
    </w:p>
    <w:p>
      <w:r>
        <w:t>Thông tư số 19/2016/TT-BXD ngày 30/6/2016 của Bộ Xây dựng hướng dẫn thực hiện một số nội dung của Luật Nhà ở và Nghị định số 99/2015/NĐ-CP ngày 20/10/2015 của Chính phủ quy định chi tiết và hướng dẫn thi hành một số điều của Luật Nhà ở;</w:t>
      </w:r>
    </w:p>
    <w:p>
      <w:r>
        <w:t>Thông tư 07/2021/TT-BXD ngày 30/6/2021 của Bộ Xây dựng sửa đổi, bổ sung, bãi bỏ một số điều của Thông tư số 19/2016/TT-BXD ngày 30 tháng 6 năm 2016 và Thông tư số 02/2016/TT-BXD ngày 15 tháng 02 năm 2016 của Bộ trưởng Bộ Xây dựng;</w:t>
      </w:r>
    </w:p>
    <w:p>
      <w:r>
        <w:t>Thông tư số 09/2021/TT-BXD ngày 16/8/2021 của Bộ Xây dựng hướng dẫn thực hiện một số nội dung của Nghị định số 100/2015/NĐ-CP ngày 20 tháng 10 năm 2015 của Chính phủ về phát triển và quản lý nhà ở xã hội và Nghị định số 49/2021/NĐ-CP ngày 01/4/2021 của Chính phủ sửa đổi, bổ sung một số điều của Nghị định số 100/2015/NĐ-CP ngày 20/10/2015 của Chính phủ về phát triển và quản lý nhà ở xã hội;</w:t>
      </w:r>
    </w:p>
    <w:p>
      <w:r>
        <w:t>Nghị quyết số 121/NQ-HĐND ngày 19 tháng 10 năm 2021 của Hội đồng Nhân Dân tỉnh Khánh Hòa về việc thông qua Chương trình phát triển nhà ở tỉnh Khánh Hòa đến năm 2025 và định hướng đến năm 2030;</w:t>
      </w:r>
    </w:p>
    <w:p>
      <w:r>
        <w:t>Nghị quyết số 155/NQ-HĐND ngày 23 tháng 12 năm 2022 của Hội đồng nhân dân tỉnh Khánh Hòa Điều chỉnh chương trình phát triển nhà ở tỉnh Khánh Hòa giai đoạn 2021 - 2030;</w:t>
      </w:r>
    </w:p>
    <w:p>
      <w:r>
        <w:t>Nghị quyết số 22/NQ-HĐND ngày 28 tháng 3 năm 2024 của Hội đồng nhân dân tỉnh Khánh Hòa Điều chỉnh Chương trình phát triển nhà ở tỉnh Khánh Hòa giai đoạn 2021-2030 (lần 2).</w:t>
      </w:r>
    </w:p>
    <w:p>
      <w:r>
        <w:t>Quyết định số 1833/QĐ-UBND ngày 12/6/2019 của UBND tỉnh Khánh Hòa về việc phê duyệt Điều chỉnh quy hoạch sử dụng đất đến năm 2020 và Kế hoạch sử dụng đất năm dầu của thành phố Nha Trang, tỉnh Khánh Hòa;</w:t>
      </w:r>
    </w:p>
    <w:p>
      <w:r>
        <w:t>Quyết định số 4202/QĐ-CTUBND ngày 16/11/2021 của Chủ tịch UBND tỉnh Khánh Hòa về việc phê duyệt Chương trình Phát triển nhà ở tỉnh Khánh Hòa đến năm 2025 và định hướng đến năm 2030;</w:t>
      </w:r>
    </w:p>
    <w:p>
      <w:r>
        <w:t>Quyết định số 99/QĐ-UBND ngày 12/1/2023 của UBND tỉnh Khánh Hòa phê duyệt Điều chỉnh Chương trình phát triển nhà ở tỉnh Khánh Hòa giai đoạn 2021- 2030;</w:t>
      </w:r>
    </w:p>
    <w:p>
      <w:r>
        <w:t>Quyết định số 1215/QĐ-CTUBND ngày 31/5/2023 của Chủ tịch UBND tỉnh Khánh Hòa về việc phê duyệt Đề cương - Dự toán Kế hoạch phát triển nhà ở tỉnh Khánh Hòa năm 2024;</w:t>
      </w:r>
    </w:p>
    <w:p>
      <w:r>
        <w:t>Quyết định số 1041/QĐ-UBND ngày 19/4/2024 về Điều chỉnh Chương trình phát triển nhà ở tỉnh Khánh Hòa giai đoạn 2021 - 2030 (lần 2);</w:t>
      </w:r>
    </w:p>
    <w:p>
      <w:r>
        <w:t>Quyết định số 1350/QĐ-UBND ngày 23/5/2024 về Điều chỉnh Kế hoạch phát triển nhà ở tỉnh Khánh Hòa giai đoạn 2021 - 2025 (điều chỉnh lần 2).</w:t>
      </w:r>
    </w:p>
    <w:p>
      <w:r>
        <w:t>4. Phạm vi nghiên cứu</w:t>
      </w:r>
    </w:p>
    <w:p>
      <w:r>
        <w:t>Kế hoạch phát triển nhà ở trên địa bàn tỉnh Khánh Hòa năm 2024 được nghiên cứu trên địa bàn tỉnh.</w:t>
      </w:r>
    </w:p>
    <w:p>
      <w:r>
        <w:t>Chương I</w:t>
      </w:r>
    </w:p>
    <w:p>
      <w:r>
        <w:t>KẾ HOẠCH PHÁT TRIỂN NHÀ Ở TỈNH KHÁNH HÒA NĂM 2024</w:t>
      </w:r>
    </w:p>
    <w:p>
      <w:r>
        <w:t>1. Quan điểm và định hướng phát triển nhà ở tỉnh Khánh Hòa</w:t>
      </w:r>
    </w:p>
    <w:p>
      <w:r>
        <w:t>- Phát triển nhà ở là một trong những nội dung quan trọng trong việc phát triển kinh tế - xã hội của tỉnh; phát triển nhà ở gắn liền với phát triển đô thị theo hướng văn minh, hiện đại, đáp ứng tốt hơn nhu cầu nhà ở cho các tầng lớp dân cư với mức thu nhập khác nhau;</w:t>
      </w:r>
    </w:p>
    <w:p>
      <w:r>
        <w:t>- Từng bước giải quyết về nhu cầu nhà ở cho người có thu nhập thấp, kết hợp với chỉnh trang đô thị và phát triển các khu nhà ở xã hội; tăng tỷ trọng nhà ở cho thuê đối với phân khúc nhà ở giá rẻ để giải quyết nhu cầu ở khá lớn của các đối tượng có thu nhập thấp tại đô thị;</w:t>
      </w:r>
    </w:p>
    <w:p>
      <w:r>
        <w:t>- Đa dạng các loại hình nhà ở, bước đầu đẩy mạnh phát triển loại hình nhà ở chung cư theo hướng tăng tỷ lệ nhà ở chung cư trong tổng số nhà ở mới phát triển hàng năm, đặc biệt là ở khu vực dân cư mật độ cao;</w:t>
      </w:r>
    </w:p>
    <w:p>
      <w:r>
        <w:t>- Chú trọng phát triển nhà ở đô thị dựa trên cơ sở chỉnh trang, tái phát triển các khu vực đô thị hiện hữu được lồng ghép vào các chương trình trọng điểm của tỉnh, từ đó góp phần vào quá trình phát triển bền vững của tỉnh;</w:t>
      </w:r>
    </w:p>
    <w:p>
      <w:r>
        <w:t>- Thường xuyên tổng kết thực tiễn phát triển nhà ở, từ đó nhận diện các điểm bất cập trong hệ thống chính sách và cơ chế phát triển nhà ở, kiến nghị Trung ương điều chỉnh chính sách và pháp luật cho phù hợp với thực tiễn các địa phương và kiến nghị UBND tỉnh điều chỉnh các chương trình, chiến lược có liên quan cho phù hợp với xu hướng phát triển thực tế.</w:t>
      </w:r>
    </w:p>
    <w:p>
      <w:r>
        <w:t>2. Mục tiêu chung phát triển nhà ở trong năm 2024</w:t>
      </w:r>
    </w:p>
    <w:p>
      <w:r>
        <w:t>- Nâng cao chất lượng, điều kiện sống của các tầng lớp dân cư; tạo động lực phát triển đô thị và nông thôn bền vững theo hướng công nghiệp hóa hiện đại hóa; huy động nguồn vốn đầu tư từ ngân sách, vốn của các thành phần kinh tế và của xã hội tham gia phát triển nhà ở;</w:t>
      </w:r>
    </w:p>
    <w:p>
      <w:r>
        <w:t>- Khai thác có hiệu quả tiềm năng đất đai; thúc đẩy sự phát triển thị trường bất động sản, chủ động bình ổn thị trường theo quy luật cung cầu góp phần hoàn thiện đồng bộ cơ cấu nền kinh tế thị trường định hướng xã hội chủ nghĩa;</w:t>
      </w:r>
    </w:p>
    <w:p>
      <w:r>
        <w:t>- Ưu tiên phát triển nhà ở xã hội dành cho cán bộ, công chức, viên chức; nhà ở công nhân; nhà ở sinh viên và các đối tượng chính sách khác có khó khăn về nhà ở mua hoặc thuê, thuê mua phù hợp với điều kiện cụ thể của địa phương nhằm từng bước cải thiện chỗ ở của nhân dân;</w:t>
      </w:r>
    </w:p>
    <w:p>
      <w:r>
        <w:t>- Phát triển nhà ở thương mại theo quy hoạch được duyệt, đồng thời rà soát, xây dựng, phát triển các khu đô thị mới đồng bộ văn minh, hiện đại, hoàn thiện các dự án nhà ở đưa vào sử dụng; đồng thời triển khai chỉnh trang, tái phát triển đô thị, khu dân cư hiện hữu, góp phần nâng cao chất lượng sống dân cư;</w:t>
      </w:r>
    </w:p>
    <w:p>
      <w:r>
        <w:t>- Kiện toàn bộ máy, nâng cao năng lực quản lý, hiệu quả quản lý nhà nước trong lĩnh vực nhà ở phù hợp với công tác quản lý trong nền kinh tế thị trường định hướng xã hội chủ nghĩa.</w:t>
      </w:r>
    </w:p>
    <w:p>
      <w:r>
        <w:t>3. Hiện trạng nhà ở đến hết năm 2023</w:t>
      </w:r>
    </w:p>
    <w:p>
      <w:r>
        <w:t>a) Về phát triển diện tích sàn nhà ở bình quân đầu người năm 2023:</w:t>
      </w:r>
    </w:p>
    <w:p>
      <w:r>
        <w:t>Ngày 14/6/2023, UBND tỉnh ban hành Quyết định số 1321/QĐ-UBND về việc Phê duyệt Kế hoạch phát triển nhà ở tỉnh Khánh Hòa năm 2023, theo đó đặt ra mục tiêu:</w:t>
      </w:r>
    </w:p>
    <w:p>
      <w:r>
        <w:t>+ Chỉ tiêu diện tích nhà ở bình quân toàn tỉnh đạt khoảng 25,2 m 2  sàn/người, trong đó đô thị đạt 26,9 m 2  sàn/người, nông thôn đạt 23,9 m 2  sàn/người.</w:t>
      </w:r>
    </w:p>
    <w:p>
      <w:r>
        <w:t>Theo Công văn số 749/CTK-KTXH ngày 09/10/2023 của Cục Thống kê</w:t>
      </w:r>
    </w:p>
    <w:p>
      <w:r>
        <w:t>+ Chỉ tiêu diện tích nhà ở bình quân toàn tỉnh năm 2023 dự kiến đạt: khoảng 26,32 m 2  sàn/người, trong đó đô thị đạt 27,05 m 2  sàn/người, nông thôn đạt 25,84 m 2  sàn/người.</w:t>
      </w:r>
    </w:p>
    <w:p>
      <w:r>
        <w:t>=&gt; Chỉ tiêu phát triển diện tích sàn nhà ở bình quân đầu người đạt yêu cầu.</w:t>
      </w:r>
    </w:p>
    <w:p>
      <w:r>
        <w:t>b) Về phát triển nhà ở cho các đối tượng chính sách, thu nhập thấp năm 2022:</w:t>
      </w:r>
    </w:p>
    <w:p>
      <w:r>
        <w:t>- Nhà ở xã hội cho người có thu nhập thấp năm 2023: 01 dự án hoàn thành, cụ thể như sau:</w:t>
      </w:r>
    </w:p>
    <w:p>
      <w:r>
        <w:t>+ Diện tích sàn nhà ở cho các đối tượng chính sách, thu nhập thấp năm 2023: đạt khoảng 16.815m 2  sàn (208 căn).  [1]</w:t>
      </w:r>
    </w:p>
    <w:p>
      <w:r>
        <w:t>Trong năm 2023, UBND tỉnh đã thực hiện lựa chọn chủ đầu tư với các dự án sau:</w:t>
      </w:r>
    </w:p>
    <w:p>
      <w:r>
        <w:t>* Dự án nhà ở xã hội Hưng Phú II với diện tích sàn dự kiến khoảng 120.000m 2  sàn (khoảng 1.200 căn);</w:t>
      </w:r>
    </w:p>
    <w:p>
      <w:r>
        <w:t>* Dự án Khu nhà ở xã hội phường Cam Nghĩa, thành phố Cam Ranh với diện tích sàn dự kiến khoảng 771.269m 2  sàn (khoảng 4.104 căn);</w:t>
      </w:r>
    </w:p>
    <w:p>
      <w:r>
        <w:t>* Dự án Khu đô thị Ven vịnh Cam Ranh, thành phố Cam Ranh: 1.981.600m 2  sàn (khoảng 19.816 căn);</w:t>
      </w:r>
    </w:p>
    <w:p>
      <w:r>
        <w:t>* Dự án Khu nhà ở Vinpearl Phú Quý, thành phố Nha Trang: 38.602m 2  sàn (khoảng 602 căn).</w:t>
      </w:r>
    </w:p>
    <w:p>
      <w:r>
        <w:t>=&gt; Chỉ tiêu phát triển diện tích sàn nhà ở xã hội cơ bản đảm bảo tiêu đặt ra là năm 2023 là: 555.166m 2  sàn (14.464 căn).</w:t>
      </w:r>
    </w:p>
    <w:p>
      <w:r>
        <w:t>+ Tổng diện tích sàn nhà ở cho các đối tượng chính sách, thu nhập thấp giai đoạn 2021 - 2023: 193.402 + 86.610,6 + 16.815 = 296.827 m 2  sàn.</w:t>
      </w:r>
    </w:p>
    <w:p>
      <w:r>
        <w:t>c) Hỗ trợ nhà ở cho hộ nghèo, hộ cận nghèo trên địa bàn các huyện nghèo thuộc Chương trình mục tiêu quốc gia giảm nghèo bền vững giai đoạn 2021 -2025</w:t>
      </w:r>
    </w:p>
    <w:p>
      <w:r>
        <w:t>UBND tỉnh Khánh Hòa đã phê duyệt Đề án hỗ trợ nhà ở cho hộ nghèo, hộ cận nghèo trên địa bàn các huyện nghèo Khánh Sơn và Khánh Vĩnh thuộc Chương trình mục tiêu Quốc gia giảm nghèo bền vững tỉnh Khánh Hòa giai đoạn 2021- 2025 ban hành kèm theo Quyết định số 1699/QĐ-UBND ngày 20/7/2023 của UBND tỉnh (sử dụng nguồn vốn sự nghiệp ngàn sách tỉnh).</w:t>
      </w:r>
    </w:p>
    <w:p>
      <w:r>
        <w:t>Trong năm 2023, UBND tỉnh đã phê duyệt bổ sung dự toán ngân sách năm 2023 cho 02 huyện Khánh Sơn, Khánh Vĩnh để thực hiện Đề án tại Quyết định số 2235/QĐ-UBND ngày 20/9/2023, Quyết định số 2236/QĐ-UBND ngày 20/9/2023, trong đó thực hiện hỗ trợ xây mới nhà ở: 137 căn; sửa chữa nhà ở: 1026 căn.</w:t>
      </w:r>
    </w:p>
    <w:p>
      <w:r>
        <w:t>Theo tiến độ hỗ trợ nhà ở tại Đề án ban hành kèm theo Quyết định số 1699/QĐ-UBND của UBND tỉnh, dự kiến năm 2024 thực hiện hỗ trợ xây mới nhà ở: 116 căn; sửa chữa nhà ở: 419 căn.</w:t>
      </w:r>
    </w:p>
    <w:p>
      <w:r>
        <w:t>c) Đánh giá kết quả thực hiện phát triển nhà ở thương mại:</w:t>
      </w:r>
    </w:p>
    <w:p>
      <w:r>
        <w:t>+ Diện tích sàn nhà thương mại năm 2023:</w:t>
      </w:r>
    </w:p>
    <w:p>
      <w:r>
        <w:t>* Chung cư CT3: 62.372m 2  sàn (432 căn);</w:t>
      </w:r>
    </w:p>
    <w:p>
      <w:r>
        <w:t>* Chung cư CT9: 20.501m 2  sàn (166 căn);</w:t>
      </w:r>
    </w:p>
    <w:p>
      <w:r>
        <w:t>* Tổng diện tích sàn nhà ở thương mại năm 2023 dự kiến đạt: 82.873m 2  sàn (598 căn).</w:t>
      </w:r>
    </w:p>
    <w:p>
      <w:r>
        <w:t>Trong năm 2023, UBND tỉnh đã thực hiện lựa chọn chủ đầu tư với các dự án sau:</w:t>
      </w:r>
    </w:p>
    <w:p>
      <w:r>
        <w:t>* Dự án Khu đô thị Ven vịnh Cam Ranh, thành phố Cam Ranh: 1.920.600m 2  sàn (khoảng 19.206 căn);</w:t>
      </w:r>
    </w:p>
    <w:p>
      <w:r>
        <w:t>* Dự án Khu dân cư Vinpearl Phú Quý, phường Vĩnh Nguyên, thành phố Nha Trang: 177.367m 2  sàn (khoảng 420 căn).</w:t>
      </w:r>
    </w:p>
    <w:p>
      <w:r>
        <w:t>* Ngày 31/10/2023, Sở Xây dựng có Công văn số 3756/SXD-QLN gửi các chủ đầu tư dự án nhà ở trên địa bàn tỉnh đề nghị báo cáo tình hình phát triển nhà ở các dự án độc lập, khu nhà ở, khu đô thị. Vì vậy số liệu phát triển nhà ở sẽ được tiếp tục cập nhật trong thời gian tới.</w:t>
      </w:r>
    </w:p>
    <w:p>
      <w:r>
        <w:t>=&gt; Chỉ tiêu phát triển diện tích sàn nhà ở thương mại cơ bản đảm bảo tiêu đặt ra là năm 2023 là: 800.322m 2  sàn (8.892 căn).</w:t>
      </w:r>
    </w:p>
    <w:p>
      <w:r>
        <w:t>+ Tổng diện tích sàn nhà thương mại giai đoạn 2021 - 2023: 74.096 m 2  sàn (824 căn) + 255.386 m 2  sàn (935 căn) + 82.873 (598 căn) = 412.301 m 2  sàn (2.357 căn).</w:t>
      </w:r>
    </w:p>
    <w:p>
      <w:r>
        <w:t>* Ngày 14/5/2024, UBND tỉnh ban hành Quyết định chấp thuận nhà đầu tư số 1271/QĐ-UBND về việc chấp thuận Công ty cổ phần Đầu tư VCN là nhà đầu tư Khu đô thị hành chính huyện Diên Khánh đã được chấp thuận chủ trương đầu tư tại Quyết định số 2657/QĐ-UBND ngày 06/11/2023 của UBND tỉnh Khánh Hòa.</w:t>
      </w:r>
    </w:p>
    <w:p>
      <w:r>
        <w:t>4. Vị trí, khu vực phát triển nhà ở, số lượng dự án đầu tư xây dựng nhà ở, số lượng nhà ở, tổng diện tích sàn xây dựng nhà ở cần đầu tư xây dựng:</w:t>
      </w:r>
    </w:p>
    <w:p>
      <w:r>
        <w:t>4.1.Vị trí, khu vực phát triển nhà ở, số lượng dự án đầu tư xây dựng nhà ở:</w:t>
      </w:r>
    </w:p>
    <w:p>
      <w:r>
        <w:t>Yêu cầu tiếp tục triển khai thực hiện trong năm 2024 và các năm tiếp theo để đảm bảo các chỉ tiêu về diện tích đất ở, diện tích sàn nhà ở đã được phê duyệt tại Điều chỉnh Chương trình phát triển nhà ở tỉnh Khánh Hòa giai đoạn 2021-2030 và Điều chỉnh Kế hoạch phát triển nhà ở tỉnh Khánh Hòa giai đoạn 2021-2025:</w:t>
      </w:r>
    </w:p>
    <w:p>
      <w:r>
        <w:t>- Phát triển nhà ở theo vị trí, khu vực phát triển nhà ở, số lượng dự án đầu tư xây dựng nhà ở:  Chi tiết tại Phụ lục I, II, III kèm theo.</w:t>
      </w:r>
    </w:p>
    <w:p>
      <w:r>
        <w:t>- Phát triển nhà ở do người dân tự xây trên địa bàn toàn tỉnh: Khuyến khích phát triển nhà ở theo dự án, trong quá trình triển khai thực hiện có thể điều chỉnh, bổ sung danh mục phát triển nhà ở theo dự án đế đảm bảo chỉ tiêu phát triển chung.</w:t>
      </w:r>
    </w:p>
    <w:p>
      <w:r>
        <w:t>4.2. Số lượng nhà ở, tổng diện tích sàn xây dựng nhà ở cần đầu tư xây dựng trên địa bàn toàn tỉnh năm 2024</w:t>
      </w:r>
    </w:p>
    <w:p>
      <w:r>
        <w:t>Tổng diện tích sàn xây dựng nhà ở cần đầu tư xây dựng: gt4.727.170 m 2  sàn tương ứng 52.731 căn. Trong đó, diện tích sàn xây dựng nhà ở cần cho từng loại hình:</w:t>
      </w:r>
    </w:p>
    <w:p>
      <w:r>
        <w:t>- Nhà ở thương mại: Dự kiến tăng thêm khoảng 2.121.721 m 2  sàn tương đương với 24.926 căn;</w:t>
      </w:r>
    </w:p>
    <w:p>
      <w:r>
        <w:t>- Nhà ở xã hội: Dự kiến tăng thêm khoảng 350.159 m 2  sàn tương đương với 9.012 căn;</w:t>
      </w:r>
    </w:p>
    <w:p>
      <w:r>
        <w:t>- Nhà ở công vụ: Dự kiến không tăng thêm;</w:t>
      </w:r>
    </w:p>
    <w:p>
      <w:r>
        <w:t>- Nhà ở phục vụ tái định cư: Dự kiến không tăng thêm;</w:t>
      </w:r>
    </w:p>
    <w:p>
      <w:r>
        <w:t>- Nhà ở hộ gia đình, cá nhân tự xây dựng dự kiến khoảng 2.255.290 m 2  sàn tương ứng với 18.793 căn.</w:t>
      </w:r>
    </w:p>
    <w:p>
      <w:r>
        <w:t>Stt</w:t>
      </w:r>
    </w:p>
    <w:p>
      <w:r>
        <w:t>Các loại nhà ở</w:t>
      </w:r>
    </w:p>
    <w:p>
      <w:r>
        <w:t>Năm 2024</w:t>
      </w:r>
    </w:p>
    <w:p>
      <w:r>
        <w:t>Số căn</w:t>
      </w:r>
    </w:p>
    <w:p>
      <w:r>
        <w:t>Diện tích   (m 2  sàn)</w:t>
      </w:r>
    </w:p>
    <w:p>
      <w:r>
        <w:t>Diện tích đất ở   (ha)</w:t>
      </w:r>
    </w:p>
    <w:p>
      <w:r>
        <w:t>Toàn tỉnh</w:t>
      </w:r>
    </w:p>
    <w:p>
      <w:r>
        <w:t>52.731</w:t>
      </w:r>
    </w:p>
    <w:p>
      <w:r>
        <w:t>4.727.170</w:t>
      </w:r>
    </w:p>
    <w:p>
      <w:r>
        <w:t>951,24</w:t>
      </w:r>
    </w:p>
    <w:p>
      <w:r>
        <w:t>1</w:t>
      </w:r>
    </w:p>
    <w:p>
      <w:r>
        <w:t>Nhà ở thương mại</w:t>
      </w:r>
    </w:p>
    <w:p>
      <w:r>
        <w:t>24.926</w:t>
      </w:r>
    </w:p>
    <w:p>
      <w:r>
        <w:t>2.121.721</w:t>
      </w:r>
    </w:p>
    <w:p>
      <w:r>
        <w:t>589,37</w:t>
      </w:r>
    </w:p>
    <w:p>
      <w:r>
        <w:t>2</w:t>
      </w:r>
    </w:p>
    <w:p>
      <w:r>
        <w:t>Nhà ở xã hội</w:t>
      </w:r>
    </w:p>
    <w:p>
      <w:r>
        <w:t>9.012</w:t>
      </w:r>
    </w:p>
    <w:p>
      <w:r>
        <w:t>350.159</w:t>
      </w:r>
    </w:p>
    <w:p>
      <w:r>
        <w:t>48,64</w:t>
      </w:r>
    </w:p>
    <w:p>
      <w:r>
        <w:t>3</w:t>
      </w:r>
    </w:p>
    <w:p>
      <w:r>
        <w:t>Nhà ở công vụ</w:t>
      </w:r>
    </w:p>
    <w:p>
      <w:r>
        <w:t>-</w:t>
      </w:r>
    </w:p>
    <w:p>
      <w:r>
        <w:t>-</w:t>
      </w:r>
    </w:p>
    <w:p>
      <w:r>
        <w:t>-</w:t>
      </w:r>
    </w:p>
    <w:p>
      <w:r>
        <w:t>4</w:t>
      </w:r>
    </w:p>
    <w:p>
      <w:r>
        <w:t>Nhà ở tái định cư</w:t>
      </w:r>
    </w:p>
    <w:p>
      <w:r>
        <w:t>-</w:t>
      </w:r>
    </w:p>
    <w:p>
      <w:r>
        <w:t>-</w:t>
      </w:r>
    </w:p>
    <w:p>
      <w:r>
        <w:t>-</w:t>
      </w:r>
    </w:p>
    <w:p>
      <w:r>
        <w:t>5</w:t>
      </w:r>
    </w:p>
    <w:p>
      <w:r>
        <w:t>Nhà ở dân tự xây</w:t>
      </w:r>
    </w:p>
    <w:p>
      <w:r>
        <w:t>16.623</w:t>
      </w:r>
    </w:p>
    <w:p>
      <w:r>
        <w:t>1.994.846</w:t>
      </w:r>
    </w:p>
    <w:p>
      <w:r>
        <w:t>313,23</w:t>
      </w:r>
    </w:p>
    <w:p>
      <w:r>
        <w:t>4.3. Chỉ tiêu diện tích nhà ở bình quân đầu người tại đô thị, nông thôn và trên toàn địa bàn; chỉ tiêu diện tích nhà ở tối thiểu; tỷ lệ chất lượng nhà ở</w:t>
      </w:r>
    </w:p>
    <w:p>
      <w:r>
        <w:t>4.3.1. Chỉ tiêu diện tích nhà ở bình quân</w:t>
      </w:r>
    </w:p>
    <w:p>
      <w:r>
        <w:t>+ Chỉ tiêu diện tích nhà ở bình quân toàn tỉnh năm 2024 dự kiến đạt: khoảng 26,96 m 2  sàn/người, trong đó đô thị đạt 27,69 m 2  sàn/người, nông thôn đạt 25,89 m 2  sàn/người.</w:t>
      </w:r>
    </w:p>
    <w:p>
      <w:r>
        <w:t>4.3.2. Chỉ tiêu diện tích nhà ở tối thiểu</w:t>
      </w:r>
    </w:p>
    <w:p>
      <w:r>
        <w:t>Phấn đấu trong năm 2024 đạt 9,6 m 2  sàn/người</w:t>
      </w:r>
    </w:p>
    <w:p>
      <w:r>
        <w:t>4.3.3. Tỷ lệ chất lượng nhà ở:</w:t>
      </w:r>
    </w:p>
    <w:p>
      <w:r>
        <w:t>Phấn đấu trong năm 2024 chất lượng nhà ở toàn tỉnh: Nhà ở kiên cố và nhà ở bán kiên cố đạt tỷ lệ 100%, không phát sinh thêm nhà ở thiếu kiên cố và đơn sơ.</w:t>
      </w:r>
    </w:p>
    <w:p>
      <w:r>
        <w:t>4.4. Nguồn vốn phát triển nhà ở</w:t>
      </w:r>
    </w:p>
    <w:p>
      <w:r>
        <w:t>Căn cứ suất vốn đầu tư nhà ở và diện tích tăng thêm của các loại nhà ở, dự báo nhu cầu nguồn vốn đầu tư nhà ở toàn tỉnh qua các giai đoạn như sau:</w:t>
      </w:r>
    </w:p>
    <w:p>
      <w:r>
        <w:t>Stt</w:t>
      </w:r>
    </w:p>
    <w:p>
      <w:r>
        <w:t>Các loại nhà ở</w:t>
      </w:r>
    </w:p>
    <w:p>
      <w:r>
        <w:t>Cơ cấu nguồn vốn năm 2024   (tỷ đồng)</w:t>
      </w:r>
    </w:p>
    <w:p>
      <w:r>
        <w:t>Ngân sách tỉnh</w:t>
      </w:r>
    </w:p>
    <w:p>
      <w:r>
        <w:t>Vốn tư nhân (doanh nghiệp, hộ gia đình)</w:t>
      </w:r>
    </w:p>
    <w:p>
      <w:r>
        <w:t>Tổng</w:t>
      </w:r>
    </w:p>
    <w:p>
      <w:r>
        <w:t>1</w:t>
      </w:r>
    </w:p>
    <w:p>
      <w:r>
        <w:t>Nhà ở thương mại</w:t>
      </w:r>
    </w:p>
    <w:p>
      <w:r>
        <w:t>20.816,74</w:t>
      </w:r>
    </w:p>
    <w:p>
      <w:r>
        <w:t>20.816,74</w:t>
      </w:r>
    </w:p>
    <w:p>
      <w:r>
        <w:t>2</w:t>
      </w:r>
    </w:p>
    <w:p>
      <w:r>
        <w:t>Nhà ở xã hội</w:t>
      </w:r>
    </w:p>
    <w:p>
      <w:r>
        <w:t>4,64</w:t>
      </w:r>
    </w:p>
    <w:p>
      <w:r>
        <w:t>2.500,22</w:t>
      </w:r>
    </w:p>
    <w:p>
      <w:r>
        <w:t>2.504,86</w:t>
      </w:r>
    </w:p>
    <w:p>
      <w:r>
        <w:t>2.1</w:t>
      </w:r>
    </w:p>
    <w:p>
      <w:r>
        <w:t>Người có công với cách mạng</w:t>
      </w:r>
    </w:p>
    <w:p>
      <w:r>
        <w:t>-</w:t>
      </w:r>
    </w:p>
    <w:p>
      <w:r>
        <w:t>-</w:t>
      </w:r>
    </w:p>
    <w:p>
      <w:r>
        <w:t>-</w:t>
      </w:r>
    </w:p>
    <w:p>
      <w:r>
        <w:t>2.2</w:t>
      </w:r>
    </w:p>
    <w:p>
      <w:r>
        <w:t>Hộ nghèo, hộ cận nghèo</w:t>
      </w:r>
    </w:p>
    <w:p>
      <w:r>
        <w:t>4,64</w:t>
      </w:r>
    </w:p>
    <w:p>
      <w:r>
        <w:t>28,41</w:t>
      </w:r>
    </w:p>
    <w:p>
      <w:r>
        <w:t>33,05</w:t>
      </w:r>
    </w:p>
    <w:p>
      <w:r>
        <w:t>2.3</w:t>
      </w:r>
    </w:p>
    <w:p>
      <w:r>
        <w:t>Cán bộ, công chức, viên chức</w:t>
      </w:r>
    </w:p>
    <w:p>
      <w:r>
        <w:t>-</w:t>
      </w:r>
    </w:p>
    <w:p>
      <w:r>
        <w:t>-</w:t>
      </w:r>
    </w:p>
    <w:p>
      <w:r>
        <w:t>0,00</w:t>
      </w:r>
    </w:p>
    <w:p>
      <w:r>
        <w:t>2.4</w:t>
      </w:r>
    </w:p>
    <w:p>
      <w:r>
        <w:t>Người thu nhập thấp, hộ nghèo, cận nghèo tại khu vực đô thị</w:t>
      </w:r>
    </w:p>
    <w:p>
      <w:r>
        <w:t>-</w:t>
      </w:r>
    </w:p>
    <w:p>
      <w:r>
        <w:t>2.471,81</w:t>
      </w:r>
    </w:p>
    <w:p>
      <w:r>
        <w:t>2.471,81</w:t>
      </w:r>
    </w:p>
    <w:p>
      <w:r>
        <w:t>2.5</w:t>
      </w:r>
    </w:p>
    <w:p>
      <w:r>
        <w:t>Hộ gia đình chịu ảnh hưởng thiên tai, biến đổi khí hậu</w:t>
      </w:r>
    </w:p>
    <w:p>
      <w:r>
        <w:t>-</w:t>
      </w:r>
    </w:p>
    <w:p>
      <w:r>
        <w:t>2.6</w:t>
      </w:r>
    </w:p>
    <w:p>
      <w:r>
        <w:t>Học sinh, sinh viên các học viện, trường đại học, cao đẳng, dạy nghề; học sinh trường dân tộc nội trú</w:t>
      </w:r>
    </w:p>
    <w:p>
      <w:r>
        <w:t>-</w:t>
      </w:r>
    </w:p>
    <w:p>
      <w:r>
        <w:t>-</w:t>
      </w:r>
    </w:p>
    <w:p>
      <w:r>
        <w:t>-</w:t>
      </w:r>
    </w:p>
    <w:p>
      <w:r>
        <w:t>2.7</w:t>
      </w:r>
    </w:p>
    <w:p>
      <w:r>
        <w:t>Sĩ quan, hạ sĩ quan nghiệp vụ, hạ sĩ quan chuyên môn kỹ thuật, quân nhân chuyên nghiệp, công nhân trong cơ quan, đơn vị thuộc công an nhân dân và quân đội nhân dân</w:t>
      </w:r>
    </w:p>
    <w:p>
      <w:r>
        <w:t>-</w:t>
      </w:r>
    </w:p>
    <w:p>
      <w:r>
        <w:t>-</w:t>
      </w:r>
    </w:p>
    <w:p>
      <w:r>
        <w:t>-</w:t>
      </w:r>
    </w:p>
    <w:p>
      <w:r>
        <w:t>2.8</w:t>
      </w:r>
    </w:p>
    <w:p>
      <w:r>
        <w:t>Công nhân</w:t>
      </w:r>
    </w:p>
    <w:p>
      <w:r>
        <w:t>-</w:t>
      </w:r>
    </w:p>
    <w:p>
      <w:r>
        <w:t>-</w:t>
      </w:r>
    </w:p>
    <w:p>
      <w:r>
        <w:t>-</w:t>
      </w:r>
    </w:p>
    <w:p>
      <w:r>
        <w:t>3</w:t>
      </w:r>
    </w:p>
    <w:p>
      <w:r>
        <w:t>Nhà ở công vụ</w:t>
      </w:r>
    </w:p>
    <w:p>
      <w:r>
        <w:t>-</w:t>
      </w:r>
    </w:p>
    <w:p>
      <w:r>
        <w:t>-</w:t>
      </w:r>
    </w:p>
    <w:p>
      <w:r>
        <w:t>-</w:t>
      </w:r>
    </w:p>
    <w:p>
      <w:r>
        <w:t>4</w:t>
      </w:r>
    </w:p>
    <w:p>
      <w:r>
        <w:t>Nhà ở tái định cư</w:t>
      </w:r>
    </w:p>
    <w:p>
      <w:r>
        <w:t>-</w:t>
      </w:r>
    </w:p>
    <w:p>
      <w:r>
        <w:t>-</w:t>
      </w:r>
    </w:p>
    <w:p>
      <w:r>
        <w:t>-</w:t>
      </w:r>
    </w:p>
    <w:p>
      <w:r>
        <w:t>5</w:t>
      </w:r>
    </w:p>
    <w:p>
      <w:r>
        <w:t>Nhà ở hộ gia đình, cá nhân tự xây dựng</w:t>
      </w:r>
    </w:p>
    <w:p>
      <w:r>
        <w:t>20.126,64</w:t>
      </w:r>
    </w:p>
    <w:p>
      <w:r>
        <w:t>20.126,64</w:t>
      </w:r>
    </w:p>
    <w:p>
      <w:r>
        <w:t>Tổng cộng =1+2+3+4+5</w:t>
      </w:r>
    </w:p>
    <w:p>
      <w:r>
        <w:t>4,64</w:t>
      </w:r>
    </w:p>
    <w:p>
      <w:r>
        <w:t>43.443,60</w:t>
      </w:r>
    </w:p>
    <w:p>
      <w:r>
        <w:t>43.448,24</w:t>
      </w:r>
    </w:p>
    <w:p>
      <w:r>
        <w:t>Tổng nguồn vốn để thực hiện khoảng 43.448,24 tỷ đồng. Trong đó:</w:t>
      </w:r>
    </w:p>
    <w:p>
      <w:r>
        <w:t>- Nhà ở thương mại: Dự kiến 20.816,74 tỷ đồng;</w:t>
      </w:r>
    </w:p>
    <w:p>
      <w:r>
        <w:t>- Nhà ở xã hội: Dự kiến 2.504,86 tỷ đồng;</w:t>
      </w:r>
    </w:p>
    <w:p>
      <w:r>
        <w:t>- Nhà ở công vụ: Dự kiến 0 tỷ đồng;</w:t>
      </w:r>
    </w:p>
    <w:p>
      <w:r>
        <w:t>- Nhà ở tái định cư: Dự kiến 0 tỷ đồng;</w:t>
      </w:r>
    </w:p>
    <w:p>
      <w:r>
        <w:t>- Nhà ở dân tự xây: Dự kiến 20.126,64 tỷ đồng.</w:t>
      </w:r>
    </w:p>
    <w:p>
      <w:r>
        <w:t>Dự kiến có các nguồn vốn để phát triển nhà ở trên địa bàn tỉnh, bao gồm : Phát triển nhà ở thương mại bằng nguồn vốn xã hội hóa của các doanh nghiệp, các tổ chức tín dụng, v.v...; Nhà ở riêng lẻ tự xây của các hộ gia đình bằng nguồn vốn tích lũy thu nhập của các hộ gia đình; vốn đầu tư xây dựng nhà ở xã hội chủ yếu từ nguồn vốn xã hội hóa của các doanh nghiệp, các tổ chức tín dụng ưu đãi, ngân hàng chính sách xã hội, .v.v...</w:t>
      </w:r>
    </w:p>
    <w:p>
      <w:r>
        <w:t>4.5. Diện tích đất để xây dựng các loại nhà ở</w:t>
      </w:r>
    </w:p>
    <w:p>
      <w:r>
        <w:t>Diện tích đất để xây dựng các loại nhà ở:</w:t>
      </w:r>
    </w:p>
    <w:p>
      <w:r>
        <w:t>Stt</w:t>
      </w:r>
    </w:p>
    <w:p>
      <w:r>
        <w:t>Hình thức phát triển nhà ở</w:t>
      </w:r>
    </w:p>
    <w:p>
      <w:r>
        <w:t>Diện tích đất ở   (ha)</w:t>
      </w:r>
    </w:p>
    <w:p>
      <w:r>
        <w:t>1</w:t>
      </w:r>
    </w:p>
    <w:p>
      <w:r>
        <w:t>Nhà ở thương mại</w:t>
      </w:r>
    </w:p>
    <w:p>
      <w:r>
        <w:t>589,37</w:t>
      </w:r>
    </w:p>
    <w:p>
      <w:r>
        <w:t>2</w:t>
      </w:r>
    </w:p>
    <w:p>
      <w:r>
        <w:t>Nhà ở xã hội</w:t>
      </w:r>
    </w:p>
    <w:p>
      <w:r>
        <w:t>48,64</w:t>
      </w:r>
    </w:p>
    <w:p>
      <w:r>
        <w:t>2.1</w:t>
      </w:r>
    </w:p>
    <w:p>
      <w:r>
        <w:t>Người có công với cách mạng</w:t>
      </w:r>
    </w:p>
    <w:p>
      <w:r>
        <w:t>-</w:t>
      </w:r>
    </w:p>
    <w:p>
      <w:r>
        <w:t>2.2</w:t>
      </w:r>
    </w:p>
    <w:p>
      <w:r>
        <w:t>Hộ nghèo, hộ cận nghèo</w:t>
      </w:r>
    </w:p>
    <w:p>
      <w:r>
        <w:t>0,81</w:t>
      </w:r>
    </w:p>
    <w:p>
      <w:r>
        <w:t>2.3</w:t>
      </w:r>
    </w:p>
    <w:p>
      <w:r>
        <w:t>Cán bộ, công chức, viên chức</w:t>
      </w:r>
    </w:p>
    <w:p>
      <w:r>
        <w:t>-</w:t>
      </w:r>
    </w:p>
    <w:p>
      <w:r>
        <w:t>2.4</w:t>
      </w:r>
    </w:p>
    <w:p>
      <w:r>
        <w:t>Người thu nhập thấp, hộ nghèo, cận nghèo tại khu vực đô thị</w:t>
      </w:r>
    </w:p>
    <w:p>
      <w:r>
        <w:t>47,83</w:t>
      </w:r>
    </w:p>
    <w:p>
      <w:r>
        <w:t>2.5</w:t>
      </w:r>
    </w:p>
    <w:p>
      <w:r>
        <w:t>Hộ gia đình chịu ảnh hưởng thiên tai, biến đổi khí hậu</w:t>
      </w:r>
    </w:p>
    <w:p>
      <w:r>
        <w:t>-</w:t>
      </w:r>
    </w:p>
    <w:p>
      <w:r>
        <w:t>2.6</w:t>
      </w:r>
    </w:p>
    <w:p>
      <w:r>
        <w:t>Học sinh, sinh viên các học viện, trường đại học, cao đẳng, dạy nghề; học sinh trường dân tộc nội trú</w:t>
      </w:r>
    </w:p>
    <w:p>
      <w:r>
        <w:t>-</w:t>
      </w:r>
    </w:p>
    <w:p>
      <w:r>
        <w:t>2.7</w:t>
      </w:r>
    </w:p>
    <w:p>
      <w:r>
        <w:t>cán bộ, công nhân viên chức thuộc đơn vị lực lượng vũ trang</w:t>
      </w:r>
    </w:p>
    <w:p>
      <w:r>
        <w:t>-</w:t>
      </w:r>
    </w:p>
    <w:p>
      <w:r>
        <w:t>2.8</w:t>
      </w:r>
    </w:p>
    <w:p>
      <w:r>
        <w:t>Công nhân</w:t>
      </w:r>
    </w:p>
    <w:p>
      <w:r>
        <w:t>-</w:t>
      </w:r>
    </w:p>
    <w:p>
      <w:r>
        <w:t>3</w:t>
      </w:r>
    </w:p>
    <w:p>
      <w:r>
        <w:t>Nhà ở công vụ</w:t>
      </w:r>
    </w:p>
    <w:p>
      <w:r>
        <w:t>-</w:t>
      </w:r>
    </w:p>
    <w:p>
      <w:r>
        <w:t>4</w:t>
      </w:r>
    </w:p>
    <w:p>
      <w:r>
        <w:t>Nhà tái định cư</w:t>
      </w:r>
    </w:p>
    <w:p>
      <w:r>
        <w:t>-</w:t>
      </w:r>
    </w:p>
    <w:p>
      <w:r>
        <w:t>5</w:t>
      </w:r>
    </w:p>
    <w:p>
      <w:r>
        <w:t>Nhà ở hộ gia đình, cá nhân tự xây dựng</w:t>
      </w:r>
    </w:p>
    <w:p>
      <w:r>
        <w:t>313,23</w:t>
      </w:r>
    </w:p>
    <w:p>
      <w:r>
        <w:t>Tổng cộng = 1+2+3+4+5</w:t>
      </w:r>
    </w:p>
    <w:p>
      <w:r>
        <w:t>951,24</w:t>
      </w:r>
    </w:p>
    <w:p>
      <w:r>
        <w:t>Chi tiết tại Phụ lục 4 kèm theo</w:t>
      </w:r>
    </w:p>
    <w:p>
      <w:r>
        <w:t>4.6. Các hình thức đầu tư xây dựng nhà ở</w:t>
      </w:r>
    </w:p>
    <w:p>
      <w:r>
        <w:t>Nhà ở thương mại: Phát triển nhà ở thương mại chủ yếu theo dự án, đa dạng các loại hình nhà ở, bao gồm nhà chung cư, nhà ở liên kế, biệt thự; khuyến khích phát triển nhà ở thương mại giá thấp để phù hợp với thu nhập của một bộ phận người dân. Đầu tư trực tiếp thông qua huy động các nguồn đầu tư từ doanh nghiệp, các tổ chức kinh tế xã hội, nguồn vốn vay và nguồn ngân sách địa phương. Kết hợp sử dụng nhiều hình thức kêu gọi đầu tư để đảm bảo nhu cầu về nhà ở và dãn dân, giảm tải lên hệ thống hạ tầng cho khu vực trung tâm hiện hữu, đặc biệt là khu trung tâm của thành phố Nha Trang.</w:t>
      </w:r>
    </w:p>
    <w:p>
      <w:r>
        <w:t>Nhà ở xã hội:</w:t>
      </w:r>
    </w:p>
    <w:p>
      <w:r>
        <w:t>+ Nhà ở cho công nhân tại các khu công nghiệp: Các địa phương có khu công nghiệp đảm bảo các điều kiện hạ tầng kỹ thuật, hạ tầng xã hội, thiết yếu về giao thông, y tế, giáo dục, văn hóa để tạo môi trường thuận lợi huy động, khuyến khích các doanh nghiệp và nhà đầu tư tham gia đầu tư nhà ở cho công nhân, người lao động tại các khu công nghiệp thông qua các chính sách ưu đãi về đất đai, quy hoạch, thuế, tài chính - tín dụng.</w:t>
      </w:r>
    </w:p>
    <w:p>
      <w:r>
        <w:t>+ Nhà ở cho người có công với cách mạng: Theo đề án cụ thể được phê duyệt sẽ hỗ trợ trực tiếp kinh phí, vật liệu, nhân công từ nguồn vốn ngân sách Nhà nước và các nguồn vốn huy động (do Ủy ban Mặt trận Tổ quốc Việt Nam tỉnh huy động) kết hợp với các nguồn lực tự có của gia đình hộ người có công với cách mạng để xây dựng, cải tạo, từng bước nâng cao chất lượng nhà ở cho người có công với cách mạng.</w:t>
      </w:r>
    </w:p>
    <w:p>
      <w:r>
        <w:t>+ Nhà ở cho hộ nghèo: Theo đề án cụ thể được cấp thẩm quyền phê duyệt sẽ huy động từ nhiều nguồn lực để thực hiện, kết hợp giữa Nhà nước và nhân dân cùng làm: Nhà nước hỗ trợ từ ngân sách tỉnh; nguồn huy động xã hội từ Quỹ vì người nghèo của UBMTTQ tỉnh, các tổ chức, doanh nghiệp,...; vay vốn từ Ngân hàng Chính sách xã hội và cộng đồng giúp đỡ, hộ gia đình tự tổ chức xây dựng nhà ở.</w:t>
      </w:r>
    </w:p>
    <w:p>
      <w:r>
        <w:t>+ Nhà ở cho người có thu nhập thấp khu vực đô thị: Tập trung huy động nguồn vốn chủ sở hữu của nhà đầu tư, vốn vay, vốn huy động khác để thực hiện xây dựng hạ tầng kỹ thuật, nhà ở xã hội. Ngoài ra, nhà nước hỗ trợ kinh phí giải phóng mặt bằng, thực hiện các chính sách ưu đãi về thuế, tiền sử dụng đất... để thực hiện các dự án nhà ở xã hội tại khu vực đô thị. UBND tỉnh quy định về tiêu chí ưu tiên lựa chọn đối tượng mua, thuê, thuê mua nhà ở xã hội để thực hiện việc lựa chọn đối tượng ưu tiên thụ hưởng (theo quy định Nghị định số 100/2015/NĐ-CP ngày 20/10/2015 của Chính phủ về phát triển và quản lý nhà ở xã hội; Nghị định số 49/2021/NĐ-CP ngày 01/4/2021 của Chính phủ về việc sửa đổi, bổ sung một số điều của Nghị định số 100/2015/NĐ-CP ngày 20 tháng 10 năm 2015 của Chính phủ về phát triển và quản lý nhà ở xã hội và Thông tư số 09/2021/TT-BXD ngày 16/8/2021 của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r>
        <w:t>Nhà ở tái định cư: Hỗ trợ về quỹ đất tái định cư đã được đầu tư cơ sở hạ tầng và hỗ trợ trực tiếp theo các quy định hiện hành về đền bù, giải phóng mặt bằng, tái định cư khi nhà nước thu hồi đất. Đối với các trường hợp không đủ điều kiện bố trí đất tái định cư, nhà nước sẽ xem xét đầu tư xây dựng nhà ở tái định cư cho thuê, cho thuê mua hoặc bán theo quy định.</w:t>
      </w:r>
    </w:p>
    <w:p>
      <w:r>
        <w:t>Nhà ở riêng lẻ do dân tự xây dựng: Do hộ gia đình, cá nhân tự đầu tư xây dựng đảm bảo đúng mục đích sử dụng trên đất ở được sử dụng hợp pháp; tăng cường công tác kiểm tra, quản lý trật tự xây dựng để tránh tình trạng xây dựng không phép và trái phép.</w:t>
      </w:r>
    </w:p>
    <w:p>
      <w:r>
        <w:t>4.7. Kế hoạch phát triển nhà ở phân theo đơn vị hành chính</w:t>
      </w:r>
    </w:p>
    <w:p>
      <w:r>
        <w:t>Chi tiết tại Phụ lục IV kèm theo</w:t>
      </w:r>
    </w:p>
    <w:p>
      <w:r>
        <w:t>Chương II</w:t>
      </w:r>
    </w:p>
    <w:p>
      <w:r>
        <w:t>GIẢI PHÁP THỰC HIỆN</w:t>
      </w:r>
    </w:p>
    <w:p>
      <w:r>
        <w:t>1. Giải pháp về nguồn vốn</w:t>
      </w:r>
    </w:p>
    <w:p>
      <w:r>
        <w:t>Công khai minh bạch thông tin về danh mục, quy mô dự án, lựa chọn chủ đầu tư để thu hút nguồn vốn đầu tư trong và ngoài nước.</w:t>
      </w:r>
    </w:p>
    <w:p>
      <w:r>
        <w:t>Sử dụng hiệu quả nguồn vốn ngân sách thu được từ các chủ đầu tư dự án nhà ở thương mại, khu đô thị có quy mô dưới 10 ha, thực hiện phương thức nộp tiền tương đương giá trị quỹ đất xây dựng nhà ở xã hội (20% đất ở) để phát triển nhà ở xã hội trên địa bàn tỉnh.</w:t>
      </w:r>
    </w:p>
    <w:p>
      <w:r>
        <w:t>Huy động vốn, hợp tác đầu tư với người dân để phát triển nhà ở đặc biệt là các hộ dân trong diện giải tỏa bằng hình thức góp đất, góp nhà, vốn để nhận lợi tức bằng sản phẩm.</w:t>
      </w:r>
    </w:p>
    <w:p>
      <w:r>
        <w:t>Khuyến khích mở rộng quy mô, số lượng của các hội từ thiện và quỹ tình thương tại các huyện, thành phố nhằm bổ sung kinh phí thực hiện hỗ trợ đối với hộ gia đình nghèo và hộ gia đình người có công trong việc cải tạo, xây mới nhà...</w:t>
      </w:r>
    </w:p>
    <w:p>
      <w:r>
        <w:t>2. Giải pháp cải cách thủ tục hành chính, nâng cao năng lực, hiệu quả hoạt động của bộ máy quản lý nhà nước, các chính sách ứng dụng khoa học công nghệ</w:t>
      </w:r>
    </w:p>
    <w:p>
      <w:r>
        <w:t>Tiếp tục đẩy mạnh cải cách, đơn giản hóa các thủ tục hành chính liên quan đến lĩnh vực phát triển nhà ở. Thiết thực hỗ trợ, tháo gỡ khó khăn vướng mắc cho nhà đầu tư; tăng cường công tác phối hợp giữa các sở, ngành, địa phương trong công tác quản lý, phát triển nhà ở; quan tâm đào tạo, bồi dưỡng nâng cao trình độ chuyên môn nghiệp vụ cho cán bộ, công chức, viên chức phụ trách lĩnh vực xây dựng, đất đai.</w:t>
      </w:r>
    </w:p>
    <w:p>
      <w:r>
        <w:t>Sử dụng và triển khai thực hiện có hiệu quả nguồn kinh phí hỗ trợ phát triển nhà ở cho hộ gia đình người có công với cách mạng, nhà ở cho hộ nghèo, hộ cận nghèo, người có thu nhập thấp.</w:t>
      </w:r>
    </w:p>
    <w:p>
      <w:r>
        <w:t>Công khai quy hoạch chi tiết hoặc thiết kế mẫu (nếu có) để người dân biết và tuân thủ. Tạo điều kiện về thủ tục trong cấp phép xây dựng, giảm thiểu thủ tục, thời gian và các loại phí, lệ phí để người dân thuận lợi trong việc xin phép xây dựng hoặc cải tạo nhà ở. Đẩy mạnh triển khai ứng dụng công nghệ, vật liệu xây dựng hiện đại trong phát triển nhà ở, nhất là vật liệu không nung, tái chế, tiết kiệm năng lượng,...</w:t>
      </w:r>
    </w:p>
    <w:p>
      <w:r>
        <w:t>3. Giải pháp về quy hoạch - xây dựng</w:t>
      </w:r>
    </w:p>
    <w:p>
      <w:r>
        <w:t>Đẩy nhanh tiến độ lập và phê duyệt các đồ án quy hoạch xây dựng trên địa bàn tỉnh Khánh Hòa, nhất là các đồ án quy hoạch thuộc danh mục tài trợ sản phẩm; tập trung hoàn thành phê duyệt các quy hoạch chỉnh trang, quy hoạch chi tiết xây dựng đối với những khu vực đã có hạ tầng làm cơ sở pháp lý, tạo điều kiện cho người dân chuyển mục đích sử dụng đất ở.</w:t>
      </w:r>
    </w:p>
    <w:p>
      <w:r>
        <w:t>Quy hoạch xây dựng phải đồng bộ quy hoạch và kế hoạch sử dụng đất năm 2023; xác định rõ các khu vực chỉnh trang, khu vực phát triển đô thị, khu dân cư; tổ chức công bố công khai rộng rãi các loại quy hoạch để người dân kiểm tra, giám sát và thu hút đầu tư.</w:t>
      </w:r>
    </w:p>
    <w:p>
      <w:r>
        <w:t>Các đồ án quy hoạch khu dân cư mới, khu đô thị mới phải dành quỹ đất tương đương 20% tổng quỹ đất ở của đồ án để đầu tư xây dựng nhà ở xã hội theo đúng quy định; khuyến khích các nhà đầu tư xây dựng các khu đô thị mới tăng tỷ lệ diện tích quỹ đất dành cho phát triển nhà ở xã hội; kêu gọi xã hội hóa các dự án phát triển nhà ở xã hội trên địa bàn thành phố.</w:t>
      </w:r>
    </w:p>
    <w:p>
      <w:r>
        <w:t>Thường xuyên rà soát, kiểm tra, đôn đốc việc thực hiện quy hoạch; kịp thời phát hiện các vướng mắc để tổng hợp nghiên cứu điều chỉnh cho phù hợp. Tăng cường công tác thanh tra, kiểm tra, giám sát trong việc xây dựng nhà ở đảm bảo theo đúng quy định pháp luật về xây dựng, đất đai. Kiên quyết ngăn chặn, xử lý nghiêm các trường hợp vi phạm trật tự xây dựng, đất đai trong các khu vực phát triển đô thị.</w:t>
      </w:r>
    </w:p>
    <w:p>
      <w:r>
        <w:t>4. Giải pháp huy động nguồn lực, đầu tư hạ tầng kỹ thuật và nhà ở</w:t>
      </w:r>
    </w:p>
    <w:p>
      <w:r>
        <w:t>Tiếp tục đầu tư xây dựng cơ sở hạ tầng dưới nhiều hình thức và bằng nhiều nguồn vốn khác nhau như nguồn vốn ngân sách, nguồn vốn doanh nghiệp thông qua đấu thầu chủ đầu tư các dự án có quy mô dưới 20 ha,... đảm bảo hạ tầng kỹ thuật phải là yếu tố có trước, đồng bộ, thuận lợi cho việc đầu tư các dự án nhà ở từ các nhà đầu tư.</w:t>
      </w:r>
    </w:p>
    <w:p>
      <w:r>
        <w:t>Kết hợp đầu tư hạ tầng giao thông với khai thác tiềm năng đất đai; thực hiện việc đấu giá quyền sử dụng đất tại những vị trí thuận lợi sau khi đầu tư đường giao thông để huy động vốn từ quỹ đất cho đầu tư kết cấu hạ tầng, kết hợp lồng ghép các chương trình, dự án khác trên địa bàn, nguồn lực của các tổ chức, cá nhân và các nguồn vốn hợp pháp khác để thực hiện các nội dung, chỉ tiêu phát triển nhà ở.</w:t>
      </w:r>
    </w:p>
    <w:p>
      <w:r>
        <w:t>Tập trung huy động nguồn lực tài chính từ đất đai, công sản (đấu giá quyền sử dụng đất, thu tiền sử dụng đất do nhà nước giao đất, chuyển mục đích sử dụng đất, tiền thuê đất, thuế thu nhập chuyển quyền sử dụng đất...)...</w:t>
      </w:r>
    </w:p>
    <w:p>
      <w:r>
        <w:t>Chương III</w:t>
      </w:r>
    </w:p>
    <w:p>
      <w:r>
        <w:t>TỔ CHỨC THỰC HIỆN</w:t>
      </w:r>
    </w:p>
    <w:p>
      <w:r>
        <w:t>1. Ban chỉ đạo chính sách nhà ở và thị trường bất động sản tỉnh Khánh Hòa và Sở Xây dựng</w:t>
      </w:r>
    </w:p>
    <w:p>
      <w:r>
        <w:t>Chủ trì, phối hợp với các Sở, ngành có liên quan và UBND các huyện, thị xã, thành phố Nha Trang và Cam Ranh triển khai thực hiện Kế hoạch phát triển nhà ở; hướng dẫn, đôn đốc và giải quyết những khó khăn vướng mắc trong quá trình thực hiện theo thẩm quyền và báo cáo Ủy ban nhân dân tỉnh xem xét, quyết định đối với trường hợp vượt thẩm quyền; thường xuyên kiểm tra, rà soát, đề xuất điều chỉnh, bổ sung Kế hoạch phát triển nhà ở đảm bảo phù hợp với tình hình phát triển kinh tế - xã hội thực tế của tỉnh.</w:t>
      </w:r>
    </w:p>
    <w:p>
      <w:r>
        <w:t>Rà soát, tổng hợp, báo cáo Ủy ban nhân dân tỉnh xem xét, phê duyệt việc cập nhật, bổ sung các dự án nhà ở vào Danh mục dự án đính kèm Kế hoạch phát triển nhà ở hàng năm.</w:t>
      </w:r>
    </w:p>
    <w:p>
      <w:r>
        <w:t>Chủ trì, phối hợp sở, ngành, Ủy ban nhân dân các huyện, thị xã và thành phố Nha Trang và Cam Ranh, các đơn vị có liên quan tiếp tục nghiên cứu đề xuất các giải pháp cải tạo, xây dựng mới thay thế chung cư bị hư hỏng, xuống cấp, góp phần chỉnh trang và phát triển đô thị trên địa bàn tỉnh.</w:t>
      </w:r>
    </w:p>
    <w:p>
      <w:r>
        <w:t>Chủ trì, phối hợp với Sở Tài nguyên và Môi trường, Sở Kế hoạch và Đầu tư, Sở Tài chính, các sở, ngành liên quan và UBND cấp huyện tổ chức kiểm tra, ra soát các dự án bất động sản xử lý nghiêm các vi phạm theo đúng quy định của pháp luật.</w:t>
      </w:r>
    </w:p>
    <w:p>
      <w:r>
        <w:t>Duy trì cơ sở dữ liệu về thị trường bất động sản để các tổ chức, cá nhân khai thác thông tin để định hướng đầu tư xây dựng nhà ở trên địa bàn tỉnh.</w:t>
      </w:r>
    </w:p>
    <w:p>
      <w:r>
        <w:t>Thông qua những chính sách, chế độ, giải pháp mới; phương án giải quyết những vấn đề khó khăn trong quá trình thực hiện Kế hoạch trước khi trình UBND tỉnh.</w:t>
      </w:r>
    </w:p>
    <w:p>
      <w:r>
        <w:t>Tăng cường việc kiểm tra, rà soát các dự án phát triển nhà ở, khu đô thị trên địa bàn tỉnh; kịp thời phát hiện, chấn chỉnh, xử lý nghiêm các hành vi huy động vốn trái phép, mua bán bất động sản khi chưa đủ điều kiện kinh doanh theo quy định của pháp luật; tăng cường việc kiểm tra, rà soát việc chấp hành quy định về quản lý vận hành nhà chung cư, việc bán, thuê, cho thuê mua nhà ở xã hội.</w:t>
      </w:r>
    </w:p>
    <w:p>
      <w:r>
        <w:t>Phối hợp với các địa phương thực hiện nghiêm việc công bố, công khai các đồ án quy hoạch phân khu, quy hoạch chi tiết, quy hoạch đô thị đã được phê duyệt, đặc biệt là các đồ án quy hoạch chi tiết xây dựng.</w:t>
      </w:r>
    </w:p>
    <w:p>
      <w:r>
        <w:t>Đánh giá tổng kết tình hình và kết quả thực hiện Chương trình, kế hoạch đã được phê duyệt; báo cáo Bộ Xây dựng và UBND tỉnh theo quy định.</w:t>
      </w:r>
    </w:p>
    <w:p>
      <w:r>
        <w:t>2. Các Sở, ban, ngành liên quan</w:t>
      </w:r>
    </w:p>
    <w:p>
      <w:r>
        <w:t>2.1. Sở Kế hoạch và Đầu tư</w:t>
      </w:r>
    </w:p>
    <w:p>
      <w:r>
        <w:t>Chủ trì phối hợp với Sở Tài chính và các Sở, ngành, cơ quan và đơn vị có liên quan tham mưu đề xuất UBND tỉnh cân đối, bố trí nguồn vốn ngân sách nhà nước và các nguồn kinh phí từ các Chương trình, dự án, đề án lồng ghép trong kế hoạch thực hiện hằng năm để hỗ trợ trong việc đầu tư xây dựng các công trình hạ tầng kỹ thuật, các dự án nhà ở theo quy định của Luật Đầu tư công năm 2019, phù hợp với khả năng cân đối ngân sách địa phương.</w:t>
      </w:r>
    </w:p>
    <w:p>
      <w:r>
        <w:t>Phối hợp với Sở Xây dựng rà soát, đưa các chỉ tiêu về phát triển nhà ở vào nhiệm vụ phát triển kinh tế - xã hội của địa phương theo quy định.</w:t>
      </w:r>
    </w:p>
    <w:p>
      <w:r>
        <w:t>Chủ trì phối hợp với Sở, ngành địa phương tổ chức kiểm tra và theo dõi tiến độ thực hiện các dự án phát triển nhà ở trên địa bàn tỉnh; tham mưu, đề xuất UBND tỉnh hướng xử lý đối với các Chủ đầu tư dự án phát triển nhà ở chậm tiến độ theo tiến độ của dự án đầu tư đã được phê duyệt đối với các dự án do Sở Kế hoạch và Đầu tư tham mưu theo quy định của Luật Đầu tư năm 2020.</w:t>
      </w:r>
    </w:p>
    <w:p>
      <w:r>
        <w:t>Chia sẻ, cung cấp thông tin, dữ liệu về vốn đầu tư trực tiếp nước ngoài (FDI) vào lĩnh vực kinh doanh bất động sản, định kỳ hàng quý gửi về Sở Xây dựng theo Biểu mẫu số 07 Nghị định số 44/2022/NĐ-CP ngày 29/6/2022 của Chính phủ, Quy chế phối hợp xây dựng, duy trì hệ thống thông tin, chia sẻ, cung cấp thông tin, dữ liệu về nhà ở và thị trường bất động sản trên địa bàn tỉnh Khánh Hòa đã được UBND tỉnh ban hành tại Quyết định số 14/2023/QĐ-UBND ngày 25/8/2023.</w:t>
      </w:r>
    </w:p>
    <w:p>
      <w:r>
        <w:t>2.2. Sở Tài nguyên và Môi trường</w:t>
      </w:r>
    </w:p>
    <w:p>
      <w:r>
        <w:t>Hướng dẫn các thủ tục giao đất, chuyển quyền sử dụng đất, bồi thường giải phóng mặt bằng để triển khai thực hiện các dự án phát triển nhà ở hàng năm, trong từng giai đoạn theo quy định.</w:t>
      </w:r>
    </w:p>
    <w:p>
      <w:r>
        <w:t>Tham mưu UBND tỉnh xây dựng các cơ chế, chính sách về đất đai để tạo điều kiện thuận lợi cho các nhà đầu tư triển khai thực hiện các dự án phát triển nhà ở.</w:t>
      </w:r>
    </w:p>
    <w:p>
      <w:r>
        <w:t>2.3. Sở Tài chính:</w:t>
      </w:r>
    </w:p>
    <w:p>
      <w:r>
        <w:t>Phối hợp với Sở Kế hoạch và Đầu tư và các cơ quan, đơn vị có liên quan tham mưu, đề xuất UBND tỉnh cân đối, bố trí nguồn vốn ngân sách nhà nước đầu tư xây dựng các công trình hạ tầng kỹ thuật, các dự án nhà ở theo quy định của pháp luật về đầu tư công, phù hợp với khả năng cân đối ngân sách địa phương;</w:t>
      </w:r>
    </w:p>
    <w:p>
      <w:r>
        <w:t>Phối hợp với Sở Xây dựng và các cơ quan, đơn vị có liên quan thẩm định giá bán, giá cho thuê, giá cho thuê mua nhà ở xã hội.</w:t>
      </w:r>
    </w:p>
    <w:p>
      <w:r>
        <w:t>2.4. Sở Lao động, Thương binh và Xã hội:</w:t>
      </w:r>
    </w:p>
    <w:p>
      <w:r>
        <w:t>Chủ trì, phối hợp các Sở, ban ngành có liên quan, UBND cấp huyện rà soát nhu cầu nhà ở của các hộ gia đình người có công với cách mạng, hộ nghèo, hộ cận nghèo cần hỗ trợ nhà ở gửi Sở Xây dựng để tổng hợp trình UBND tỉnh phê duyệt.</w:t>
      </w:r>
    </w:p>
    <w:p>
      <w:r>
        <w:t>Phối hợp với các Sở Xây dựng, Sở Tài chính, Liên đoàn Lao động tỉnh trong việc xác định đối tượng cán bộ, công chức viên chức và người lao động được thuê, thuê mua, mua nhà ở xã hội.</w:t>
      </w:r>
    </w:p>
    <w:p>
      <w:r>
        <w:t>2.5. Sở Giao thông - Vận tải:</w:t>
      </w:r>
    </w:p>
    <w:p>
      <w:r>
        <w:t>Phối hợp với Sở Xây dựng và các cơ quan, đơn vị có liên quan trong việc lập quy hoạch hệ thống hạ tầng giao thông đô thị, nông thôn gắn với việc khai thác quỹ đất để tạo quỹ đất phát triển nhà ở phù hợp với quy hoạch xây dựng trên địa bàn.</w:t>
      </w:r>
    </w:p>
    <w:p>
      <w:r>
        <w:t>2.6. Sở Nội vụ:</w:t>
      </w:r>
    </w:p>
    <w:p>
      <w:r>
        <w:t>Thẩm định phương án kiện toàn tổ chức bộ máy quản lý và phát triển nhà ở, đảm bảo đủ điều kiện kết hợp với tinh giản biên chế và năng lực thực hiện Chương trình phát triển nhà ở trình Ủy ban nhân dân tỉnh xem xét, quyết định.</w:t>
      </w:r>
    </w:p>
    <w:p>
      <w:r>
        <w:t>Phối hợp với Sở Xây dựng cung cấp số lượng cán bộ, công chức, viên chức trên địa bàn tỉnh.</w:t>
      </w:r>
    </w:p>
    <w:p>
      <w:r>
        <w:t>2.7. Ban Quản lý Khu Kinh tế Vân Phong:</w:t>
      </w:r>
    </w:p>
    <w:p>
      <w:r>
        <w:t>Tổ chức quản lý, kiểm tra va theo dõi, đôn đốc các Chủ đầu tư triển khai thực hiện các dự án phát triển nhà ở, khu đô thị trong Khu kinh tế; đề xuất UBND tỉnh phương án xử lý đối với trường hợp chậm tiến độ, chây ỳ trong triển khai thực hiện theo quy định của Luật Đầu tư và các quy định khác có liên quan. Đồng thời phối hợp với các cơ quan, đơn vị liên quan rà soát xây dựng Danh mục các dự án kêu gọi vốn đầu tư ngoài ngân sách tỉnh bao gồm cả dự án phát triển nhà ở trên địa bàn tỉnh phục vụ cho công tác xúc tiến, kêu gọi đầu tư.</w:t>
      </w:r>
    </w:p>
    <w:p>
      <w:r>
        <w:t>Thực hiện rà soát nhu cầu nhà ở cho công nhân, người lao động, quỹ đất tại các Khu công nghiệp để kêu gọi, thu hút đầu tư xây dựng nhà ở cho công nhân, người lao động trong khu công nghiệp theo lộ trình, phù hợp với Chương trình, Kế hoạch đã được phê duyệt.</w:t>
      </w:r>
    </w:p>
    <w:p>
      <w:r>
        <w:t>Phối hợp cùng Công đoàn Các Khu công nghiệp và Khu Kinh tế tỉnh rà soát nhu cầu nhà ở cho công nhân, người lao động.</w:t>
      </w:r>
    </w:p>
    <w:p>
      <w:r>
        <w:t>2.8. Cục Thuế tỉnh:</w:t>
      </w:r>
    </w:p>
    <w:p>
      <w:r>
        <w:t>Thực hiện công tác quản lý thuế, phí, lệ phí và các khoản thu khác của ngân sách nhà nước thuộc phạm vi nhiệm vụ của ngành thuế trên địa bàn theo quy định của pháp luật. Tham mưu UBND tỉnh các nội dung liên quan đến việc miễn, giảm thuế đối với các dự án đầu tư xây dựng nhà ở xã hội và dự án đầu tư phát triển nhà ở theo quy định.</w:t>
      </w:r>
    </w:p>
    <w:p>
      <w:r>
        <w:t>Chia sẻ, cung cấp thông tin, dữ liệu về thuế đối với hoạt động chuyển nhượng bất động sản, định kỳ hàng quý gửi về Sở Xây dựng theo Biểu mẫu số 08 Nghị định số 44/2022/NĐ-CP ngày 29/6/2022 của Chính phủ.</w:t>
      </w:r>
    </w:p>
    <w:p>
      <w:r>
        <w:t>2.9. Trách nhiệm của Ngân hàng:</w:t>
      </w:r>
    </w:p>
    <w:p>
      <w:r>
        <w:t>a) Ngân hàng Nhà nước Việt Nam - Chi nhánh tỉnh Khánh Hòa</w:t>
      </w:r>
    </w:p>
    <w:p>
      <w:r>
        <w:t>Chỉ đạo các Chi nhánh Ngân hàng thương mại trên địa bàn cân đối nguồn vốn, kịp thời đáp ứng các nhu cầu vốn vay để đầu tư dự án phát triển nhà ở thương mại, nhà ở xã hội theo quy định. Thực hiện thanh tra, giám sát việc cho vay chính sách phát triển nhà ở theo quy định.</w:t>
      </w:r>
    </w:p>
    <w:p>
      <w:r>
        <w:t>b) Chi nhánh Ngân hàng Chính sách xã hội tỉnh Khánh Hòa</w:t>
      </w:r>
    </w:p>
    <w:p>
      <w:r>
        <w:t>Thực hiện xây dựng kế hoạch sử dụng vốn và kế hoạch cấp bù chênh lệch lãi suất, trình cấp có thẩm quyền phê duyệt theo quy định.</w:t>
      </w:r>
    </w:p>
    <w:p>
      <w:r>
        <w:t>Hướng dẫn cụ thể về hồ sơ, thủ tục vay vốn theo quy định đảm bảo đơn giản, rõ ràng, dễ thực hiện; thực hiện cho vay, thu hồi nợ vay và xử lý rủi ro theo quy định hiện hành.</w:t>
      </w:r>
    </w:p>
    <w:p>
      <w:r>
        <w:t>Chỉ đạo Phòng giao dịch cấp huyện phối hợp với chính quyền địa phương và các hội, đoàn thể nhận ủy thác tuyên truyền, phổ biến hướng dẫn quy trình và các thủ tục cho vay đối với Chương trình chính sách ưu đãi.</w:t>
      </w:r>
    </w:p>
    <w:p>
      <w:r>
        <w:t>Tổng hợp báo cáo gửi Ngân hàng Nhà nước Việt Nam - Chi nhánh tỉnh Khánh Hòa và các Sở, ngành liên quan để tổng hợp báo cáo UBND tỉnh.</w:t>
      </w:r>
    </w:p>
    <w:p>
      <w:r>
        <w:t>c) Các Ngân hàng thương mại trên địa bàn tỉnh Khánh Hòa</w:t>
      </w:r>
    </w:p>
    <w:p>
      <w:r>
        <w:t>Tăng cường quảng bá thông tin về các sản phẩm cho vay nhà ở; cải tiến, đổi mới quy trình cho vay theo hướng đơn giản hóa thủ tục nhằm tạo điều kiện cho tổ chức, cá nhân dễ dàng tiếp cận nguồn vốn để đầu tư các loại hình nhà ở theo kế hoạch, Chương trình phát triển nhà ở trên địa bàn tỉnh đã được phê duyệt.</w:t>
      </w:r>
    </w:p>
    <w:p>
      <w:r>
        <w:t>d) Quỹ đầu tư phát triển tỉnh</w:t>
      </w:r>
    </w:p>
    <w:p>
      <w:r>
        <w:t>Quản lý quỹ nhà ở; xây dựng kế hoạch huy động vốn, cho vay phát triển nhà ở phù hợp với mục tiêu của Chương trình, kế hoạch đã được phê duyệt.</w:t>
      </w:r>
    </w:p>
    <w:p>
      <w:r>
        <w:t>Tổng hợp, đánh giá kết quả thực hiện các cơ chế, chính sách về tín dụng cho vay đầu tư xây dựng cho các loại hình nhà ở theo quy định, định kỳ hàng năm báo cáo UBND tỉnh và Hội đồng quản lý quỹ.</w:t>
      </w:r>
    </w:p>
    <w:p>
      <w:r>
        <w:t>3. Ủy ban nhân dân các huyện, thị xã, thành phố.</w:t>
      </w:r>
    </w:p>
    <w:p>
      <w:r>
        <w:t>Tổng hợp nhu cầu sử dụng đất của địa phương, tham mưu UBND tỉnh ban hành quy định, kế hoạch sử dụng đất, phân bổ quỹ đất phát triển các loại hình nhà ở thương mại, nhà ở xã hội; tổ chức công bố, công khai quy hoạch, kế hoạch sử dụng đất.</w:t>
      </w:r>
    </w:p>
    <w:p>
      <w:r>
        <w:t>Ủy ban nhân dân cấp huyện có trách nhiệm công bố công khai quy hoạch sử dụng đất cấp huyện tại trụ sở cơ quan, trên Cổng thông tin điện tử của Ủy ban nhân dân cấp huyện; công bố công khai nội dung quy hoạch sử dụng đất cấp huyện có liên quan đến xã, phường, thị trấn tại trụ sở Ủy ban nhân dân cấp xã.</w:t>
      </w:r>
    </w:p>
    <w:p>
      <w:r>
        <w:t>Tổ chức, chỉ đạo triển khai kế hoạch phát triển nhà ở và thực hiện quản lý nhà nước về nhà ở trên địa bàn quản lý. Tổng hợp kết quả thực hiện kế hoạch phát triển nhà trên địa bàn và gửi Sở Xây dựng để tổng hợp, báo cáo UBND tỉnh theo định kỳ hoặc đột xuất.</w:t>
      </w:r>
    </w:p>
    <w:p>
      <w:r>
        <w:t>Tổ chức thu thập thông tin, dữ liệu về nhà ở và thị trường bất động sản trong phạm vi quản lý trên địa bàn và gửi về Sở Xây dựng định kỳ hàng quý hoặc đột xuất khi có yêu cầu.</w:t>
      </w:r>
    </w:p>
    <w:p>
      <w:r>
        <w:t>Rà soát và lựa chọn quỹ đất phù hợp với các quy hoạch liên quan để giới thiệu địa điểm thực hiện các dự án phát triển nhà ở, gửi về Sở Xây dựng để tổng hợp và báo cáo UBND tỉnh.</w:t>
      </w:r>
    </w:p>
    <w:p>
      <w:r>
        <w:t>Tổ chức cấp phép xây dựng nhà ở tại khu vực đô thị theo phân cấp, đồng thời thực hiện và phối hợp với Sở Xây dựng thực hiện kiểm tra, giám sát việc xây dựng nhà ở sau cấp phép, xử lý các trường hợp xây dựng nhà ở trái phép, không phép theo thẩm quyền và quy định của pháp luật.</w:t>
      </w:r>
    </w:p>
    <w:p>
      <w:r>
        <w:t>Thực hiện quản lý xây dựng nhà ở tại khu vực nông thôn theo quy định của pháp luật hiện hành; tổng hợp số liệu về tình hình xây dựng nhà ở khu vực nông thôn do UBND cấp xã báo cáo.</w:t>
      </w:r>
    </w:p>
    <w:p>
      <w:r>
        <w:t>Chủ động rà soát, có phương án bố trí nguồn lực và kêu gọi nguồn vốn xã hội hóa để hỗ trợ các đối tượng chính sách xã hội xây mới, sửa chữa.</w:t>
      </w:r>
    </w:p>
    <w:p>
      <w:r>
        <w:t>Nghiên cứu, thực hiện giải pháp được nêu trong Kế hoạch này cho phù hợp với đặc thù của địa phương.</w:t>
      </w:r>
    </w:p>
    <w:p>
      <w:r>
        <w:t>4. Trách nhiệm của chủ đầu tư dự án nhà ở</w:t>
      </w:r>
    </w:p>
    <w:p>
      <w:r>
        <w:t>Đầu tư xây dựng các dự án tuân thủ theo quy hoạch đã được cấp có thẩm quyền phê duyệt.</w:t>
      </w:r>
    </w:p>
    <w:p>
      <w:r>
        <w:t>Đảm bảo nguồn vốn để thực hiện dự án đồng bộ về hạ tầng kỹ thuật và hạ tầng xã hội, tổ chức xây dựng và triển khai dự án đảm bảo chất lượng, tiến độ đã được phê duyệt.</w:t>
      </w:r>
    </w:p>
    <w:p>
      <w:r>
        <w:t>Đầu tư xây dựng và kinh doanh bất động sản, mua bán, cho thuê, cho thuê mua nhà ở theo đúng quy định của pháp luật về xây dựng, đất đai, nhà ở, kinh doanh bất động sản và các quy định khác có liên quan.</w:t>
      </w:r>
    </w:p>
    <w:p>
      <w:r>
        <w:t>Báo cáo định kỳ đầy đủ thông tin về dự án bất động sản theo quy dinh tại Nghị định số 44/2022/NĐ-CP của Chính phủ về xây dựng, quản lý, sử dụng hệ thống thông tin về nhà ở và thị trường bất động sản.</w:t>
      </w:r>
    </w:p>
    <w:p>
      <w:r>
        <w:t>Thực hiện các quyền, nghĩa vụ và trách nhiệm theo các quy định của Luật Nhà ở, Luật Xây dựng, Luật Kinh doanh bất động sản, Luật Đầu tư, Luật Đầu tư công, Luật Đấu thầu và các quy định khác của pháp luật có liên quan.</w:t>
      </w:r>
    </w:p>
    <w:p>
      <w:r>
        <w:t>Có trách nhiệm báo cáo kết quả thực hiện dự án định kỳ 6 tháng một lần và kết thúc dự án cho UBND cấp huyện và Sở Xây dựng.</w:t>
      </w:r>
    </w:p>
    <w:p>
      <w:r>
        <w:t>Trong quá trình triển khai thực hiện, trường hợp phát sinh vướng mắc, các đơn vị có báo cáo đề xuất cho Sở Xây dựng để được hướng dẫn hoặc chủ trì, phối hợp với cơ quan, đơn vị liên quan giải quyết; trường hợp vượt thẩm quyền, Sở Xây dựng báo cáo Ủy ban nhân dân tỉnh để xem xét, quyết định.</w:t>
      </w:r>
    </w:p>
    <w:p>
      <w:r>
        <w:t>KẾT LUẬN VÀ KIẾN NGHỊ</w:t>
      </w:r>
    </w:p>
    <w:p>
      <w:r>
        <w:t>Kế hoạch phát triển nhà ở tỉnh Khánh Hòa năm 2024 được xây dựng trên cơ sở cụ thể hóa các mục tiêu của Điều chỉnh Chương trình phát triển nhà ở tỉnh Khánh Hòa giai đoạn 2021-2030 và Điều chỉnh Kế hoạch phát triển nhà ở tỉnh Khánh Hòa giai đoạn 2021 -2025; là cơ sở để các địa phương, cơ quan có liên quan triển khai thực hiện các nhiệm vụ trong công tác phát triển nhà ở thương mại, nhà ở công vụ, giúp giải quyết tốt nhu cầu về nhà ở cho các đối tượng xã hội; đảm bảo an sinh xã hội; góp phần chỉnh trang, phát triển đô thị, nông thôn mới; góp phần kích cầu sản xuất, phát triển thị trường bất động sản.</w:t>
      </w:r>
    </w:p>
    <w:p>
      <w:r>
        <w:t>Sau khi Kế hoạch phát triển nhà ở tỉnh Khánh Hòa năm 2024 được phê duyệt, trong quá trình triển khai kế hoạch phát triển nhà ở, tùy theo tình hình phát triển nhà ở thực tế của tỉnh để có thể điều chỉnh mục tiêu, danh mục dự án phát triển nhà ở cho phù hợp với mục tiêu chung của Chương trình phát triển nhà ở; các đơn vị có liên quan tổng hợp các ý kiến đề xuất để tỉnh kiến nghị với trung ương thực hiện điều chỉnh, bổ sung các chính sách hỗ trợ về phát triển nhà ở và thị trường bất động sản phù hợp với điều kiện kinh tế - xã hội và tính chất đặc thù của tỉnh Khánh Hòa. Kết quả đạt được trong việc triển khai kế hoạch phát triển nhà ở là căn cứ có tính thực tiễn và đạt hiệu quả cao trong công tác quản lý nhà ở để đưa ra mục tiêu và xây dựng kế hoạch phát triển nhà ở cho các năm tiếp theo.</w:t>
      </w:r>
    </w:p>
    <w:p>
      <w:r>
        <w:t>PHỤ LỤC I</w:t>
      </w:r>
    </w:p>
    <w:p>
      <w:r>
        <w:t>VỊ TRÍ, KHU VỰC PHÁT TRIỂN NHÀ Ở, SỐ LƯỢNG DỰ ÁN ĐẦU TƯ XÂY DỰNG NHÀ Ở THƯƠNG MẠI</w:t>
      </w:r>
    </w:p>
    <w:p>
      <w:r>
        <w:t>(Danh mục tại Phụ lục I, II và III (được UBND các huyện, thị, thành phố đề xuất và nguồn tổng hợp của đơn vị tư vấn) để tham khảo tính toán chỉ tiêu của Chương trình phát triển nhà ở và Kế hoạch phát triển nhà ở giai đoạn 2021 - 2030 và hàng năm. Việc chấp thuận dự án đầu tư và chấp thuận chủ đầu tư sẽ được cơ quan có thẩm quyền thực hiện theo quy định của pháp luật đầu tư, đất đai, xây dựng, nhà ở và các luật khác có liên quan...)</w:t>
      </w:r>
    </w:p>
    <w:p>
      <w:r>
        <w:t>Stt</w:t>
      </w:r>
    </w:p>
    <w:p>
      <w:r>
        <w:t>Tên dự án</w:t>
      </w:r>
    </w:p>
    <w:p>
      <w:r>
        <w:t>Địa điểm</w:t>
      </w:r>
    </w:p>
    <w:p>
      <w:r>
        <w:t>Diện tích đất  (ha)</w:t>
      </w:r>
    </w:p>
    <w:p>
      <w:r>
        <w:t>Diện tích sàn  (m 2 )</w:t>
      </w:r>
    </w:p>
    <w:p>
      <w:r>
        <w:t>Tổng vốn</w:t>
      </w:r>
    </w:p>
    <w:p>
      <w:r>
        <w:t>(tỷ đồng)</w:t>
      </w:r>
    </w:p>
    <w:p>
      <w:r>
        <w:t>Thành phố Nha Trang</w:t>
      </w:r>
    </w:p>
    <w:p>
      <w:r>
        <w:t>1</w:t>
      </w:r>
    </w:p>
    <w:p>
      <w:r>
        <w:t>Khu dân cư đô thị sinh thái Phú Quý (Khu đô thị biển An Viên)</w:t>
      </w:r>
    </w:p>
    <w:p>
      <w:r>
        <w:t>Phường Vĩnh Trường</w:t>
      </w:r>
    </w:p>
    <w:p>
      <w:r>
        <w:t>71,46</w:t>
      </w:r>
    </w:p>
    <w:p>
      <w:r>
        <w:t>2.000.880</w:t>
      </w:r>
    </w:p>
    <w:p>
      <w:r>
        <w:t>1.400,00</w:t>
      </w:r>
    </w:p>
    <w:p>
      <w:r>
        <w:t>2</w:t>
      </w:r>
    </w:p>
    <w:p>
      <w:r>
        <w:t>Khu đô thị mới Lê Hồng Phong - (Khu I)</w:t>
      </w:r>
    </w:p>
    <w:p>
      <w:r>
        <w:t>Phường Phước Hải, phường Phước Long</w:t>
      </w:r>
    </w:p>
    <w:p>
      <w:r>
        <w:t>40,92</w:t>
      </w:r>
    </w:p>
    <w:p>
      <w:r>
        <w:t>300.662</w:t>
      </w:r>
    </w:p>
    <w:p>
      <w:r>
        <w:t>450,00</w:t>
      </w:r>
    </w:p>
    <w:p>
      <w:r>
        <w:t>3</w:t>
      </w:r>
    </w:p>
    <w:p>
      <w:r>
        <w:t>Khu đô thị mới Lê Hồng Phong - (Khu II)</w:t>
      </w:r>
    </w:p>
    <w:p>
      <w:r>
        <w:t>Phường Phước Hải</w:t>
      </w:r>
    </w:p>
    <w:p>
      <w:r>
        <w:t>66,84</w:t>
      </w:r>
    </w:p>
    <w:p>
      <w:r>
        <w:t>661.177</w:t>
      </w:r>
    </w:p>
    <w:p>
      <w:r>
        <w:t>850,00</w:t>
      </w:r>
    </w:p>
    <w:p>
      <w:r>
        <w:t>4</w:t>
      </w:r>
    </w:p>
    <w:p>
      <w:r>
        <w:t>Khu dân cư Bắc Vĩnh Hải</w:t>
      </w:r>
    </w:p>
    <w:p>
      <w:r>
        <w:t>Phường Vĩnh Hải</w:t>
      </w:r>
    </w:p>
    <w:p>
      <w:r>
        <w:t>14,00</w:t>
      </w:r>
    </w:p>
    <w:p>
      <w:r>
        <w:t>13.887,00</w:t>
      </w:r>
    </w:p>
    <w:p>
      <w:r>
        <w:t>236,97</w:t>
      </w:r>
    </w:p>
    <w:p>
      <w:r>
        <w:t>5</w:t>
      </w:r>
    </w:p>
    <w:p>
      <w:r>
        <w:t>Khu dân cư Cồn Tân Lập</w:t>
      </w:r>
    </w:p>
    <w:p>
      <w:r>
        <w:t>Phường Xương Huân</w:t>
      </w:r>
    </w:p>
    <w:p>
      <w:r>
        <w:t>7,93</w:t>
      </w:r>
    </w:p>
    <w:p>
      <w:r>
        <w:t>186.685,9</w:t>
      </w:r>
    </w:p>
    <w:p>
      <w:r>
        <w:t>2.718,90</w:t>
      </w:r>
    </w:p>
    <w:p>
      <w:r>
        <w:t>6</w:t>
      </w:r>
    </w:p>
    <w:p>
      <w:r>
        <w:t>Khu đô thị VCN - Phước Long I</w:t>
      </w:r>
    </w:p>
    <w:p>
      <w:r>
        <w:t>Phường Phước Long</w:t>
      </w:r>
    </w:p>
    <w:p>
      <w:r>
        <w:t>17,54</w:t>
      </w:r>
    </w:p>
    <w:p>
      <w:r>
        <w:t>572.034,83</w:t>
      </w:r>
    </w:p>
    <w:p>
      <w:r>
        <w:t>200,00</w:t>
      </w:r>
    </w:p>
    <w:p>
      <w:r>
        <w:t>7</w:t>
      </w:r>
    </w:p>
    <w:p>
      <w:r>
        <w:t>Khu đô thị VCN - Phước Long II</w:t>
      </w:r>
    </w:p>
    <w:p>
      <w:r>
        <w:t>Phường Phước Long</w:t>
      </w:r>
    </w:p>
    <w:p>
      <w:r>
        <w:t>13,81</w:t>
      </w:r>
    </w:p>
    <w:p>
      <w:r>
        <w:t>72.456,00</w:t>
      </w:r>
    </w:p>
    <w:p>
      <w:r>
        <w:t>200,00</w:t>
      </w:r>
    </w:p>
    <w:p>
      <w:r>
        <w:t>8</w:t>
      </w:r>
    </w:p>
    <w:p>
      <w:r>
        <w:t>Khu đô thị mới Phúc Khánh 1</w:t>
      </w:r>
    </w:p>
    <w:p>
      <w:r>
        <w:t>Xã Vĩnh Trung</w:t>
      </w:r>
    </w:p>
    <w:p>
      <w:r>
        <w:t>12,60</w:t>
      </w:r>
    </w:p>
    <w:p>
      <w:r>
        <w:t>-</w:t>
      </w:r>
    </w:p>
    <w:p>
      <w:r>
        <w:t>170,00</w:t>
      </w:r>
    </w:p>
    <w:p>
      <w:r>
        <w:t>9</w:t>
      </w:r>
    </w:p>
    <w:p>
      <w:r>
        <w:t>Khu đô thị mới Phúc Khánh 2</w:t>
      </w:r>
    </w:p>
    <w:p>
      <w:r>
        <w:t>Xã Vĩnh Trung, xã Diên An</w:t>
      </w:r>
    </w:p>
    <w:p>
      <w:r>
        <w:t>49,10</w:t>
      </w:r>
    </w:p>
    <w:p>
      <w:r>
        <w:t>-</w:t>
      </w:r>
    </w:p>
    <w:p>
      <w:r>
        <w:t>600,00</w:t>
      </w:r>
    </w:p>
    <w:p>
      <w:r>
        <w:t>10</w:t>
      </w:r>
    </w:p>
    <w:p>
      <w:r>
        <w:t>Khu dân cư Đất mới Phước Điền</w:t>
      </w:r>
    </w:p>
    <w:p>
      <w:r>
        <w:t>Xã Phước Đồng</w:t>
      </w:r>
    </w:p>
    <w:p>
      <w:r>
        <w:t>4,61</w:t>
      </w:r>
    </w:p>
    <w:p>
      <w:r>
        <w:t>-</w:t>
      </w:r>
    </w:p>
    <w:p>
      <w:r>
        <w:t>120,00</w:t>
      </w:r>
    </w:p>
    <w:p>
      <w:r>
        <w:t>11</w:t>
      </w:r>
    </w:p>
    <w:p>
      <w:r>
        <w:t>Khu dân cư Phước Long Vĩnh Trường</w:t>
      </w:r>
    </w:p>
    <w:p>
      <w:r>
        <w:t>Phường Phước Long, Phường Vĩnh Trường</w:t>
      </w:r>
    </w:p>
    <w:p>
      <w:r>
        <w:t>9,05</w:t>
      </w:r>
    </w:p>
    <w:p>
      <w:r>
        <w:t>404.240</w:t>
      </w:r>
    </w:p>
    <w:p>
      <w:r>
        <w:t>250,00</w:t>
      </w:r>
    </w:p>
    <w:p>
      <w:r>
        <w:t>12</w:t>
      </w:r>
    </w:p>
    <w:p>
      <w:r>
        <w:t>Khu trung tâm đô thị Thương mại - Dịch vụ - Tài chính - Du lịch Nha Trang (phân khu 1)</w:t>
      </w:r>
    </w:p>
    <w:p>
      <w:r>
        <w:t>Phường Phước Hòa, phường Phước Hải, phường Phước Long, phường Vĩnh Nguyên</w:t>
      </w:r>
    </w:p>
    <w:p>
      <w:r>
        <w:t>61,10</w:t>
      </w:r>
    </w:p>
    <w:p>
      <w:r>
        <w:t>988.655</w:t>
      </w:r>
    </w:p>
    <w:p>
      <w:r>
        <w:t>678,00</w:t>
      </w:r>
    </w:p>
    <w:p>
      <w:r>
        <w:t>13</w:t>
      </w:r>
    </w:p>
    <w:p>
      <w:r>
        <w:t>Khu đô thị cao cấp Diamond Bay</w:t>
      </w:r>
    </w:p>
    <w:p>
      <w:r>
        <w:t>Xã Phước Đồng</w:t>
      </w:r>
    </w:p>
    <w:p>
      <w:r>
        <w:t>80,00</w:t>
      </w:r>
    </w:p>
    <w:p>
      <w:r>
        <w:t>553.001.57</w:t>
      </w:r>
    </w:p>
    <w:p>
      <w:r>
        <w:t>1.500,00</w:t>
      </w:r>
    </w:p>
    <w:p>
      <w:r>
        <w:t>14</w:t>
      </w:r>
    </w:p>
    <w:p>
      <w:r>
        <w:t>Trung Tâm Thương Mại - Khu Nhà ở Liên Kế Phước Lợi</w:t>
      </w:r>
    </w:p>
    <w:p>
      <w:r>
        <w:t>Xã Phước Đồng</w:t>
      </w:r>
    </w:p>
    <w:p>
      <w:r>
        <w:t>6,01</w:t>
      </w:r>
    </w:p>
    <w:p>
      <w:r>
        <w:t>78.042</w:t>
      </w:r>
    </w:p>
    <w:p>
      <w:r>
        <w:t>130,50</w:t>
      </w:r>
    </w:p>
    <w:p>
      <w:r>
        <w:t>15</w:t>
      </w:r>
    </w:p>
    <w:p>
      <w:r>
        <w:t>Khu dân cư Tây Nam Hòn Nghê (CSHT)</w:t>
      </w:r>
    </w:p>
    <w:p>
      <w:r>
        <w:t>DH2, QHCTXD Tây Nam Hòn Nghê, xã Vĩnh Ngọc</w:t>
      </w:r>
    </w:p>
    <w:p>
      <w:r>
        <w:t>9,00</w:t>
      </w:r>
    </w:p>
    <w:p>
      <w:r>
        <w:t>252.000,0</w:t>
      </w:r>
    </w:p>
    <w:p>
      <w:r>
        <w:t>-</w:t>
      </w:r>
    </w:p>
    <w:p>
      <w:r>
        <w:t>16</w:t>
      </w:r>
    </w:p>
    <w:p>
      <w:r>
        <w:t>Khu Dân Cư N.V.T</w:t>
      </w:r>
    </w:p>
    <w:p>
      <w:r>
        <w:t>Xã Vĩnh Trung</w:t>
      </w:r>
    </w:p>
    <w:p>
      <w:r>
        <w:t>19,10</w:t>
      </w:r>
    </w:p>
    <w:p>
      <w:r>
        <w:t>216.458</w:t>
      </w:r>
    </w:p>
    <w:p>
      <w:r>
        <w:t>83,00</w:t>
      </w:r>
    </w:p>
    <w:p>
      <w:r>
        <w:t>17</w:t>
      </w:r>
    </w:p>
    <w:p>
      <w:r>
        <w:t>Khu dân cư Hưng Thịnh</w:t>
      </w:r>
    </w:p>
    <w:p>
      <w:r>
        <w:t>Xã Vĩnh Hiệp, xã Vĩnh Trung, xã Vĩnh Thạnh</w:t>
      </w:r>
    </w:p>
    <w:p>
      <w:r>
        <w:t>29,70</w:t>
      </w:r>
    </w:p>
    <w:p>
      <w:r>
        <w:t>-</w:t>
      </w:r>
    </w:p>
    <w:p>
      <w:r>
        <w:t>100,00</w:t>
      </w:r>
    </w:p>
    <w:p>
      <w:r>
        <w:t>18</w:t>
      </w:r>
    </w:p>
    <w:p>
      <w:r>
        <w:t>Khu dân cư sinh thái Vườn Tài</w:t>
      </w:r>
    </w:p>
    <w:p>
      <w:r>
        <w:t>Xã Vĩnh Hiệp</w:t>
      </w:r>
    </w:p>
    <w:p>
      <w:r>
        <w:t>15,06</w:t>
      </w:r>
    </w:p>
    <w:p>
      <w:r>
        <w:t>-</w:t>
      </w:r>
    </w:p>
    <w:p>
      <w:r>
        <w:t>150,00</w:t>
      </w:r>
    </w:p>
    <w:p>
      <w:r>
        <w:t>19</w:t>
      </w:r>
    </w:p>
    <w:p>
      <w:r>
        <w:t>Khu biệt thự phức hợp Phúc Sơn</w:t>
      </w:r>
    </w:p>
    <w:p>
      <w:r>
        <w:t>Phân khu 2, 2A và 3, Khu trung tâm đô thị thương mại - tài chính - du lịch Nha Trang</w:t>
      </w:r>
    </w:p>
    <w:p>
      <w:r>
        <w:t>63,00</w:t>
      </w:r>
    </w:p>
    <w:p>
      <w:r>
        <w:t>983.563,56</w:t>
      </w:r>
    </w:p>
    <w:p>
      <w:r>
        <w:t>4.500,00</w:t>
      </w:r>
    </w:p>
    <w:p>
      <w:r>
        <w:t>20</w:t>
      </w:r>
    </w:p>
    <w:p>
      <w:r>
        <w:t>Khu đô thị sinh thái bán đảo Thanh Phong (Chứng nhận điều chỉnh lần 2)</w:t>
      </w:r>
    </w:p>
    <w:p>
      <w:r>
        <w:t>Phường Phước Long</w:t>
      </w:r>
    </w:p>
    <w:p>
      <w:r>
        <w:t>84,6967</w:t>
      </w:r>
    </w:p>
    <w:p>
      <w:r>
        <w:t>751.496,43</w:t>
      </w:r>
    </w:p>
    <w:p>
      <w:r>
        <w:t>395,60</w:t>
      </w:r>
    </w:p>
    <w:p>
      <w:r>
        <w:t>21</w:t>
      </w:r>
    </w:p>
    <w:p>
      <w:r>
        <w:t>Khu đô thị sinh thái VCN (chưa bao gồm tuyến đường Vành Đai 3)</w:t>
      </w:r>
    </w:p>
    <w:p>
      <w:r>
        <w:t>Xã Vĩnh Thái</w:t>
      </w:r>
    </w:p>
    <w:p>
      <w:r>
        <w:t>67,49</w:t>
      </w:r>
    </w:p>
    <w:p>
      <w:r>
        <w:t>634.380,1</w:t>
      </w:r>
    </w:p>
    <w:p>
      <w:r>
        <w:t>500,00</w:t>
      </w:r>
    </w:p>
    <w:p>
      <w:r>
        <w:t>22</w:t>
      </w:r>
    </w:p>
    <w:p>
      <w:r>
        <w:t>Khu đô thị Mipeco Nha Trang  [2]</w:t>
      </w:r>
    </w:p>
    <w:p>
      <w:r>
        <w:t>Phường Vĩnh Nguyên</w:t>
      </w:r>
    </w:p>
    <w:p>
      <w:r>
        <w:t>15,99</w:t>
      </w:r>
    </w:p>
    <w:p>
      <w:r>
        <w:t>409.421,59</w:t>
      </w:r>
    </w:p>
    <w:p>
      <w:r>
        <w:t>2.199,8</w:t>
      </w:r>
    </w:p>
    <w:p>
      <w:r>
        <w:t>23</w:t>
      </w:r>
    </w:p>
    <w:p>
      <w:r>
        <w:t>Khu biệt thự Nha Trang - Seapark</w:t>
      </w:r>
    </w:p>
    <w:p>
      <w:r>
        <w:t>Phường Phước Đồng</w:t>
      </w:r>
    </w:p>
    <w:p>
      <w:r>
        <w:t>7,70</w:t>
      </w:r>
    </w:p>
    <w:p>
      <w:r>
        <w:t>24.876</w:t>
      </w:r>
    </w:p>
    <w:p>
      <w:r>
        <w:t>164,40</w:t>
      </w:r>
    </w:p>
    <w:p>
      <w:r>
        <w:t>24</w:t>
      </w:r>
    </w:p>
    <w:p>
      <w:r>
        <w:t>Khu đô thị An Bình Tân</w:t>
      </w:r>
    </w:p>
    <w:p>
      <w:r>
        <w:t>Phường Phước Long</w:t>
      </w:r>
    </w:p>
    <w:p>
      <w:r>
        <w:t>72,80</w:t>
      </w:r>
    </w:p>
    <w:p>
      <w:r>
        <w:t>940.390</w:t>
      </w:r>
    </w:p>
    <w:p>
      <w:r>
        <w:t>1.229,00</w:t>
      </w:r>
    </w:p>
    <w:p>
      <w:r>
        <w:t>25</w:t>
      </w:r>
    </w:p>
    <w:p>
      <w:r>
        <w:t>Khu nhà ở cao cấp Hoàng Phú</w:t>
      </w:r>
    </w:p>
    <w:p>
      <w:r>
        <w:t>Phường Vĩnh Hòa</w:t>
      </w:r>
    </w:p>
    <w:p>
      <w:r>
        <w:t>11,60</w:t>
      </w:r>
    </w:p>
    <w:p>
      <w:r>
        <w:t>93.167</w:t>
      </w:r>
    </w:p>
    <w:p>
      <w:r>
        <w:t>217,15</w:t>
      </w:r>
    </w:p>
    <w:p>
      <w:r>
        <w:t>26</w:t>
      </w:r>
    </w:p>
    <w:p>
      <w:r>
        <w:t>Tổ hợp chung cư và văn phòng cho thuê HUD - HUD Building</w:t>
      </w:r>
    </w:p>
    <w:p>
      <w:r>
        <w:t>4 Nguyễn Thiện Thuật, phường Tân Lập</w:t>
      </w:r>
    </w:p>
    <w:p>
      <w:r>
        <w:t>0,38</w:t>
      </w:r>
    </w:p>
    <w:p>
      <w:r>
        <w:t>49.778</w:t>
      </w:r>
    </w:p>
    <w:p>
      <w:r>
        <w:t>745,00</w:t>
      </w:r>
    </w:p>
    <w:p>
      <w:r>
        <w:t>27</w:t>
      </w:r>
    </w:p>
    <w:p>
      <w:r>
        <w:t>Khu đô thị Vĩnh Điềm Trung</w:t>
      </w:r>
    </w:p>
    <w:p>
      <w:r>
        <w:t>Xã Vĩnh Hiệp - Xã Vĩnh Ngọc</w:t>
      </w:r>
    </w:p>
    <w:p>
      <w:r>
        <w:t>36,85</w:t>
      </w:r>
    </w:p>
    <w:p>
      <w:r>
        <w:t>56.808</w:t>
      </w:r>
    </w:p>
    <w:p>
      <w:r>
        <w:t>2.146,00</w:t>
      </w:r>
    </w:p>
    <w:p>
      <w:r>
        <w:t>28</w:t>
      </w:r>
    </w:p>
    <w:p>
      <w:r>
        <w:t>Khu đô thị VCN Phước Hải</w:t>
      </w:r>
    </w:p>
    <w:p>
      <w:r>
        <w:t>Phường Phước Hải</w:t>
      </w:r>
    </w:p>
    <w:p>
      <w:r>
        <w:t>29,09</w:t>
      </w:r>
    </w:p>
    <w:p>
      <w:r>
        <w:t>221.437,14</w:t>
      </w:r>
    </w:p>
    <w:p>
      <w:r>
        <w:t>491,00</w:t>
      </w:r>
    </w:p>
    <w:p>
      <w:r>
        <w:t>29</w:t>
      </w:r>
    </w:p>
    <w:p>
      <w:r>
        <w:t>Chung cư 25 - 26 Nguyễn Đình Chiểu (Chung cư Napoleon Castle I)</w:t>
      </w:r>
    </w:p>
    <w:p>
      <w:r>
        <w:t>25-26 Nguyễn Đình Chiểu - phường Vĩnh Phước</w:t>
      </w:r>
    </w:p>
    <w:p>
      <w:r>
        <w:t>0,29</w:t>
      </w:r>
    </w:p>
    <w:p>
      <w:r>
        <w:t>90.000</w:t>
      </w:r>
    </w:p>
    <w:p>
      <w:r>
        <w:t>171,00</w:t>
      </w:r>
    </w:p>
    <w:p>
      <w:r>
        <w:t>30</w:t>
      </w:r>
    </w:p>
    <w:p>
      <w:r>
        <w:t>Khu nhà ở gia đình Quân đội K98 -NT</w:t>
      </w:r>
    </w:p>
    <w:p>
      <w:r>
        <w:t>Phường Phước Hòa</w:t>
      </w:r>
    </w:p>
    <w:p>
      <w:r>
        <w:t>3,99</w:t>
      </w:r>
    </w:p>
    <w:p>
      <w:r>
        <w:t>93.751</w:t>
      </w:r>
    </w:p>
    <w:p>
      <w:r>
        <w:t>637,50</w:t>
      </w:r>
    </w:p>
    <w:p>
      <w:r>
        <w:t>31</w:t>
      </w:r>
    </w:p>
    <w:p>
      <w:r>
        <w:t>Khu nhà ở Biệt thự Incomex Sài Gòn</w:t>
      </w:r>
    </w:p>
    <w:p>
      <w:r>
        <w:t>Phía Tây KDC Đường Đệ</w:t>
      </w:r>
    </w:p>
    <w:p>
      <w:r>
        <w:t>32,10</w:t>
      </w:r>
    </w:p>
    <w:p>
      <w:r>
        <w:t>123.278,76</w:t>
      </w:r>
    </w:p>
    <w:p>
      <w:r>
        <w:t>170,00</w:t>
      </w:r>
    </w:p>
    <w:p>
      <w:r>
        <w:t>32</w:t>
      </w:r>
    </w:p>
    <w:p>
      <w:r>
        <w:t>Khu đô thị Hoàng Long</w:t>
      </w:r>
    </w:p>
    <w:p>
      <w:r>
        <w:t>Phường Phước Long</w:t>
      </w:r>
    </w:p>
    <w:p>
      <w:r>
        <w:t>25,74</w:t>
      </w:r>
    </w:p>
    <w:p>
      <w:r>
        <w:t>388.780,78</w:t>
      </w:r>
    </w:p>
    <w:p>
      <w:r>
        <w:t>674,40</w:t>
      </w:r>
    </w:p>
    <w:p>
      <w:r>
        <w:t>33</w:t>
      </w:r>
    </w:p>
    <w:p>
      <w:r>
        <w:t>Khu đô thị mới Phước Long</w:t>
      </w:r>
    </w:p>
    <w:p>
      <w:r>
        <w:t>Phường Phước Long</w:t>
      </w:r>
    </w:p>
    <w:p>
      <w:r>
        <w:t>48,20</w:t>
      </w:r>
    </w:p>
    <w:p>
      <w:r>
        <w:t>350.311</w:t>
      </w:r>
    </w:p>
    <w:p>
      <w:r>
        <w:t>662,00</w:t>
      </w:r>
    </w:p>
    <w:p>
      <w:r>
        <w:t>34</w:t>
      </w:r>
    </w:p>
    <w:p>
      <w:r>
        <w:t>Khu đô thị Mỹ Gia</w:t>
      </w:r>
    </w:p>
    <w:p>
      <w:r>
        <w:t>Xã Vĩnh Thái</w:t>
      </w:r>
    </w:p>
    <w:p>
      <w:r>
        <w:t>181,97</w:t>
      </w:r>
    </w:p>
    <w:p>
      <w:r>
        <w:t>1.960.184</w:t>
      </w:r>
    </w:p>
    <w:p>
      <w:r>
        <w:t>807,35</w:t>
      </w:r>
    </w:p>
    <w:p>
      <w:r>
        <w:t>35</w:t>
      </w:r>
    </w:p>
    <w:p>
      <w:r>
        <w:t>Khu dân cư phía Tây Đất Lành</w:t>
      </w:r>
    </w:p>
    <w:p>
      <w:r>
        <w:t>Xã Vĩnh Thái</w:t>
      </w:r>
    </w:p>
    <w:p>
      <w:r>
        <w:t>43,80</w:t>
      </w:r>
    </w:p>
    <w:p>
      <w:r>
        <w:t>359.856</w:t>
      </w:r>
    </w:p>
    <w:p>
      <w:r>
        <w:t>280,00</w:t>
      </w:r>
    </w:p>
    <w:p>
      <w:r>
        <w:t>36</w:t>
      </w:r>
    </w:p>
    <w:p>
      <w:r>
        <w:t>Làng biệt thự sinh thái Giáng Hương</w:t>
      </w:r>
    </w:p>
    <w:p>
      <w:r>
        <w:t>Xã Vĩnh Thái</w:t>
      </w:r>
    </w:p>
    <w:p>
      <w:r>
        <w:t>15,00</w:t>
      </w:r>
    </w:p>
    <w:p>
      <w:r>
        <w:t>20.000</w:t>
      </w:r>
    </w:p>
    <w:p>
      <w:r>
        <w:t>102,00</w:t>
      </w:r>
    </w:p>
    <w:p>
      <w:r>
        <w:t>37</w:t>
      </w:r>
    </w:p>
    <w:p>
      <w:r>
        <w:t>Khu dân cư Phú Nông</w:t>
      </w:r>
    </w:p>
    <w:p>
      <w:r>
        <w:t>Xã Vĩnh Hiệp, xã Vĩnh Ngọc</w:t>
      </w:r>
    </w:p>
    <w:p>
      <w:r>
        <w:t>2,24</w:t>
      </w:r>
    </w:p>
    <w:p>
      <w:r>
        <w:t>27.000</w:t>
      </w:r>
    </w:p>
    <w:p>
      <w:r>
        <w:t>30,00</w:t>
      </w:r>
    </w:p>
    <w:p>
      <w:r>
        <w:t>38</w:t>
      </w:r>
    </w:p>
    <w:p>
      <w:r>
        <w:t>Khu dân cư Nam Vĩnh Hải</w:t>
      </w:r>
    </w:p>
    <w:p>
      <w:r>
        <w:t>Phường Vĩnh Hải</w:t>
      </w:r>
    </w:p>
    <w:p>
      <w:r>
        <w:t>32,88</w:t>
      </w:r>
    </w:p>
    <w:p>
      <w:r>
        <w:t>341.140</w:t>
      </w:r>
    </w:p>
    <w:p>
      <w:r>
        <w:t>1.064,94</w:t>
      </w:r>
    </w:p>
    <w:p>
      <w:r>
        <w:t>39</w:t>
      </w:r>
    </w:p>
    <w:p>
      <w:r>
        <w:t>Khu biệt thự Đường Đệ và Đường Đệ mở rộng</w:t>
      </w:r>
    </w:p>
    <w:p>
      <w:r>
        <w:t>Phường Vĩnh Hòa</w:t>
      </w:r>
    </w:p>
    <w:p>
      <w:r>
        <w:t>2,80</w:t>
      </w:r>
    </w:p>
    <w:p>
      <w:r>
        <w:t>29.400</w:t>
      </w:r>
    </w:p>
    <w:p>
      <w:r>
        <w:t>18,00</w:t>
      </w:r>
    </w:p>
    <w:p>
      <w:r>
        <w:t>40</w:t>
      </w:r>
    </w:p>
    <w:p>
      <w:r>
        <w:t>Khu dân cư Hồ Vĩnh Hòa</w:t>
      </w:r>
    </w:p>
    <w:p>
      <w:r>
        <w:t>Phường Vĩnh Hòa</w:t>
      </w:r>
    </w:p>
    <w:p>
      <w:r>
        <w:t>12,00</w:t>
      </w:r>
    </w:p>
    <w:p>
      <w:r>
        <w:t>29.272,93</w:t>
      </w:r>
    </w:p>
    <w:p>
      <w:r>
        <w:t>68,00</w:t>
      </w:r>
    </w:p>
    <w:p>
      <w:r>
        <w:t>41</w:t>
      </w:r>
    </w:p>
    <w:p>
      <w:r>
        <w:t>Khu biệt thự cao cấp Ocean View Nha Trang</w:t>
      </w:r>
    </w:p>
    <w:p>
      <w:r>
        <w:t>Phường Vĩnh Trường</w:t>
      </w:r>
    </w:p>
    <w:p>
      <w:r>
        <w:t>7,29</w:t>
      </w:r>
    </w:p>
    <w:p>
      <w:r>
        <w:t>57.355</w:t>
      </w:r>
    </w:p>
    <w:p>
      <w:r>
        <w:t>209,00</w:t>
      </w:r>
    </w:p>
    <w:p>
      <w:r>
        <w:t>42</w:t>
      </w:r>
    </w:p>
    <w:p>
      <w:r>
        <w:t>Khu nhà ở Phước Đồng</w:t>
      </w:r>
    </w:p>
    <w:p>
      <w:r>
        <w:t>Xã Phước Đồng</w:t>
      </w:r>
    </w:p>
    <w:p>
      <w:r>
        <w:t>10,60</w:t>
      </w:r>
    </w:p>
    <w:p>
      <w:r>
        <w:t>56.662</w:t>
      </w:r>
    </w:p>
    <w:p>
      <w:r>
        <w:t>150,00</w:t>
      </w:r>
    </w:p>
    <w:p>
      <w:r>
        <w:t>43</w:t>
      </w:r>
    </w:p>
    <w:p>
      <w:r>
        <w:t>Khu nghĩ dưỡng Champa Legend Resort &amp;Spa (Khu biệt thự cao cấp Oceanview Nha Trang 2)  [3]</w:t>
      </w:r>
    </w:p>
    <w:p>
      <w:r>
        <w:t>Phường Vĩnh Nguyên.</w:t>
      </w:r>
    </w:p>
    <w:p>
      <w:r>
        <w:t>12,44</w:t>
      </w:r>
    </w:p>
    <w:p>
      <w:r>
        <w:t>60.760</w:t>
      </w:r>
    </w:p>
    <w:p>
      <w:r>
        <w:t>338,42</w:t>
      </w:r>
    </w:p>
    <w:p>
      <w:r>
        <w:t>44</w:t>
      </w:r>
    </w:p>
    <w:p>
      <w:r>
        <w:t>Khu biệt thự và dịch vụ du lịch Anh Nguyễn Nha Trang</w:t>
      </w:r>
    </w:p>
    <w:p>
      <w:r>
        <w:t>Đường Trần Phú, thành phố Nha Trang</w:t>
      </w:r>
    </w:p>
    <w:p>
      <w:r>
        <w:t>11,89</w:t>
      </w:r>
    </w:p>
    <w:p>
      <w:r>
        <w:t>104.731</w:t>
      </w:r>
    </w:p>
    <w:p>
      <w:r>
        <w:t>569,00</w:t>
      </w:r>
    </w:p>
    <w:p>
      <w:r>
        <w:t>45</w:t>
      </w:r>
    </w:p>
    <w:p>
      <w:r>
        <w:t>Dự án chỉnh trang đô thị khu vực núi Chụt và vùng phụ cận</w:t>
      </w:r>
    </w:p>
    <w:p>
      <w:r>
        <w:t>Phường Vĩnh Nguyên, Phường Vĩnh Trường</w:t>
      </w:r>
    </w:p>
    <w:p>
      <w:r>
        <w:t>65,67</w:t>
      </w:r>
    </w:p>
    <w:p>
      <w:r>
        <w:t>218.765,61</w:t>
      </w:r>
    </w:p>
    <w:p>
      <w:r>
        <w:t>460,00</w:t>
      </w:r>
    </w:p>
    <w:p>
      <w:r>
        <w:t>46</w:t>
      </w:r>
    </w:p>
    <w:p>
      <w:r>
        <w:t>Khu nhà ở Hòn Thị</w:t>
      </w:r>
    </w:p>
    <w:p>
      <w:r>
        <w:t>Xã Phước Đồng</w:t>
      </w:r>
    </w:p>
    <w:p>
      <w:r>
        <w:t>29,90</w:t>
      </w:r>
    </w:p>
    <w:p>
      <w:r>
        <w:t>103.450</w:t>
      </w:r>
    </w:p>
    <w:p>
      <w:r>
        <w:t>775,88</w:t>
      </w:r>
    </w:p>
    <w:p>
      <w:r>
        <w:t>47</w:t>
      </w:r>
    </w:p>
    <w:p>
      <w:r>
        <w:t>Trung tâm Thương mại - Nhà ở Quang Minh</w:t>
      </w:r>
    </w:p>
    <w:p>
      <w:r>
        <w:t>40 đường 2 tháng 4, P. Vĩnh Hải</w:t>
      </w:r>
    </w:p>
    <w:p>
      <w:r>
        <w:t>0,14</w:t>
      </w:r>
    </w:p>
    <w:p>
      <w:r>
        <w:t>21.327,8</w:t>
      </w:r>
    </w:p>
    <w:p>
      <w:r>
        <w:t>179,00</w:t>
      </w:r>
    </w:p>
    <w:p>
      <w:r>
        <w:t>48</w:t>
      </w:r>
    </w:p>
    <w:p>
      <w:r>
        <w:t>Khu nhà ở gia đình quân đội ACC-NT</w:t>
      </w:r>
    </w:p>
    <w:p>
      <w:r>
        <w:t>Phường Lộc Thọ</w:t>
      </w:r>
    </w:p>
    <w:p>
      <w:r>
        <w:t>5,61</w:t>
      </w:r>
    </w:p>
    <w:p>
      <w:r>
        <w:t>19.884</w:t>
      </w:r>
    </w:p>
    <w:p>
      <w:r>
        <w:t>995,00</w:t>
      </w:r>
    </w:p>
    <w:p>
      <w:r>
        <w:t>49</w:t>
      </w:r>
    </w:p>
    <w:p>
      <w:r>
        <w:t>Khu đô thị - Trung tâm thương mại cồn Ngọc Thảo và Khu biểu diễn nghệ thuật Cồn Nhất Trí  [4]</w:t>
      </w:r>
    </w:p>
    <w:p>
      <w:r>
        <w:t>Phường Ngọc Hiệp</w:t>
      </w:r>
    </w:p>
    <w:p>
      <w:r>
        <w:t>60</w:t>
      </w:r>
    </w:p>
    <w:p>
      <w:r>
        <w:t>-</w:t>
      </w:r>
    </w:p>
    <w:p>
      <w:r>
        <w:t>-</w:t>
      </w:r>
    </w:p>
    <w:p>
      <w:r>
        <w:t>50</w:t>
      </w:r>
    </w:p>
    <w:p>
      <w:r>
        <w:t>Khu đô thị Vĩnh Trung</w:t>
      </w:r>
    </w:p>
    <w:p>
      <w:r>
        <w:t>Xã Vĩnh Trung</w:t>
      </w:r>
    </w:p>
    <w:p>
      <w:r>
        <w:t>13,85</w:t>
      </w:r>
    </w:p>
    <w:p>
      <w:r>
        <w:t>258.127</w:t>
      </w:r>
    </w:p>
    <w:p>
      <w:r>
        <w:t>137,00</w:t>
      </w:r>
    </w:p>
    <w:p>
      <w:r>
        <w:t>51</w:t>
      </w:r>
    </w:p>
    <w:p>
      <w:r>
        <w:t>Khu vực 1 Khu đô thị - công viên - trung tâm hành chính mới</w:t>
      </w:r>
    </w:p>
    <w:p>
      <w:r>
        <w:t>Xã Phước Đồng</w:t>
      </w:r>
    </w:p>
    <w:p>
      <w:r>
        <w:t>9,19</w:t>
      </w:r>
    </w:p>
    <w:p>
      <w:r>
        <w:t>81.537,81</w:t>
      </w:r>
    </w:p>
    <w:p>
      <w:r>
        <w:t>199,10</w:t>
      </w:r>
    </w:p>
    <w:p>
      <w:r>
        <w:t>52</w:t>
      </w:r>
    </w:p>
    <w:p>
      <w:r>
        <w:t>Khu vực 2 Khu đô thị - công viên - trung tâm hành chính mới</w:t>
      </w:r>
    </w:p>
    <w:p>
      <w:r>
        <w:t>Xã Phước Đồng</w:t>
      </w:r>
    </w:p>
    <w:p>
      <w:r>
        <w:t>-</w:t>
      </w:r>
    </w:p>
    <w:p>
      <w:r>
        <w:t>-</w:t>
      </w:r>
    </w:p>
    <w:p>
      <w:r>
        <w:t>-</w:t>
      </w:r>
    </w:p>
    <w:p>
      <w:r>
        <w:t>53</w:t>
      </w:r>
    </w:p>
    <w:p>
      <w:r>
        <w:t>Khu đô thị Thái Thông</w:t>
      </w:r>
    </w:p>
    <w:p>
      <w:r>
        <w:t>Xã Vĩnh Thái</w:t>
      </w:r>
    </w:p>
    <w:p>
      <w:r>
        <w:t>31,00</w:t>
      </w:r>
    </w:p>
    <w:p>
      <w:r>
        <w:t>275.045,92</w:t>
      </w:r>
    </w:p>
    <w:p>
      <w:r>
        <w:t>2.034,28</w:t>
      </w:r>
    </w:p>
    <w:p>
      <w:r>
        <w:t>54</w:t>
      </w:r>
    </w:p>
    <w:p>
      <w:r>
        <w:t>Khu đô thị thương mại dịch vụ Phượng Hoàng</w:t>
      </w:r>
    </w:p>
    <w:p>
      <w:r>
        <w:t>Xã Vĩnh Trung + xã Diên An</w:t>
      </w:r>
    </w:p>
    <w:p>
      <w:r>
        <w:t>108,00</w:t>
      </w:r>
    </w:p>
    <w:p>
      <w:r>
        <w:t>-</w:t>
      </w:r>
    </w:p>
    <w:p>
      <w:r>
        <w:t>2.993,37</w:t>
      </w:r>
    </w:p>
    <w:p>
      <w:r>
        <w:t>55</w:t>
      </w:r>
    </w:p>
    <w:p>
      <w:r>
        <w:t>Khu đô thị Đồi Đất Lành</w:t>
      </w:r>
    </w:p>
    <w:p>
      <w:r>
        <w:t>Xã Vĩnh Thái</w:t>
      </w:r>
    </w:p>
    <w:p>
      <w:r>
        <w:t>131,00</w:t>
      </w:r>
    </w:p>
    <w:p>
      <w:r>
        <w:t>1.162.290,81</w:t>
      </w:r>
    </w:p>
    <w:p>
      <w:r>
        <w:t>8.717,18</w:t>
      </w:r>
    </w:p>
    <w:p>
      <w:r>
        <w:t>56</w:t>
      </w:r>
    </w:p>
    <w:p>
      <w:r>
        <w:t>Khu đô thị ven sông Tắc</w:t>
      </w:r>
    </w:p>
    <w:p>
      <w:r>
        <w:t>Xã Vĩnh Thái</w:t>
      </w:r>
    </w:p>
    <w:p>
      <w:r>
        <w:t>32,00</w:t>
      </w:r>
    </w:p>
    <w:p>
      <w:r>
        <w:t>130.093,59</w:t>
      </w:r>
    </w:p>
    <w:p>
      <w:r>
        <w:t>305,00</w:t>
      </w:r>
    </w:p>
    <w:p>
      <w:r>
        <w:t>57</w:t>
      </w:r>
    </w:p>
    <w:p>
      <w:r>
        <w:t>Khu biệt thự đồi sông Tắc</w:t>
      </w:r>
    </w:p>
    <w:p>
      <w:r>
        <w:t>Xã Vĩnh Thái</w:t>
      </w:r>
    </w:p>
    <w:p>
      <w:r>
        <w:t>4,80</w:t>
      </w:r>
    </w:p>
    <w:p>
      <w:r>
        <w:t>42.587,75</w:t>
      </w:r>
    </w:p>
    <w:p>
      <w:r>
        <w:t>319,41</w:t>
      </w:r>
    </w:p>
    <w:p>
      <w:r>
        <w:t>58</w:t>
      </w:r>
    </w:p>
    <w:p>
      <w:r>
        <w:t>Khu dân cư Phúc Sinh</w:t>
      </w:r>
    </w:p>
    <w:p>
      <w:r>
        <w:t>Xã Phước Đồng</w:t>
      </w:r>
    </w:p>
    <w:p>
      <w:r>
        <w:t>19,79</w:t>
      </w:r>
    </w:p>
    <w:p>
      <w:r>
        <w:t>175.585,76</w:t>
      </w:r>
    </w:p>
    <w:p>
      <w:r>
        <w:t>1.298,66</w:t>
      </w:r>
    </w:p>
    <w:p>
      <w:r>
        <w:t>59</w:t>
      </w:r>
    </w:p>
    <w:p>
      <w:r>
        <w:t>Khu đô thị mới tại xã Vĩnh Trung và xã Vĩnh Thái</w:t>
      </w:r>
    </w:p>
    <w:p>
      <w:r>
        <w:t>Xã Vĩnh Trung - Vĩnh Thái</w:t>
      </w:r>
    </w:p>
    <w:p>
      <w:r>
        <w:t>12,70</w:t>
      </w:r>
    </w:p>
    <w:p>
      <w:r>
        <w:t>-</w:t>
      </w:r>
    </w:p>
    <w:p>
      <w:r>
        <w:t>821,00</w:t>
      </w:r>
    </w:p>
    <w:p>
      <w:r>
        <w:t>60</w:t>
      </w:r>
    </w:p>
    <w:p>
      <w:r>
        <w:t>Khu căn hộ và dịch vụ Phước Long</w:t>
      </w:r>
    </w:p>
    <w:p>
      <w:r>
        <w:t>16 Phước Long, phường Phước Long</w:t>
      </w:r>
    </w:p>
    <w:p>
      <w:r>
        <w:t>1,01</w:t>
      </w:r>
    </w:p>
    <w:p>
      <w:r>
        <w:t>80.640</w:t>
      </w:r>
    </w:p>
    <w:p>
      <w:r>
        <w:t>50,00</w:t>
      </w:r>
    </w:p>
    <w:p>
      <w:r>
        <w:t>61</w:t>
      </w:r>
    </w:p>
    <w:p>
      <w:r>
        <w:t>Tòa nhà hỗn hợp thương mại dịch vụ và nhà ở để bán, cho thuê</w:t>
      </w:r>
    </w:p>
    <w:p>
      <w:r>
        <w:t>31A Lê Quý Đôn, phường Tân Lập</w:t>
      </w:r>
    </w:p>
    <w:p>
      <w:r>
        <w:t>0,39</w:t>
      </w:r>
    </w:p>
    <w:p>
      <w:r>
        <w:t>2.898</w:t>
      </w:r>
    </w:p>
    <w:p>
      <w:r>
        <w:t>-</w:t>
      </w:r>
    </w:p>
    <w:p>
      <w:r>
        <w:t>62</w:t>
      </w:r>
    </w:p>
    <w:p>
      <w:r>
        <w:t>Chung cư Tân Vĩnh Hải  [5]</w:t>
      </w:r>
    </w:p>
    <w:p>
      <w:r>
        <w:t>68A đường 2 tháng 4, phường Vinh Hải</w:t>
      </w:r>
    </w:p>
    <w:p>
      <w:r>
        <w:t>0,74</w:t>
      </w:r>
    </w:p>
    <w:p>
      <w:r>
        <w:t>-</w:t>
      </w:r>
    </w:p>
    <w:p>
      <w:r>
        <w:t>340,32</w:t>
      </w:r>
    </w:p>
    <w:p>
      <w:r>
        <w:t>63</w:t>
      </w:r>
    </w:p>
    <w:p>
      <w:r>
        <w:t>Chung cư Hoàng Đế</w:t>
      </w:r>
    </w:p>
    <w:p>
      <w:r>
        <w:t>4-6 Bắc Sơn, phường Vĩnh Hải</w:t>
      </w:r>
    </w:p>
    <w:p>
      <w:r>
        <w:t>0,19</w:t>
      </w:r>
    </w:p>
    <w:p>
      <w:r>
        <w:t>-</w:t>
      </w:r>
    </w:p>
    <w:p>
      <w:r>
        <w:t>1.000.00</w:t>
      </w:r>
    </w:p>
    <w:p>
      <w:r>
        <w:t>64</w:t>
      </w:r>
    </w:p>
    <w:p>
      <w:r>
        <w:t>Tổng hợp công trình hỗn hợp Khách sạn, Dịch vụ và Chung cư</w:t>
      </w:r>
    </w:p>
    <w:p>
      <w:r>
        <w:t>25 - 26 Phạm Văn Đồng, phường Vĩnh Hải</w:t>
      </w:r>
    </w:p>
    <w:p>
      <w:r>
        <w:t>0,77</w:t>
      </w:r>
    </w:p>
    <w:p>
      <w:r>
        <w:t>39.492</w:t>
      </w:r>
    </w:p>
    <w:p>
      <w:r>
        <w:t>364,60</w:t>
      </w:r>
    </w:p>
    <w:p>
      <w:r>
        <w:t>65</w:t>
      </w:r>
    </w:p>
    <w:p>
      <w:r>
        <w:t>Khu nhà phức hợp Thương mại - Dịch vụ - Y tế - Văn phòng - Khách sạn - Nhà ở chung cư Gold Coast</w:t>
      </w:r>
    </w:p>
    <w:p>
      <w:r>
        <w:t>Số 1 đường Trần Hưng Đạo, phường Lộc Thọ</w:t>
      </w:r>
    </w:p>
    <w:p>
      <w:r>
        <w:t>0,73</w:t>
      </w:r>
    </w:p>
    <w:p>
      <w:r>
        <w:t>123.741</w:t>
      </w:r>
    </w:p>
    <w:p>
      <w:r>
        <w:t>1.412,00</w:t>
      </w:r>
    </w:p>
    <w:p>
      <w:r>
        <w:t>66</w:t>
      </w:r>
    </w:p>
    <w:p>
      <w:r>
        <w:t>Dự án Khu đô thị Haborizon Nha Trang</w:t>
      </w:r>
    </w:p>
    <w:p>
      <w:r>
        <w:t>Xã Phước Đồng</w:t>
      </w:r>
    </w:p>
    <w:p>
      <w:r>
        <w:t>24,32</w:t>
      </w:r>
    </w:p>
    <w:p>
      <w:r>
        <w:t>-</w:t>
      </w:r>
    </w:p>
    <w:p>
      <w:r>
        <w:t>120,00</w:t>
      </w:r>
    </w:p>
    <w:p>
      <w:r>
        <w:t>67</w:t>
      </w:r>
    </w:p>
    <w:p>
      <w:r>
        <w:t>Khu nhà ở Quân đội phường Vĩnh Hòa</w:t>
      </w:r>
    </w:p>
    <w:p>
      <w:r>
        <w:t>Phường Vĩnh Hòa</w:t>
      </w:r>
    </w:p>
    <w:p>
      <w:r>
        <w:t>4,00</w:t>
      </w:r>
    </w:p>
    <w:p>
      <w:r>
        <w:t>-</w:t>
      </w:r>
    </w:p>
    <w:p>
      <w:r>
        <w:t>392,00</w:t>
      </w:r>
    </w:p>
    <w:p>
      <w:r>
        <w:t>68</w:t>
      </w:r>
    </w:p>
    <w:p>
      <w:r>
        <w:t>Cao ốc 89 Trần Phú (35 tầng)</w:t>
      </w:r>
    </w:p>
    <w:p>
      <w:r>
        <w:t>89 Trần Phú, Phường Vĩnh Nguyên</w:t>
      </w:r>
    </w:p>
    <w:p>
      <w:r>
        <w:t>0,25</w:t>
      </w:r>
    </w:p>
    <w:p>
      <w:r>
        <w:t>-</w:t>
      </w:r>
    </w:p>
    <w:p>
      <w:r>
        <w:t>53,36</w:t>
      </w:r>
    </w:p>
    <w:p>
      <w:r>
        <w:t>69</w:t>
      </w:r>
    </w:p>
    <w:p>
      <w:r>
        <w:t>Dự án Vinpearl Phú Quý</w:t>
      </w:r>
    </w:p>
    <w:p>
      <w:r>
        <w:t>Phường Vĩnh Nguyên, phường Vĩnh Trường</w:t>
      </w:r>
    </w:p>
    <w:p>
      <w:r>
        <w:t>44,63</w:t>
      </w:r>
    </w:p>
    <w:p>
      <w:r>
        <w:t>221.665</w:t>
      </w:r>
    </w:p>
    <w:p>
      <w:r>
        <w:t>-</w:t>
      </w:r>
    </w:p>
    <w:p>
      <w:r>
        <w:t>70</w:t>
      </w:r>
    </w:p>
    <w:p>
      <w:r>
        <w:t>Đầu tư phát triển đảo Hòn Tre</w:t>
      </w:r>
    </w:p>
    <w:p>
      <w:r>
        <w:t>Đảo Hòn Tre, phường Vĩnh Nguyên</w:t>
      </w:r>
    </w:p>
    <w:p>
      <w:r>
        <w:t>646,16</w:t>
      </w:r>
    </w:p>
    <w:p>
      <w:r>
        <w:t>1.758.940</w:t>
      </w:r>
    </w:p>
    <w:p>
      <w:r>
        <w:t>3.405,03</w:t>
      </w:r>
    </w:p>
    <w:p>
      <w:r>
        <w:t>71</w:t>
      </w:r>
    </w:p>
    <w:p>
      <w:r>
        <w:t>Khu khách sạn và Biệt thự Vinpearl Luxury Nha Trang</w:t>
      </w:r>
    </w:p>
    <w:p>
      <w:r>
        <w:t>Đảo Hòn Tre, phường Vĩnh Nguyên</w:t>
      </w:r>
    </w:p>
    <w:p>
      <w:r>
        <w:t>30,49</w:t>
      </w:r>
    </w:p>
    <w:p>
      <w:r>
        <w:t>-</w:t>
      </w:r>
    </w:p>
    <w:p>
      <w:r>
        <w:t>-</w:t>
      </w:r>
    </w:p>
    <w:p>
      <w:r>
        <w:t>72</w:t>
      </w:r>
    </w:p>
    <w:p>
      <w:r>
        <w:t>Khu biệt thự Bãi Suốt</w:t>
      </w:r>
    </w:p>
    <w:p>
      <w:r>
        <w:t>Đảo Hòn Tre, phường Vĩnh Nguyên</w:t>
      </w:r>
    </w:p>
    <w:p>
      <w:r>
        <w:t>73,66</w:t>
      </w:r>
    </w:p>
    <w:p>
      <w:r>
        <w:t>135.696</w:t>
      </w:r>
    </w:p>
    <w:p>
      <w:r>
        <w:t>-</w:t>
      </w:r>
    </w:p>
    <w:p>
      <w:r>
        <w:t>73</w:t>
      </w:r>
    </w:p>
    <w:p>
      <w:r>
        <w:t>Vinpearl Golfland Resort &amp; Villas</w:t>
      </w:r>
    </w:p>
    <w:p>
      <w:r>
        <w:t>Đảo Hòn Tre, phường Vĩnh Nguyên</w:t>
      </w:r>
    </w:p>
    <w:p>
      <w:r>
        <w:t>177,44</w:t>
      </w:r>
    </w:p>
    <w:p>
      <w:r>
        <w:t>315.687</w:t>
      </w:r>
    </w:p>
    <w:p>
      <w:r>
        <w:t>-</w:t>
      </w:r>
    </w:p>
    <w:p>
      <w:r>
        <w:t>74</w:t>
      </w:r>
    </w:p>
    <w:p>
      <w:r>
        <w:t>Khu du lịch Hòn Một</w:t>
      </w:r>
    </w:p>
    <w:p>
      <w:r>
        <w:t>Đảo Hòn Tre, phường Vĩnh Nguyên</w:t>
      </w:r>
    </w:p>
    <w:p>
      <w:r>
        <w:t>48,31</w:t>
      </w:r>
    </w:p>
    <w:p>
      <w:r>
        <w:t>219.551</w:t>
      </w:r>
    </w:p>
    <w:p>
      <w:r>
        <w:t>-</w:t>
      </w:r>
    </w:p>
    <w:p>
      <w:r>
        <w:t>75</w:t>
      </w:r>
    </w:p>
    <w:p>
      <w:r>
        <w:t>Khu biệt thự Vũng Ngán</w:t>
      </w:r>
    </w:p>
    <w:p>
      <w:r>
        <w:t>Đảo Hòn Tre, phường Vĩnh Nguyên</w:t>
      </w:r>
    </w:p>
    <w:p>
      <w:r>
        <w:t>46,01</w:t>
      </w:r>
    </w:p>
    <w:p>
      <w:r>
        <w:t>510.911</w:t>
      </w:r>
    </w:p>
    <w:p>
      <w:r>
        <w:t>-</w:t>
      </w:r>
    </w:p>
    <w:p>
      <w:r>
        <w:t>76</w:t>
      </w:r>
    </w:p>
    <w:p>
      <w:r>
        <w:t>Dự án căn hộ chung cư</w:t>
      </w:r>
    </w:p>
    <w:p>
      <w:r>
        <w:t>16A Phước Long, P. Phước Long</w:t>
      </w:r>
    </w:p>
    <w:p>
      <w:r>
        <w:t>0,10</w:t>
      </w:r>
    </w:p>
    <w:p>
      <w:r>
        <w:t>-</w:t>
      </w:r>
    </w:p>
    <w:p>
      <w:r>
        <w:t>-</w:t>
      </w:r>
    </w:p>
    <w:p>
      <w:r>
        <w:t>77</w:t>
      </w:r>
    </w:p>
    <w:p>
      <w:r>
        <w:t>Dự án căn hộ chung cư</w:t>
      </w:r>
    </w:p>
    <w:p>
      <w:r>
        <w:t>Thôn Phú Bình, xã Vĩnh Thạnh</w:t>
      </w:r>
    </w:p>
    <w:p>
      <w:r>
        <w:t>0,68</w:t>
      </w:r>
    </w:p>
    <w:p>
      <w:r>
        <w:t>-</w:t>
      </w:r>
    </w:p>
    <w:p>
      <w:r>
        <w:t>-</w:t>
      </w:r>
    </w:p>
    <w:p>
      <w:r>
        <w:t>78</w:t>
      </w:r>
    </w:p>
    <w:p>
      <w:r>
        <w:t>Căn hộ chung cư cao cấp kết hợp thương mại dịch vụ - Trần Phan Tower</w:t>
      </w:r>
    </w:p>
    <w:p>
      <w:r>
        <w:t>Xã Vĩnh Hiệp</w:t>
      </w:r>
    </w:p>
    <w:p>
      <w:r>
        <w:t>0,94</w:t>
      </w:r>
    </w:p>
    <w:p>
      <w:r>
        <w:t>-</w:t>
      </w:r>
    </w:p>
    <w:p>
      <w:r>
        <w:t>-</w:t>
      </w:r>
    </w:p>
    <w:p>
      <w:r>
        <w:t>79</w:t>
      </w:r>
    </w:p>
    <w:p>
      <w:r>
        <w:t>Chung cư Hoàng Gia</w:t>
      </w:r>
    </w:p>
    <w:p>
      <w:r>
        <w:t>Phường Vĩnh Nguyên</w:t>
      </w:r>
    </w:p>
    <w:p>
      <w:r>
        <w:t>0,72</w:t>
      </w:r>
    </w:p>
    <w:p>
      <w:r>
        <w:t>-</w:t>
      </w:r>
    </w:p>
    <w:p>
      <w:r>
        <w:t>-</w:t>
      </w:r>
    </w:p>
    <w:p>
      <w:r>
        <w:t>80</w:t>
      </w:r>
    </w:p>
    <w:p>
      <w:r>
        <w:t>Khu vực Điều chỉnh mở rộng Khu vực phía Tây thành phố Nha Trang</w:t>
      </w:r>
    </w:p>
    <w:p>
      <w:r>
        <w:t>Vĩnh Thạnh, Vĩnh Hiệp, Vĩnh Trung và Vĩnh Thái</w:t>
      </w:r>
    </w:p>
    <w:p>
      <w:r>
        <w:t>1.295</w:t>
      </w:r>
    </w:p>
    <w:p>
      <w:r>
        <w:t>-</w:t>
      </w:r>
    </w:p>
    <w:p>
      <w:r>
        <w:t>-</w:t>
      </w:r>
    </w:p>
    <w:p>
      <w:r>
        <w:t>81</w:t>
      </w:r>
    </w:p>
    <w:p>
      <w:r>
        <w:t>Khu dân cư Phước Long - Vĩnh Trường - Vĩnh Nguyên</w:t>
      </w:r>
    </w:p>
    <w:p>
      <w:r>
        <w:t>Phước Long - Vĩnh Trường - Vĩnh Nguyên</w:t>
      </w:r>
    </w:p>
    <w:p>
      <w:r>
        <w:t>603,8</w:t>
      </w:r>
    </w:p>
    <w:p>
      <w:r>
        <w:t>-</w:t>
      </w:r>
    </w:p>
    <w:p>
      <w:r>
        <w:t>-</w:t>
      </w:r>
    </w:p>
    <w:p>
      <w:r>
        <w:t>82</w:t>
      </w:r>
    </w:p>
    <w:p>
      <w:r>
        <w:t>Khu dân cư xã Phước Đồng</w:t>
      </w:r>
    </w:p>
    <w:p>
      <w:r>
        <w:t>Xã Phước Đồng</w:t>
      </w:r>
    </w:p>
    <w:p>
      <w:r>
        <w:t>2.154</w:t>
      </w:r>
    </w:p>
    <w:p>
      <w:r>
        <w:t>-</w:t>
      </w:r>
    </w:p>
    <w:p>
      <w:r>
        <w:t>-</w:t>
      </w:r>
    </w:p>
    <w:p>
      <w:r>
        <w:t>83</w:t>
      </w:r>
    </w:p>
    <w:p>
      <w:r>
        <w:t>Khu dân cư Bắc tỉnh lộ 3</w:t>
      </w:r>
    </w:p>
    <w:p>
      <w:r>
        <w:t>Xã Phước Đồng - Xã Vĩnh Thái</w:t>
      </w:r>
    </w:p>
    <w:p>
      <w:r>
        <w:t>541</w:t>
      </w:r>
    </w:p>
    <w:p>
      <w:r>
        <w:t>-</w:t>
      </w:r>
    </w:p>
    <w:p>
      <w:r>
        <w:t>-</w:t>
      </w:r>
    </w:p>
    <w:p>
      <w:r>
        <w:t>84</w:t>
      </w:r>
    </w:p>
    <w:p>
      <w:r>
        <w:t>Khu dân cư Phước Tân - Phước Hải - Phước Hòa</w:t>
      </w:r>
    </w:p>
    <w:p>
      <w:r>
        <w:t>Phước Tân - Phước Hải - Phước Hòa</w:t>
      </w:r>
    </w:p>
    <w:p>
      <w:r>
        <w:t>95,44</w:t>
      </w:r>
    </w:p>
    <w:p>
      <w:r>
        <w:t>-</w:t>
      </w:r>
    </w:p>
    <w:p>
      <w:r>
        <w:t>-</w:t>
      </w:r>
    </w:p>
    <w:p>
      <w:r>
        <w:t>85</w:t>
      </w:r>
    </w:p>
    <w:p>
      <w:r>
        <w:t>Khu vực dọc tuyến đường Phạm Văn Đồng</w:t>
      </w:r>
    </w:p>
    <w:p>
      <w:r>
        <w:t>Phường Vĩnh Hòa</w:t>
      </w:r>
    </w:p>
    <w:p>
      <w:r>
        <w:t>461,18</w:t>
      </w:r>
    </w:p>
    <w:p>
      <w:r>
        <w:t>-</w:t>
      </w:r>
    </w:p>
    <w:p>
      <w:r>
        <w:t>-</w:t>
      </w:r>
    </w:p>
    <w:p>
      <w:r>
        <w:t>86</w:t>
      </w:r>
    </w:p>
    <w:p>
      <w:r>
        <w:t>Khu dân cư các phường Tân Lập - Lộc Thọ - Phước Tiến</w:t>
      </w:r>
    </w:p>
    <w:p>
      <w:r>
        <w:t>Khu dân cư các phường Tân Lập - Lộc Thọ - Phước Tiến</w:t>
      </w:r>
    </w:p>
    <w:p>
      <w:r>
        <w:t>220,0</w:t>
      </w:r>
    </w:p>
    <w:p>
      <w:r>
        <w:t>-</w:t>
      </w:r>
    </w:p>
    <w:p>
      <w:r>
        <w:t>-</w:t>
      </w:r>
    </w:p>
    <w:p>
      <w:r>
        <w:t>87</w:t>
      </w:r>
    </w:p>
    <w:p>
      <w:r>
        <w:t>Khu dân cư xã Vĩnh Hiệp - Vĩnh Ngọc - Vĩnh Thạnh</w:t>
      </w:r>
    </w:p>
    <w:p>
      <w:r>
        <w:t>Xã Vĩnh Hiệp - Vĩnh Ngọc - Vĩnh Thạnh</w:t>
      </w:r>
    </w:p>
    <w:p>
      <w:r>
        <w:t>377,2</w:t>
      </w:r>
    </w:p>
    <w:p>
      <w:r>
        <w:t>-</w:t>
      </w:r>
    </w:p>
    <w:p>
      <w:r>
        <w:t>-</w:t>
      </w:r>
    </w:p>
    <w:p>
      <w:r>
        <w:t>88</w:t>
      </w:r>
    </w:p>
    <w:p>
      <w:r>
        <w:t>Khu dân cư Phía Tây đường 2/4</w:t>
      </w:r>
    </w:p>
    <w:p>
      <w:r>
        <w:t>Phường Vĩnh Hải - Vĩnh Phước</w:t>
      </w:r>
    </w:p>
    <w:p>
      <w:r>
        <w:t>298,8</w:t>
      </w:r>
    </w:p>
    <w:p>
      <w:r>
        <w:t>-</w:t>
      </w:r>
    </w:p>
    <w:p>
      <w:r>
        <w:t>-</w:t>
      </w:r>
    </w:p>
    <w:p>
      <w:r>
        <w:t>89</w:t>
      </w:r>
    </w:p>
    <w:p>
      <w:r>
        <w:t>Khu dân cư Phường Vĩnh Hải - Vĩnh Hòa</w:t>
      </w:r>
    </w:p>
    <w:p>
      <w:r>
        <w:t>Phường Vĩnh Hải - Vĩnh Hòa</w:t>
      </w:r>
    </w:p>
    <w:p>
      <w:r>
        <w:t>536,08</w:t>
      </w:r>
    </w:p>
    <w:p>
      <w:r>
        <w:t>-</w:t>
      </w:r>
    </w:p>
    <w:p>
      <w:r>
        <w:t>-</w:t>
      </w:r>
    </w:p>
    <w:p>
      <w:r>
        <w:t>90</w:t>
      </w:r>
    </w:p>
    <w:p>
      <w:r>
        <w:t>Khu vực thôn Lương Hòa</w:t>
      </w:r>
    </w:p>
    <w:p>
      <w:r>
        <w:t>Xã Vĩnh Lương</w:t>
      </w:r>
    </w:p>
    <w:p>
      <w:r>
        <w:t>397,48</w:t>
      </w:r>
    </w:p>
    <w:p>
      <w:r>
        <w:t>-</w:t>
      </w:r>
    </w:p>
    <w:p>
      <w:r>
        <w:t>-</w:t>
      </w:r>
    </w:p>
    <w:p>
      <w:r>
        <w:t>91</w:t>
      </w:r>
    </w:p>
    <w:p>
      <w:r>
        <w:t>Khu dân cư xã Vĩnh Lương</w:t>
      </w:r>
    </w:p>
    <w:p>
      <w:r>
        <w:t>Xã Vĩnh Lương</w:t>
      </w:r>
    </w:p>
    <w:p>
      <w:r>
        <w:t>387,00</w:t>
      </w:r>
    </w:p>
    <w:p>
      <w:r>
        <w:t>-</w:t>
      </w:r>
    </w:p>
    <w:p>
      <w:r>
        <w:t>-</w:t>
      </w:r>
    </w:p>
    <w:p>
      <w:r>
        <w:t>92</w:t>
      </w:r>
    </w:p>
    <w:p>
      <w:r>
        <w:t>Khu dân cư Tây Nam Hòn Nghê</w:t>
      </w:r>
    </w:p>
    <w:p>
      <w:r>
        <w:t>Xã Vĩnh Ngọc</w:t>
      </w:r>
    </w:p>
    <w:p>
      <w:r>
        <w:t>77,0</w:t>
      </w:r>
    </w:p>
    <w:p>
      <w:r>
        <w:t>-</w:t>
      </w:r>
    </w:p>
    <w:p>
      <w:r>
        <w:t>-</w:t>
      </w:r>
    </w:p>
    <w:p>
      <w:r>
        <w:t>93</w:t>
      </w:r>
    </w:p>
    <w:p>
      <w:r>
        <w:t>Khu vực Hòn Nghề</w:t>
      </w:r>
    </w:p>
    <w:p>
      <w:r>
        <w:t>Xã Vĩnh Ngọc</w:t>
      </w:r>
    </w:p>
    <w:p>
      <w:r>
        <w:t>354,4</w:t>
      </w:r>
    </w:p>
    <w:p>
      <w:r>
        <w:t>-</w:t>
      </w:r>
    </w:p>
    <w:p>
      <w:r>
        <w:t>-</w:t>
      </w:r>
    </w:p>
    <w:p>
      <w:r>
        <w:t>94</w:t>
      </w:r>
    </w:p>
    <w:p>
      <w:r>
        <w:t>Khu vực Cảng Nha Trang và vùng phụ cận</w:t>
      </w:r>
    </w:p>
    <w:p>
      <w:r>
        <w:t>Phường Vĩnh Nguyên, Phường Vĩnh Trường</w:t>
      </w:r>
    </w:p>
    <w:p>
      <w:r>
        <w:t>44,35</w:t>
      </w:r>
    </w:p>
    <w:p>
      <w:r>
        <w:t>-</w:t>
      </w:r>
    </w:p>
    <w:p>
      <w:r>
        <w:t>-</w:t>
      </w:r>
    </w:p>
    <w:p>
      <w:r>
        <w:t>95</w:t>
      </w:r>
    </w:p>
    <w:p>
      <w:r>
        <w:t>Khu chung cư cao tầng kết hợp Trung tâm thương mại dịch vụ</w:t>
      </w:r>
    </w:p>
    <w:p>
      <w:r>
        <w:t>Phường Vĩnh Hòa</w:t>
      </w:r>
    </w:p>
    <w:p>
      <w:r>
        <w:t>0,52</w:t>
      </w:r>
    </w:p>
    <w:p>
      <w:r>
        <w:t>-</w:t>
      </w:r>
    </w:p>
    <w:p>
      <w:r>
        <w:t>-</w:t>
      </w:r>
    </w:p>
    <w:p>
      <w:r>
        <w:t>96</w:t>
      </w:r>
    </w:p>
    <w:p>
      <w:r>
        <w:t>Khu tòa nhà hỗn hợp Phước Long (Khu 1A Phước Long - Kho Cảng Bình Tân)</w:t>
      </w:r>
    </w:p>
    <w:p>
      <w:r>
        <w:t>Phường Phước Long</w:t>
      </w:r>
    </w:p>
    <w:p>
      <w:r>
        <w:t>3,5</w:t>
      </w:r>
    </w:p>
    <w:p>
      <w:r>
        <w:t>-</w:t>
      </w:r>
    </w:p>
    <w:p>
      <w:r>
        <w:t>97</w:t>
      </w:r>
    </w:p>
    <w:p>
      <w:r>
        <w:t>Xây dựng khu nhà ở và các công trình hạ tầng kỹ thuật khu vực ven đê hệ thống thoát lũ từ cầu Phú Vinh về đầu Sông Tắc</w:t>
      </w:r>
    </w:p>
    <w:p>
      <w:r>
        <w:t>Vĩnh Thái và xã Vĩnh Trang</w:t>
      </w:r>
    </w:p>
    <w:p>
      <w:r>
        <w:t>14,37</w:t>
      </w:r>
    </w:p>
    <w:p>
      <w:r>
        <w:t>-</w:t>
      </w:r>
    </w:p>
    <w:p>
      <w:r>
        <w:t>-</w:t>
      </w:r>
    </w:p>
    <w:p>
      <w:r>
        <w:t>98</w:t>
      </w:r>
    </w:p>
    <w:p>
      <w:r>
        <w:t>Tổ hợp căn hộ du lịch, khu thương mại dịch vụ và căn hộ chung cư để ở cao tầng An Viên  [6]</w:t>
      </w:r>
    </w:p>
    <w:p>
      <w:r>
        <w:t>Lô 1- DLA10, Khu đô thị An Viên, phường Vĩnh Trường</w:t>
      </w:r>
    </w:p>
    <w:p>
      <w:r>
        <w:t>0,56</w:t>
      </w:r>
    </w:p>
    <w:p>
      <w:r>
        <w:t>549,441</w:t>
      </w:r>
    </w:p>
    <w:p>
      <w:r>
        <w:t>99</w:t>
      </w:r>
    </w:p>
    <w:p>
      <w:r>
        <w:t>Đầu tư Xây dựng nhà ở cao tầng kết hợp thương mại dịch vụ  [7]</w:t>
      </w:r>
    </w:p>
    <w:p>
      <w:r>
        <w:t>Lô HHA, Khu đô thị An Viên, phường Vĩnh Trường</w:t>
      </w:r>
    </w:p>
    <w:p>
      <w:r>
        <w:t>1,956</w:t>
      </w:r>
    </w:p>
    <w:p>
      <w:r>
        <w:t>2.062</w:t>
      </w:r>
    </w:p>
    <w:p>
      <w:r>
        <w:t>100</w:t>
      </w:r>
    </w:p>
    <w:p>
      <w:r>
        <w:t>Khu đô thị giáo dục, phát triển công nghệ và sản xuất phần mềm</w:t>
      </w:r>
    </w:p>
    <w:p>
      <w:r>
        <w:t>Xã Phước Đồng và xã Vĩnh Thái,</w:t>
      </w:r>
    </w:p>
    <w:p>
      <w:r>
        <w:t>120</w:t>
      </w:r>
    </w:p>
    <w:p>
      <w:r>
        <w:t>-</w:t>
      </w:r>
    </w:p>
    <w:p>
      <w:r>
        <w:t>-</w:t>
      </w:r>
    </w:p>
    <w:p>
      <w:r>
        <w:t>101</w:t>
      </w:r>
    </w:p>
    <w:p>
      <w:r>
        <w:t>Khu Trung tâm đô thị du lịch Cảng Nha Trang  [8]</w:t>
      </w:r>
    </w:p>
    <w:p>
      <w:r>
        <w:t>Phường Vĩnh Nguyên</w:t>
      </w:r>
    </w:p>
    <w:p>
      <w:r>
        <w:t>44,4</w:t>
      </w:r>
    </w:p>
    <w:p>
      <w:r>
        <w:t>-</w:t>
      </w:r>
    </w:p>
    <w:p>
      <w:r>
        <w:t>102</w:t>
      </w:r>
    </w:p>
    <w:p>
      <w:r>
        <w:t>Khu đô thị ven biển Vĩnh Trường  [9]</w:t>
      </w:r>
    </w:p>
    <w:p>
      <w:r>
        <w:t>Phường Vĩnh Trường</w:t>
      </w:r>
    </w:p>
    <w:p>
      <w:r>
        <w:t>25</w:t>
      </w:r>
    </w:p>
    <w:p>
      <w:r>
        <w:t>-</w:t>
      </w:r>
    </w:p>
    <w:p>
      <w:r>
        <w:t>-</w:t>
      </w:r>
    </w:p>
    <w:p>
      <w:r>
        <w:t>103</w:t>
      </w:r>
    </w:p>
    <w:p>
      <w:r>
        <w:t>Khu đô thị Công viên Trung tâm hành chính mới  [10]</w:t>
      </w:r>
    </w:p>
    <w:p>
      <w:r>
        <w:t>Xã Vĩnh Thái</w:t>
      </w:r>
    </w:p>
    <w:p>
      <w:r>
        <w:t>126</w:t>
      </w:r>
    </w:p>
    <w:p>
      <w:r>
        <w:t>-</w:t>
      </w:r>
    </w:p>
    <w:p>
      <w:r>
        <w:t>-</w:t>
      </w:r>
    </w:p>
    <w:p>
      <w:r>
        <w:t>104</w:t>
      </w:r>
    </w:p>
    <w:p>
      <w:r>
        <w:t>Khu đô thị dịch vụ trên biển - đầm Nha Phu xã Vĩnh Lương  [11]</w:t>
      </w:r>
    </w:p>
    <w:p>
      <w:r>
        <w:t>Xã Vĩnh Lương</w:t>
      </w:r>
    </w:p>
    <w:p>
      <w:r>
        <w:t>-</w:t>
      </w:r>
    </w:p>
    <w:p>
      <w:r>
        <w:t>-</w:t>
      </w:r>
    </w:p>
    <w:p>
      <w:r>
        <w:t>-</w:t>
      </w:r>
    </w:p>
    <w:p>
      <w:r>
        <w:t>Thành phố Cam Ranh</w:t>
      </w:r>
    </w:p>
    <w:p>
      <w:r>
        <w:t>1</w:t>
      </w:r>
    </w:p>
    <w:p>
      <w:r>
        <w:t>Khu đô thị ven vịnh Cam Ranh - khu 1, khu 2, khu 3 (đã bao gồm các khu nhà ở xã hội của dự án)</w:t>
      </w:r>
    </w:p>
    <w:p>
      <w:r>
        <w:t>Xã Cam Thịnh Đông, Cam Lập, Phường Ba Ngòi, phường Cam Linh, phường Cam Lợi, phường Cam Thuận, phường Cam Phú, Phường Cam Nghĩa, phường Cam Phúc Nam, phường Cam Phúc Bắc</w:t>
      </w:r>
    </w:p>
    <w:p>
      <w:r>
        <w:t>1.254,1</w:t>
      </w:r>
    </w:p>
    <w:p>
      <w:r>
        <w:t>16.816.145</w:t>
      </w:r>
    </w:p>
    <w:p>
      <w:r>
        <w:t>42.269</w:t>
      </w:r>
    </w:p>
    <w:p>
      <w:r>
        <w:t>2</w:t>
      </w:r>
    </w:p>
    <w:p>
      <w:r>
        <w:t>Khu dân cư dọc đường số 2</w:t>
      </w:r>
    </w:p>
    <w:p>
      <w:r>
        <w:t>Phường Cam Phúc Nam, phường Cam Phúc Bắc</w:t>
      </w:r>
    </w:p>
    <w:p>
      <w:r>
        <w:t>150,00</w:t>
      </w:r>
    </w:p>
    <w:p>
      <w:r>
        <w:t>-</w:t>
      </w:r>
    </w:p>
    <w:p>
      <w:r>
        <w:t>-</w:t>
      </w:r>
    </w:p>
    <w:p>
      <w:r>
        <w:t>3</w:t>
      </w:r>
    </w:p>
    <w:p>
      <w:r>
        <w:t>Khu đô thị nghỉ dưỡng The Lotus Cam Ranh (Dự án khu phức hợp Nghỉ dưỡng và giải trí KN Paradise)</w:t>
      </w:r>
    </w:p>
    <w:p>
      <w:r>
        <w:t>Phường Cam Nghĩa</w:t>
      </w:r>
    </w:p>
    <w:p>
      <w:r>
        <w:t>794,45</w:t>
      </w:r>
    </w:p>
    <w:p>
      <w:r>
        <w:t>3.558.528</w:t>
      </w:r>
    </w:p>
    <w:p>
      <w:r>
        <w:t>-</w:t>
      </w:r>
    </w:p>
    <w:p>
      <w:r>
        <w:t>4</w:t>
      </w:r>
    </w:p>
    <w:p>
      <w:r>
        <w:t>Khu dân cư Phú Lộc</w:t>
      </w:r>
    </w:p>
    <w:p>
      <w:r>
        <w:t>Phường Cam Phú, phường Cam Phúc Nam</w:t>
      </w:r>
    </w:p>
    <w:p>
      <w:r>
        <w:t>34,70</w:t>
      </w:r>
    </w:p>
    <w:p>
      <w:r>
        <w:t>694.000</w:t>
      </w:r>
    </w:p>
    <w:p>
      <w:r>
        <w:t>200,00</w:t>
      </w:r>
    </w:p>
    <w:p>
      <w:r>
        <w:t>5</w:t>
      </w:r>
    </w:p>
    <w:p>
      <w:r>
        <w:t>Khu dân cư đường Phạm Văn Đồng</w:t>
      </w:r>
    </w:p>
    <w:p>
      <w:r>
        <w:t>Phường Cam Phú</w:t>
      </w:r>
    </w:p>
    <w:p>
      <w:r>
        <w:t>15,92</w:t>
      </w:r>
    </w:p>
    <w:p>
      <w:r>
        <w:t>-</w:t>
      </w:r>
    </w:p>
    <w:p>
      <w:r>
        <w:t>-</w:t>
      </w:r>
    </w:p>
    <w:p>
      <w:r>
        <w:t>6</w:t>
      </w:r>
    </w:p>
    <w:p>
      <w:r>
        <w:t>Khu đô thị đường Lê Duẩn</w:t>
      </w:r>
    </w:p>
    <w:p>
      <w:r>
        <w:t>Phường Cam Phú, phường Cam Phúc Nam, phường Cam Phúc Bắc</w:t>
      </w:r>
    </w:p>
    <w:p>
      <w:r>
        <w:t>35,70</w:t>
      </w:r>
    </w:p>
    <w:p>
      <w:r>
        <w:t>-</w:t>
      </w:r>
    </w:p>
    <w:p>
      <w:r>
        <w:t>200,00</w:t>
      </w:r>
    </w:p>
    <w:p>
      <w:r>
        <w:t>7</w:t>
      </w:r>
    </w:p>
    <w:p>
      <w:r>
        <w:t>Khu đô thị mới Cam Nghĩa</w:t>
      </w:r>
    </w:p>
    <w:p>
      <w:r>
        <w:t>Phường Cam Nghĩa, Cam Phúc Bắc và xã Cam Phúc Nam</w:t>
      </w:r>
    </w:p>
    <w:p>
      <w:r>
        <w:t>199</w:t>
      </w:r>
    </w:p>
    <w:p>
      <w:r>
        <w:t>-</w:t>
      </w:r>
    </w:p>
    <w:p>
      <w:r>
        <w:t>-</w:t>
      </w:r>
    </w:p>
    <w:p>
      <w:r>
        <w:t>8</w:t>
      </w:r>
    </w:p>
    <w:p>
      <w:r>
        <w:t>Khu đô thị Đường D2</w:t>
      </w:r>
    </w:p>
    <w:p>
      <w:r>
        <w:t>Phường Cam Phúc Bắc</w:t>
      </w:r>
    </w:p>
    <w:p>
      <w:r>
        <w:t>11,89</w:t>
      </w:r>
    </w:p>
    <w:p>
      <w:r>
        <w:t>-</w:t>
      </w:r>
    </w:p>
    <w:p>
      <w:r>
        <w:t>-</w:t>
      </w:r>
    </w:p>
    <w:p>
      <w:r>
        <w:t>9</w:t>
      </w:r>
    </w:p>
    <w:p>
      <w:r>
        <w:t>Khu đô thị chất lượng cao Cam Phú (khu I)  [12]</w:t>
      </w:r>
    </w:p>
    <w:p>
      <w:r>
        <w:t>Phường Cam Phú</w:t>
      </w:r>
    </w:p>
    <w:p>
      <w:r>
        <w:t>68,37</w:t>
      </w:r>
    </w:p>
    <w:p>
      <w:r>
        <w:t>-</w:t>
      </w:r>
    </w:p>
    <w:p>
      <w:r>
        <w:t>-</w:t>
      </w:r>
    </w:p>
    <w:p>
      <w:r>
        <w:t>10</w:t>
      </w:r>
    </w:p>
    <w:p>
      <w:r>
        <w:t>Khu đô thị chất lượng cao phường Cam Phú (khu II)  [13]</w:t>
      </w:r>
    </w:p>
    <w:p>
      <w:r>
        <w:t>Phường Cam Phú</w:t>
      </w:r>
    </w:p>
    <w:p>
      <w:r>
        <w:t>22,75</w:t>
      </w:r>
    </w:p>
    <w:p>
      <w:r>
        <w:t>-</w:t>
      </w:r>
    </w:p>
    <w:p>
      <w:r>
        <w:t>-</w:t>
      </w:r>
    </w:p>
    <w:p>
      <w:r>
        <w:t>11</w:t>
      </w:r>
    </w:p>
    <w:p>
      <w:r>
        <w:t>Khu đô thị mới Cam Ranh, phường Cam Nghĩa  [14]</w:t>
      </w:r>
    </w:p>
    <w:p>
      <w:r>
        <w:t>phường Cam Nghĩa</w:t>
      </w:r>
    </w:p>
    <w:p>
      <w:r>
        <w:t>99,84</w:t>
      </w:r>
    </w:p>
    <w:p>
      <w:r>
        <w:t>-</w:t>
      </w:r>
    </w:p>
    <w:p>
      <w:r>
        <w:t>-</w:t>
      </w:r>
    </w:p>
    <w:p>
      <w:r>
        <w:t>12</w:t>
      </w:r>
    </w:p>
    <w:p>
      <w:r>
        <w:t>Khu đô thị mật độ cao và sinh thái kè Trà Long (quy mô khoảng 20,80ha).</w:t>
      </w:r>
    </w:p>
    <w:p>
      <w:r>
        <w:t>Phường Ba Ngòi</w:t>
      </w:r>
    </w:p>
    <w:p>
      <w:r>
        <w:t>20,80</w:t>
      </w:r>
    </w:p>
    <w:p>
      <w:r>
        <w:t>-</w:t>
      </w:r>
    </w:p>
    <w:p>
      <w:r>
        <w:t>-</w:t>
      </w:r>
    </w:p>
    <w:p>
      <w:r>
        <w:t>13</w:t>
      </w:r>
    </w:p>
    <w:p>
      <w:r>
        <w:t>Dự án Khu phức hợp thương mại dịch vụ và căn hộ</w:t>
      </w:r>
    </w:p>
    <w:p>
      <w:r>
        <w:t>Phường Cam Thuận</w:t>
      </w:r>
    </w:p>
    <w:p>
      <w:r>
        <w:t>0,89</w:t>
      </w:r>
    </w:p>
    <w:p>
      <w:r>
        <w:t>-</w:t>
      </w:r>
    </w:p>
    <w:p>
      <w:r>
        <w:t>-</w:t>
      </w:r>
    </w:p>
    <w:p>
      <w:r>
        <w:t>14</w:t>
      </w:r>
    </w:p>
    <w:p>
      <w:r>
        <w:t>Khu đô thị mới</w:t>
      </w:r>
    </w:p>
    <w:p>
      <w:r>
        <w:t>Phường Cam Nghĩa - Phường Cam Phúc Bắc - xã Cam Thành Nam</w:t>
      </w:r>
    </w:p>
    <w:p>
      <w:r>
        <w:t>2.177</w:t>
      </w:r>
    </w:p>
    <w:p>
      <w:r>
        <w:t>-</w:t>
      </w:r>
    </w:p>
    <w:p>
      <w:r>
        <w:t>-</w:t>
      </w:r>
    </w:p>
    <w:p>
      <w:r>
        <w:t>15</w:t>
      </w:r>
    </w:p>
    <w:p>
      <w:r>
        <w:t>Khu đô thị Cam Phúc</w:t>
      </w:r>
    </w:p>
    <w:p>
      <w:r>
        <w:t>Phường Cam Phú - Cam Phúc Nam</w:t>
      </w:r>
    </w:p>
    <w:p>
      <w:r>
        <w:t>98,2</w:t>
      </w:r>
    </w:p>
    <w:p>
      <w:r>
        <w:t>-</w:t>
      </w:r>
    </w:p>
    <w:p>
      <w:r>
        <w:t>-</w:t>
      </w:r>
    </w:p>
    <w:p>
      <w:r>
        <w:t>16</w:t>
      </w:r>
    </w:p>
    <w:p>
      <w:r>
        <w:t>Khu đô thị Cam Phú</w:t>
      </w:r>
    </w:p>
    <w:p>
      <w:r>
        <w:t>Phường Cam Phú</w:t>
      </w:r>
    </w:p>
    <w:p>
      <w:r>
        <w:t>18,0</w:t>
      </w:r>
    </w:p>
    <w:p>
      <w:r>
        <w:t>-</w:t>
      </w:r>
    </w:p>
    <w:p>
      <w:r>
        <w:t>17</w:t>
      </w:r>
    </w:p>
    <w:p>
      <w:r>
        <w:t>Đô thị mới Cam Lâm</w:t>
      </w:r>
    </w:p>
    <w:p>
      <w:r>
        <w:t>Phần thuộc địa bàn thành phố Cam Ranh</w:t>
      </w:r>
    </w:p>
    <w:p>
      <w:r>
        <w:t>1.610</w:t>
      </w:r>
    </w:p>
    <w:p>
      <w:r>
        <w:t>7.959.620</w:t>
      </w:r>
    </w:p>
    <w:p>
      <w:r>
        <w:t>-</w:t>
      </w:r>
    </w:p>
    <w:p>
      <w:r>
        <w:t>18</w:t>
      </w:r>
    </w:p>
    <w:p>
      <w:r>
        <w:t>Khu đô thị mới (tại khu vực xi măng Công Thanh)</w:t>
      </w:r>
    </w:p>
    <w:p>
      <w:r>
        <w:t>Xã Cam Thịnh Đông</w:t>
      </w:r>
    </w:p>
    <w:p>
      <w:r>
        <w:t>166,04</w:t>
      </w:r>
    </w:p>
    <w:p>
      <w:r>
        <w:t>-</w:t>
      </w:r>
    </w:p>
    <w:p>
      <w:r>
        <w:t>-</w:t>
      </w:r>
    </w:p>
    <w:p>
      <w:r>
        <w:t>Thị xã Ninh Hòa</w:t>
      </w:r>
    </w:p>
    <w:p>
      <w:r>
        <w:t>1</w:t>
      </w:r>
    </w:p>
    <w:p>
      <w:r>
        <w:t>Khu dịch vụ đô thị và dân cư Đông Bắc Ninh Hòa</w:t>
      </w:r>
    </w:p>
    <w:p>
      <w:r>
        <w:t>Xã Ninh Thọ, Phường Ninh Hải</w:t>
      </w:r>
    </w:p>
    <w:p>
      <w:r>
        <w:t>616.20</w:t>
      </w:r>
    </w:p>
    <w:p>
      <w:r>
        <w:t>1.200.000,0</w:t>
      </w:r>
    </w:p>
    <w:p>
      <w:r>
        <w:t>875,00</w:t>
      </w:r>
    </w:p>
    <w:p>
      <w:r>
        <w:t>2</w:t>
      </w:r>
    </w:p>
    <w:p>
      <w:r>
        <w:t>Khu dân cư phía Nam đường K10 (lô N101 -N102-N103-X25-N108-N110-N111-N115-N116-N117)  [15]</w:t>
      </w:r>
    </w:p>
    <w:p>
      <w:r>
        <w:t>Phường Ninh Hiệp</w:t>
      </w:r>
    </w:p>
    <w:p>
      <w:r>
        <w:t>7,95</w:t>
      </w:r>
    </w:p>
    <w:p>
      <w:r>
        <w:t>-</w:t>
      </w:r>
    </w:p>
    <w:p>
      <w:r>
        <w:t>83,25</w:t>
      </w:r>
    </w:p>
    <w:p>
      <w:r>
        <w:t>3</w:t>
      </w:r>
    </w:p>
    <w:p>
      <w:r>
        <w:t>Khu dân cư phía Bắc đường K10 (lô N95-N27-N28)  [16]</w:t>
      </w:r>
    </w:p>
    <w:p>
      <w:r>
        <w:t>Phường Ninh Hiệp</w:t>
      </w:r>
    </w:p>
    <w:p>
      <w:r>
        <w:t>3,80</w:t>
      </w:r>
    </w:p>
    <w:p>
      <w:r>
        <w:t>-</w:t>
      </w:r>
    </w:p>
    <w:p>
      <w:r>
        <w:t>31,00</w:t>
      </w:r>
    </w:p>
    <w:p>
      <w:r>
        <w:t>4</w:t>
      </w:r>
    </w:p>
    <w:p>
      <w:r>
        <w:t>Khu dân cư Ninh Thủy  [17]</w:t>
      </w:r>
    </w:p>
    <w:p>
      <w:r>
        <w:t>Xã Ninh Thủy</w:t>
      </w:r>
    </w:p>
    <w:p>
      <w:r>
        <w:t>82,47</w:t>
      </w:r>
    </w:p>
    <w:p>
      <w:r>
        <w:t>77.525</w:t>
      </w:r>
    </w:p>
    <w:p>
      <w:r>
        <w:t>92,64</w:t>
      </w:r>
    </w:p>
    <w:p>
      <w:r>
        <w:t>5</w:t>
      </w:r>
    </w:p>
    <w:p>
      <w:r>
        <w:t>Khu dân cư Tây Nam đường Nguyễn Thị Ngọc Oanh  [18]</w:t>
      </w:r>
    </w:p>
    <w:p>
      <w:r>
        <w:t>Phường Ninh Hiệp</w:t>
      </w:r>
    </w:p>
    <w:p>
      <w:r>
        <w:t>8,80</w:t>
      </w:r>
    </w:p>
    <w:p>
      <w:r>
        <w:t>-</w:t>
      </w:r>
    </w:p>
    <w:p>
      <w:r>
        <w:t>90,00</w:t>
      </w:r>
    </w:p>
    <w:p>
      <w:r>
        <w:t>6</w:t>
      </w:r>
    </w:p>
    <w:p>
      <w:r>
        <w:t>Khu đô thị phía Bắc đường Bắc Nam  [19]</w:t>
      </w:r>
    </w:p>
    <w:p>
      <w:r>
        <w:t>Phường Ninh Hiệp</w:t>
      </w:r>
    </w:p>
    <w:p>
      <w:r>
        <w:t>5,00</w:t>
      </w:r>
    </w:p>
    <w:p>
      <w:r>
        <w:t>-</w:t>
      </w:r>
    </w:p>
    <w:p>
      <w:r>
        <w:t>50,00</w:t>
      </w:r>
    </w:p>
    <w:p>
      <w:r>
        <w:t>7</w:t>
      </w:r>
    </w:p>
    <w:p>
      <w:r>
        <w:t>Khu dân cư đường Bắc Nam (GĐ2)  [20]</w:t>
      </w:r>
    </w:p>
    <w:p>
      <w:r>
        <w:t>Phường Ninh Hiệp</w:t>
      </w:r>
    </w:p>
    <w:p>
      <w:r>
        <w:t>3,60</w:t>
      </w:r>
    </w:p>
    <w:p>
      <w:r>
        <w:t>-</w:t>
      </w:r>
    </w:p>
    <w:p>
      <w:r>
        <w:t>-</w:t>
      </w:r>
    </w:p>
    <w:p>
      <w:r>
        <w:t>8</w:t>
      </w:r>
    </w:p>
    <w:p>
      <w:r>
        <w:t>Khu dân cư Ninh Long</w:t>
      </w:r>
    </w:p>
    <w:p>
      <w:r>
        <w:t>Xã Ninh Long</w:t>
      </w:r>
    </w:p>
    <w:p>
      <w:r>
        <w:t>396,3</w:t>
      </w:r>
    </w:p>
    <w:p>
      <w:r>
        <w:t>3.337.355</w:t>
      </w:r>
    </w:p>
    <w:p>
      <w:r>
        <w:t>372,8</w:t>
      </w:r>
    </w:p>
    <w:p>
      <w:r>
        <w:t>9</w:t>
      </w:r>
    </w:p>
    <w:p>
      <w:r>
        <w:t>Khu dân cư phường Ninh Hiệp</w:t>
      </w:r>
    </w:p>
    <w:p>
      <w:r>
        <w:t>Phường Ninh Hiệp</w:t>
      </w:r>
    </w:p>
    <w:p>
      <w:r>
        <w:t>5,45</w:t>
      </w:r>
    </w:p>
    <w:p>
      <w:r>
        <w:t>-</w:t>
      </w:r>
    </w:p>
    <w:p>
      <w:r>
        <w:t>54,52</w:t>
      </w:r>
    </w:p>
    <w:p>
      <w:r>
        <w:t>10</w:t>
      </w:r>
    </w:p>
    <w:p>
      <w:r>
        <w:t>Khu dân nhà ở Bắc Ninh Hiệp</w:t>
      </w:r>
    </w:p>
    <w:p>
      <w:r>
        <w:t>Phường Ninh Hiệp</w:t>
      </w:r>
    </w:p>
    <w:p>
      <w:r>
        <w:t>10,00</w:t>
      </w:r>
    </w:p>
    <w:p>
      <w:r>
        <w:t>-</w:t>
      </w:r>
    </w:p>
    <w:p>
      <w:r>
        <w:t>39,74</w:t>
      </w:r>
    </w:p>
    <w:p>
      <w:r>
        <w:t>11</w:t>
      </w:r>
    </w:p>
    <w:p>
      <w:r>
        <w:t>Khu dân cư phường Ninh Hiệp (lô N29- N30-N105-N106-X27)</w:t>
      </w:r>
    </w:p>
    <w:p>
      <w:r>
        <w:t>Phường Ninh Hiệp</w:t>
      </w:r>
    </w:p>
    <w:p>
      <w:r>
        <w:t>5,49</w:t>
      </w:r>
    </w:p>
    <w:p>
      <w:r>
        <w:t>-</w:t>
      </w:r>
    </w:p>
    <w:p>
      <w:r>
        <w:t>54,52</w:t>
      </w:r>
    </w:p>
    <w:p>
      <w:r>
        <w:t>12</w:t>
      </w:r>
    </w:p>
    <w:p>
      <w:r>
        <w:t>Khu dân cư Bửu Văn Land</w:t>
      </w:r>
    </w:p>
    <w:p>
      <w:r>
        <w:t>Đường Đinh Tiên Hoàng, p. Ninh Hiệp</w:t>
      </w:r>
    </w:p>
    <w:p>
      <w:r>
        <w:t>55,40</w:t>
      </w:r>
    </w:p>
    <w:p>
      <w:r>
        <w:t>-</w:t>
      </w:r>
    </w:p>
    <w:p>
      <w:r>
        <w:t>40,00</w:t>
      </w:r>
    </w:p>
    <w:p>
      <w:r>
        <w:t>13</w:t>
      </w:r>
    </w:p>
    <w:p>
      <w:r>
        <w:t>Khu dân cư Lạc An</w:t>
      </w:r>
    </w:p>
    <w:p>
      <w:r>
        <w:t>Xã Ninh Thọ</w:t>
      </w:r>
    </w:p>
    <w:p>
      <w:r>
        <w:t>34,00</w:t>
      </w:r>
    </w:p>
    <w:p>
      <w:r>
        <w:t>-</w:t>
      </w:r>
    </w:p>
    <w:p>
      <w:r>
        <w:t>200</w:t>
      </w:r>
    </w:p>
    <w:p>
      <w:r>
        <w:t>14</w:t>
      </w:r>
    </w:p>
    <w:p>
      <w:r>
        <w:t>Khu dân cư Phú Gia</w:t>
      </w:r>
    </w:p>
    <w:p>
      <w:r>
        <w:t>Tổ dân phố 01, P. Ninh Hiệp</w:t>
      </w:r>
    </w:p>
    <w:p>
      <w:r>
        <w:t>2,20</w:t>
      </w:r>
    </w:p>
    <w:p>
      <w:r>
        <w:t>-</w:t>
      </w:r>
    </w:p>
    <w:p>
      <w:r>
        <w:t>13,40</w:t>
      </w:r>
    </w:p>
    <w:p>
      <w:r>
        <w:t>15</w:t>
      </w:r>
    </w:p>
    <w:p>
      <w:r>
        <w:t>Hạ tầng KDC phía Nam đường K10</w:t>
      </w:r>
    </w:p>
    <w:p>
      <w:r>
        <w:t>-</w:t>
      </w:r>
    </w:p>
    <w:p>
      <w:r>
        <w:t>-</w:t>
      </w:r>
    </w:p>
    <w:p>
      <w:r>
        <w:t>-</w:t>
      </w:r>
    </w:p>
    <w:p>
      <w:r>
        <w:t>-</w:t>
      </w:r>
    </w:p>
    <w:p>
      <w:r>
        <w:t>16</w:t>
      </w:r>
    </w:p>
    <w:p>
      <w:r>
        <w:t>Khu dân cư TDP Phú Thạnh (CSHT)</w:t>
      </w:r>
    </w:p>
    <w:p>
      <w:r>
        <w:t>Phường Ninh Thủy</w:t>
      </w:r>
    </w:p>
    <w:p>
      <w:r>
        <w:t>0,34</w:t>
      </w:r>
    </w:p>
    <w:p>
      <w:r>
        <w:t>-</w:t>
      </w:r>
    </w:p>
    <w:p>
      <w:r>
        <w:t>-</w:t>
      </w:r>
    </w:p>
    <w:p>
      <w:r>
        <w:t>17</w:t>
      </w:r>
    </w:p>
    <w:p>
      <w:r>
        <w:t>Khu đô thị dịch vụ trung tâm Ninh Hòa</w:t>
      </w:r>
    </w:p>
    <w:p>
      <w:r>
        <w:t>phường Ninh Hiệp, Ninh Giang, Ninh Đa</w:t>
      </w:r>
    </w:p>
    <w:p>
      <w:r>
        <w:t>1.992</w:t>
      </w:r>
    </w:p>
    <w:p>
      <w:r>
        <w:t>-</w:t>
      </w:r>
    </w:p>
    <w:p>
      <w:r>
        <w:t>-</w:t>
      </w:r>
    </w:p>
    <w:p>
      <w:r>
        <w:t>18</w:t>
      </w:r>
    </w:p>
    <w:p>
      <w:r>
        <w:t>Khu dịch vụ đô thị, công nghiệp Tây Ninh An</w:t>
      </w:r>
    </w:p>
    <w:p>
      <w:r>
        <w:t>Xã Ninh An</w:t>
      </w:r>
    </w:p>
    <w:p>
      <w:r>
        <w:t>2.595</w:t>
      </w:r>
    </w:p>
    <w:p>
      <w:r>
        <w:t>-</w:t>
      </w:r>
    </w:p>
    <w:p>
      <w:r>
        <w:t>-</w:t>
      </w:r>
    </w:p>
    <w:p>
      <w:r>
        <w:t>19</w:t>
      </w:r>
    </w:p>
    <w:p>
      <w:r>
        <w:t>Khu đô thị Đông Bắc Ninh Hòa 1  [21]</w:t>
      </w:r>
    </w:p>
    <w:p>
      <w:r>
        <w:t>Thị xã Ninh Hòa</w:t>
      </w:r>
    </w:p>
    <w:p>
      <w:r>
        <w:t>-</w:t>
      </w:r>
    </w:p>
    <w:p>
      <w:r>
        <w:t>-</w:t>
      </w:r>
    </w:p>
    <w:p>
      <w:r>
        <w:t>-</w:t>
      </w:r>
    </w:p>
    <w:p>
      <w:r>
        <w:t>20</w:t>
      </w:r>
    </w:p>
    <w:p>
      <w:r>
        <w:t>Khu đô thị Đông Bắc Ninh Hòa 2  [22]</w:t>
      </w:r>
    </w:p>
    <w:p>
      <w:r>
        <w:t>Thị xã Ninh Hòa</w:t>
      </w:r>
    </w:p>
    <w:p>
      <w:r>
        <w:t>-</w:t>
      </w:r>
    </w:p>
    <w:p>
      <w:r>
        <w:t>-</w:t>
      </w:r>
    </w:p>
    <w:p>
      <w:r>
        <w:t>-</w:t>
      </w:r>
    </w:p>
    <w:p>
      <w:r>
        <w:t>21</w:t>
      </w:r>
    </w:p>
    <w:p>
      <w:r>
        <w:t>Khu đô thị sinh thái - nghỉ dưỡng Đầm Nha Phu  [23]</w:t>
      </w:r>
    </w:p>
    <w:p>
      <w:r>
        <w:t>Xã Ninh Ích</w:t>
      </w:r>
    </w:p>
    <w:p>
      <w:r>
        <w:t>-</w:t>
      </w:r>
    </w:p>
    <w:p>
      <w:r>
        <w:t>-</w:t>
      </w:r>
    </w:p>
    <w:p>
      <w:r>
        <w:t>22</w:t>
      </w:r>
    </w:p>
    <w:p>
      <w:r>
        <w:t>Phát triển Vùng đệm phía Tây Nam Khu kinh tế Vân Phong  [24]</w:t>
      </w:r>
    </w:p>
    <w:p>
      <w:r>
        <w:t>Thị Xã Ninh Hòa - huyện Vạn Ninh</w:t>
      </w:r>
    </w:p>
    <w:p>
      <w:r>
        <w:t>34.600</w:t>
      </w:r>
    </w:p>
    <w:p>
      <w:r>
        <w:t>-</w:t>
      </w:r>
    </w:p>
    <w:p>
      <w:r>
        <w:t>-</w:t>
      </w:r>
    </w:p>
    <w:p>
      <w:r>
        <w:t>23</w:t>
      </w:r>
    </w:p>
    <w:p>
      <w:r>
        <w:t>Khu đô thị và công nghiệp Bắc Hòn Hèo</w:t>
      </w:r>
    </w:p>
    <w:p>
      <w:r>
        <w:t>Các phường Ninh Đa, Ninh Diêm, Ninh Thủy</w:t>
      </w:r>
    </w:p>
    <w:p>
      <w:r>
        <w:t>3.660</w:t>
      </w:r>
    </w:p>
    <w:p>
      <w:r>
        <w:t>-</w:t>
      </w:r>
    </w:p>
    <w:p>
      <w:r>
        <w:t>-</w:t>
      </w:r>
    </w:p>
    <w:p>
      <w:r>
        <w:t>24</w:t>
      </w:r>
    </w:p>
    <w:p>
      <w:r>
        <w:t>Các dự án thuộc Khu đô thị du lịch Ninh Hải - Dốc Lết</w:t>
      </w:r>
    </w:p>
    <w:p>
      <w:r>
        <w:t>Phân khu 14, thị xã Ninh Hòa</w:t>
      </w:r>
    </w:p>
    <w:p>
      <w:r>
        <w:t>267,20</w:t>
      </w:r>
    </w:p>
    <w:p>
      <w:r>
        <w:t>1.475.000</w:t>
      </w:r>
    </w:p>
    <w:p>
      <w:r>
        <w:t>-</w:t>
      </w:r>
    </w:p>
    <w:p>
      <w:r>
        <w:t>25</w:t>
      </w:r>
    </w:p>
    <w:p>
      <w:r>
        <w:t>Các dự án thuộc Khu dịch vụ đô thị và dân cư Đông Bắc Ninh Hòa</w:t>
      </w:r>
    </w:p>
    <w:p>
      <w:r>
        <w:t>Phân khu 16, thị xã Ninh Hòa</w:t>
      </w:r>
    </w:p>
    <w:p>
      <w:r>
        <w:t>243,97</w:t>
      </w:r>
    </w:p>
    <w:p>
      <w:r>
        <w:t>1.010.000</w:t>
      </w:r>
    </w:p>
    <w:p>
      <w:r>
        <w:t>-</w:t>
      </w:r>
    </w:p>
    <w:p>
      <w:r>
        <w:t>26</w:t>
      </w:r>
    </w:p>
    <w:p>
      <w:r>
        <w:t>Các dự án thuộc Khu đô thị và công nghiệp Bắc Hòn Hèo</w:t>
      </w:r>
    </w:p>
    <w:p>
      <w:r>
        <w:t>Phân khu 17, thị xã Ninh Hòa</w:t>
      </w:r>
    </w:p>
    <w:p>
      <w:r>
        <w:t>504,66</w:t>
      </w:r>
    </w:p>
    <w:p>
      <w:r>
        <w:t>5.123.000</w:t>
      </w:r>
    </w:p>
    <w:p>
      <w:r>
        <w:t>-</w:t>
      </w:r>
    </w:p>
    <w:p>
      <w:r>
        <w:t>27</w:t>
      </w:r>
    </w:p>
    <w:p>
      <w:r>
        <w:t>Khu đô thị dịch vụ Trung tâm Ninh Hòa</w:t>
      </w:r>
    </w:p>
    <w:p>
      <w:r>
        <w:t>Phân khu 18, thị xã Ninh Hòa</w:t>
      </w:r>
    </w:p>
    <w:p>
      <w:r>
        <w:t>296,58</w:t>
      </w:r>
    </w:p>
    <w:p>
      <w:r>
        <w:t>3.205.000</w:t>
      </w:r>
    </w:p>
    <w:p>
      <w:r>
        <w:t>-</w:t>
      </w:r>
    </w:p>
    <w:p>
      <w:r>
        <w:t>28</w:t>
      </w:r>
    </w:p>
    <w:p>
      <w:r>
        <w:t>Khu chức năng công nghiệp cảng biển Nam Vân Phong</w:t>
      </w:r>
    </w:p>
    <w:p>
      <w:r>
        <w:t>Phân khu 19, thị xã Ninh Hòa</w:t>
      </w:r>
    </w:p>
    <w:p>
      <w:r>
        <w:t>36,39</w:t>
      </w:r>
    </w:p>
    <w:p>
      <w:r>
        <w:t>366.000</w:t>
      </w:r>
    </w:p>
    <w:p>
      <w:r>
        <w:t>-</w:t>
      </w:r>
    </w:p>
    <w:p>
      <w:r>
        <w:t>29</w:t>
      </w:r>
    </w:p>
    <w:p>
      <w:r>
        <w:t>Khu công nghiệp - đô thị - dịch vụ Ninh Xuân  [25]</w:t>
      </w:r>
    </w:p>
    <w:p>
      <w:r>
        <w:t>Xã Ninh Xuân, thị xã Ninh Hòa</w:t>
      </w:r>
    </w:p>
    <w:p>
      <w:r>
        <w:t>2.340</w:t>
      </w:r>
    </w:p>
    <w:p>
      <w:r>
        <w:t>-</w:t>
      </w:r>
    </w:p>
    <w:p>
      <w:r>
        <w:t>-</w:t>
      </w:r>
    </w:p>
    <w:p>
      <w:r>
        <w:t>30</w:t>
      </w:r>
    </w:p>
    <w:p>
      <w:r>
        <w:t>Khu đô thị đa năng Ninh Hải  [26]</w:t>
      </w:r>
    </w:p>
    <w:p>
      <w:r>
        <w:t>Thị xã Ninh Hòa</w:t>
      </w:r>
    </w:p>
    <w:p>
      <w:r>
        <w:t>Huyện Cam Lâm</w:t>
      </w:r>
    </w:p>
    <w:p>
      <w:r>
        <w:t>1</w:t>
      </w:r>
    </w:p>
    <w:p>
      <w:r>
        <w:t>Khu đô thị Hưng Thịnh - Golden Bay</w:t>
      </w:r>
    </w:p>
    <w:p>
      <w:r>
        <w:t>Lô D16, D17 thuộc khu 5, khu du lịch Bán đảo Cam Ranh</w:t>
      </w:r>
    </w:p>
    <w:p>
      <w:r>
        <w:t>79,00</w:t>
      </w:r>
    </w:p>
    <w:p>
      <w:r>
        <w:t>805.650</w:t>
      </w:r>
    </w:p>
    <w:p>
      <w:r>
        <w:t>596,58</w:t>
      </w:r>
    </w:p>
    <w:p>
      <w:r>
        <w:t>2</w:t>
      </w:r>
    </w:p>
    <w:p>
      <w:r>
        <w:t>Khu nhà ở gia đình cán bộ Quân đội (tạm xếp vào danh mục Nhà ở thương mại trong thời gian chờ làm rõ mục tiêu đầu tư)</w:t>
      </w:r>
    </w:p>
    <w:p>
      <w:r>
        <w:t>Khu du lịch Bắc bán đảo Cam Ranh, xã Cam Hải Đông</w:t>
      </w:r>
    </w:p>
    <w:p>
      <w:r>
        <w:t>47,61</w:t>
      </w:r>
    </w:p>
    <w:p>
      <w:r>
        <w:t>216.149</w:t>
      </w:r>
    </w:p>
    <w:p>
      <w:r>
        <w:t>2.802,00</w:t>
      </w:r>
    </w:p>
    <w:p>
      <w:r>
        <w:t>3</w:t>
      </w:r>
    </w:p>
    <w:p>
      <w:r>
        <w:t>Khu nhà ở gia đình cán bộ sỹ quan Vùng 4 - Hải quân - (lô T9a)</w:t>
      </w:r>
    </w:p>
    <w:p>
      <w:r>
        <w:t>Lô T9a, Khu QH số 7, Khu du lịch Bắc bán đảo Cam Ranh</w:t>
      </w:r>
    </w:p>
    <w:p>
      <w:r>
        <w:t>10,05</w:t>
      </w:r>
    </w:p>
    <w:p>
      <w:r>
        <w:t>87.900</w:t>
      </w:r>
    </w:p>
    <w:p>
      <w:r>
        <w:t>1.071,90</w:t>
      </w:r>
    </w:p>
    <w:p>
      <w:r>
        <w:t>4</w:t>
      </w:r>
    </w:p>
    <w:p>
      <w:r>
        <w:t>Khu dân cư đô thị kết hợp thương mại dịch vụ phía Tây đầm Thủy Triều</w:t>
      </w:r>
    </w:p>
    <w:p>
      <w:r>
        <w:t>Xã Cam Hải Tây, xã Cam Hòa, xã Cam Thành Bắc</w:t>
      </w:r>
    </w:p>
    <w:p>
      <w:r>
        <w:t>2.350,00</w:t>
      </w:r>
    </w:p>
    <w:p>
      <w:r>
        <w:t>-</w:t>
      </w:r>
    </w:p>
    <w:p>
      <w:r>
        <w:t>-</w:t>
      </w:r>
    </w:p>
    <w:p>
      <w:r>
        <w:t>5</w:t>
      </w:r>
    </w:p>
    <w:p>
      <w:r>
        <w:t>Khu đô thị Vĩnh Bình - Cù Hin</w:t>
      </w:r>
    </w:p>
    <w:p>
      <w:r>
        <w:t>Xã Cam Hòa, xã Cam Hải Tây, xã Cam Hải Đông</w:t>
      </w:r>
    </w:p>
    <w:p>
      <w:r>
        <w:t>932,00</w:t>
      </w:r>
    </w:p>
    <w:p>
      <w:r>
        <w:t>-</w:t>
      </w:r>
    </w:p>
    <w:p>
      <w:r>
        <w:t>-</w:t>
      </w:r>
    </w:p>
    <w:p>
      <w:r>
        <w:t>6</w:t>
      </w:r>
    </w:p>
    <w:p>
      <w:r>
        <w:t>Khu dân cư kết hợp thương mại dịch vụ xã Cam Hòa</w:t>
      </w:r>
    </w:p>
    <w:p>
      <w:r>
        <w:t>Xã Cam Hòa</w:t>
      </w:r>
    </w:p>
    <w:p>
      <w:r>
        <w:t>171,00</w:t>
      </w:r>
    </w:p>
    <w:p>
      <w:r>
        <w:t>-</w:t>
      </w:r>
    </w:p>
    <w:p>
      <w:r>
        <w:t>7</w:t>
      </w:r>
    </w:p>
    <w:p>
      <w:r>
        <w:t>Khu biệt thự Cam Hải Đông</w:t>
      </w:r>
    </w:p>
    <w:p>
      <w:r>
        <w:t>Xã Cam Hải Đông</w:t>
      </w:r>
    </w:p>
    <w:p>
      <w:r>
        <w:t>65,00</w:t>
      </w:r>
    </w:p>
    <w:p>
      <w:r>
        <w:t>-</w:t>
      </w:r>
    </w:p>
    <w:p>
      <w:r>
        <w:t>8</w:t>
      </w:r>
    </w:p>
    <w:p>
      <w:r>
        <w:t>Đô thị dịch vụ du lịch ven đầm Thủy Triều</w:t>
      </w:r>
    </w:p>
    <w:p>
      <w:r>
        <w:t>Xã Cam Hải Tây, thị trấn Cam Đức</w:t>
      </w:r>
    </w:p>
    <w:p>
      <w:r>
        <w:t>150,00</w:t>
      </w:r>
    </w:p>
    <w:p>
      <w:r>
        <w:t>-</w:t>
      </w:r>
    </w:p>
    <w:p>
      <w:r>
        <w:t>-</w:t>
      </w:r>
    </w:p>
    <w:p>
      <w:r>
        <w:t>9</w:t>
      </w:r>
    </w:p>
    <w:p>
      <w:r>
        <w:t>Đô thị trung tâm thị trấn Cam Đức (GĐ 1,2,3)</w:t>
      </w:r>
    </w:p>
    <w:p>
      <w:r>
        <w:t>Thị trấn Cam Đức</w:t>
      </w:r>
    </w:p>
    <w:p>
      <w:r>
        <w:t>150,00</w:t>
      </w:r>
    </w:p>
    <w:p>
      <w:r>
        <w:t>-</w:t>
      </w:r>
    </w:p>
    <w:p>
      <w:r>
        <w:t>-</w:t>
      </w:r>
    </w:p>
    <w:p>
      <w:r>
        <w:t>10</w:t>
      </w:r>
    </w:p>
    <w:p>
      <w:r>
        <w:t>Đô thị mới phía Đông Nam (ven Đầm)</w:t>
      </w:r>
    </w:p>
    <w:p>
      <w:r>
        <w:t>Thị trấn Cam Đức</w:t>
      </w:r>
    </w:p>
    <w:p>
      <w:r>
        <w:t>100,00</w:t>
      </w:r>
    </w:p>
    <w:p>
      <w:r>
        <w:t>-</w:t>
      </w:r>
    </w:p>
    <w:p>
      <w:r>
        <w:t>-</w:t>
      </w:r>
    </w:p>
    <w:p>
      <w:r>
        <w:t>11</w:t>
      </w:r>
    </w:p>
    <w:p>
      <w:r>
        <w:t>Đô thị mới phía Tây quốc lộ 1</w:t>
      </w:r>
    </w:p>
    <w:p>
      <w:r>
        <w:t>Thị trấn Cam Đức</w:t>
      </w:r>
    </w:p>
    <w:p>
      <w:r>
        <w:t>120,00</w:t>
      </w:r>
    </w:p>
    <w:p>
      <w:r>
        <w:t>-</w:t>
      </w:r>
    </w:p>
    <w:p>
      <w:r>
        <w:t>-</w:t>
      </w:r>
    </w:p>
    <w:p>
      <w:r>
        <w:t>12</w:t>
      </w:r>
    </w:p>
    <w:p>
      <w:r>
        <w:t>Đô thị trung tâm Suối Tân (GĐ 1,2, 3)</w:t>
      </w:r>
    </w:p>
    <w:p>
      <w:r>
        <w:t>Xã Suối Tân</w:t>
      </w:r>
    </w:p>
    <w:p>
      <w:r>
        <w:t>300,00</w:t>
      </w:r>
    </w:p>
    <w:p>
      <w:r>
        <w:t>-</w:t>
      </w:r>
    </w:p>
    <w:p>
      <w:r>
        <w:t>-</w:t>
      </w:r>
    </w:p>
    <w:p>
      <w:r>
        <w:t>13</w:t>
      </w:r>
    </w:p>
    <w:p>
      <w:r>
        <w:t>Phân khu đô thị Trung tâm  [27]</w:t>
      </w:r>
    </w:p>
    <w:p>
      <w:r>
        <w:t>Đô thị mới Cam Lâm</w:t>
      </w:r>
    </w:p>
    <w:p>
      <w:r>
        <w:t>5.652</w:t>
      </w:r>
    </w:p>
    <w:p>
      <w:r>
        <w:t>14</w:t>
      </w:r>
    </w:p>
    <w:p>
      <w:r>
        <w:t>Phân khu đô thị phía Bắc  [28]</w:t>
      </w:r>
    </w:p>
    <w:p>
      <w:r>
        <w:t>Đô thị mới Cam Lâm</w:t>
      </w:r>
    </w:p>
    <w:p>
      <w:r>
        <w:t>7.057</w:t>
      </w:r>
    </w:p>
    <w:p>
      <w:r>
        <w:t>15</w:t>
      </w:r>
    </w:p>
    <w:p>
      <w:r>
        <w:t>Phân khu đô thị ven biển  [29]</w:t>
      </w:r>
    </w:p>
    <w:p>
      <w:r>
        <w:t>Đô thị mới Cam Lâm</w:t>
      </w:r>
    </w:p>
    <w:p>
      <w:r>
        <w:t>3.604</w:t>
      </w:r>
    </w:p>
    <w:p>
      <w:r>
        <w:t>16</w:t>
      </w:r>
    </w:p>
    <w:p>
      <w:r>
        <w:t>Phân khu sinh thái núi Cù Hin  [30]</w:t>
      </w:r>
    </w:p>
    <w:p>
      <w:r>
        <w:t>Đô thị mới Cam Lâm</w:t>
      </w:r>
    </w:p>
    <w:p>
      <w:r>
        <w:t>5.379</w:t>
      </w:r>
    </w:p>
    <w:p>
      <w:r>
        <w:t>17</w:t>
      </w:r>
    </w:p>
    <w:p>
      <w:r>
        <w:t>Phân khu phức hợp phía Tây  [31]</w:t>
      </w:r>
    </w:p>
    <w:p>
      <w:r>
        <w:t>Đô thị mới Cam Lâm</w:t>
      </w:r>
    </w:p>
    <w:p>
      <w:r>
        <w:t>9.929</w:t>
      </w:r>
    </w:p>
    <w:p>
      <w:r>
        <w:t>18</w:t>
      </w:r>
    </w:p>
    <w:p>
      <w:r>
        <w:t>Phân khu sinh thái phía Nam  [32]</w:t>
      </w:r>
    </w:p>
    <w:p>
      <w:r>
        <w:t>Đô thị mới Cam Lâm</w:t>
      </w:r>
    </w:p>
    <w:p>
      <w:r>
        <w:t>11.879</w:t>
      </w:r>
    </w:p>
    <w:p>
      <w:r>
        <w:t>19</w:t>
      </w:r>
    </w:p>
    <w:p>
      <w:r>
        <w:t>Khu đô thị mới huyện Cam Lâm  [33]</w:t>
      </w:r>
    </w:p>
    <w:p>
      <w:r>
        <w:t>Đô thị mới Cam Lâm</w:t>
      </w:r>
    </w:p>
    <w:p>
      <w:r>
        <w:t>18.490</w:t>
      </w:r>
    </w:p>
    <w:p>
      <w:r>
        <w:t>68.500.000</w:t>
      </w:r>
    </w:p>
    <w:p>
      <w:r>
        <w:t>Huyện Vạn Ninh</w:t>
      </w:r>
    </w:p>
    <w:p>
      <w:r>
        <w:t>1</w:t>
      </w:r>
    </w:p>
    <w:p>
      <w:r>
        <w:t>Khu dân cư Ruộng Cạn Vạn Thắng</w:t>
      </w:r>
    </w:p>
    <w:p>
      <w:r>
        <w:t>Xã Vạn Thắng</w:t>
      </w:r>
    </w:p>
    <w:p>
      <w:r>
        <w:t>3,80</w:t>
      </w:r>
    </w:p>
    <w:p>
      <w:r>
        <w:t>-</w:t>
      </w:r>
    </w:p>
    <w:p>
      <w:r>
        <w:t>19,30</w:t>
      </w:r>
    </w:p>
    <w:p>
      <w:r>
        <w:t>2</w:t>
      </w:r>
    </w:p>
    <w:p>
      <w:r>
        <w:t>Khu dân cư Ruộng Lù, Vạn Thắng (CSHT)</w:t>
      </w:r>
    </w:p>
    <w:p>
      <w:r>
        <w:t>Xã Vạn Thắng</w:t>
      </w:r>
    </w:p>
    <w:p>
      <w:r>
        <w:t>1,34</w:t>
      </w:r>
    </w:p>
    <w:p>
      <w:r>
        <w:t>37.464,0</w:t>
      </w:r>
    </w:p>
    <w:p>
      <w:r>
        <w:t>6,00</w:t>
      </w:r>
    </w:p>
    <w:p>
      <w:r>
        <w:t>3</w:t>
      </w:r>
    </w:p>
    <w:p>
      <w:r>
        <w:t>Khu dân cư Ruộng Bà Mênh, Vạn Thắng (CSHT)</w:t>
      </w:r>
    </w:p>
    <w:p>
      <w:r>
        <w:t>Xã Vạn Thắng</w:t>
      </w:r>
    </w:p>
    <w:p>
      <w:r>
        <w:t>4,20</w:t>
      </w:r>
    </w:p>
    <w:p>
      <w:r>
        <w:t>117.600,0</w:t>
      </w:r>
    </w:p>
    <w:p>
      <w:r>
        <w:t>30,00</w:t>
      </w:r>
    </w:p>
    <w:p>
      <w:r>
        <w:t>4</w:t>
      </w:r>
    </w:p>
    <w:p>
      <w:r>
        <w:t>Khu đô thị mới cao cấp Đầm Môn  [34]</w:t>
      </w:r>
    </w:p>
    <w:p>
      <w:r>
        <w:t>Phân khu 3, xã Vạn Thạnh, huyện Vạn Ninh</w:t>
      </w:r>
    </w:p>
    <w:p>
      <w:r>
        <w:t>1.441,91</w:t>
      </w:r>
    </w:p>
    <w:p>
      <w:r>
        <w:t>4.107.469</w:t>
      </w:r>
    </w:p>
    <w:p>
      <w:r>
        <w:t>25.000</w:t>
      </w:r>
    </w:p>
    <w:p>
      <w:r>
        <w:t>5</w:t>
      </w:r>
    </w:p>
    <w:p>
      <w:r>
        <w:t>Khu đô thị Vĩnh Yên - Mũi Đá Son  [35]</w:t>
      </w:r>
    </w:p>
    <w:p>
      <w:r>
        <w:t>Phân khu 4, huyện Vạn Ninh</w:t>
      </w:r>
    </w:p>
    <w:p>
      <w:r>
        <w:t>102,83</w:t>
      </w:r>
    </w:p>
    <w:p>
      <w:r>
        <w:t>455.000</w:t>
      </w:r>
    </w:p>
    <w:p>
      <w:r>
        <w:t>-</w:t>
      </w:r>
    </w:p>
    <w:p>
      <w:r>
        <w:t>6</w:t>
      </w:r>
    </w:p>
    <w:p>
      <w:r>
        <w:t>Khu đô thị mới cao cấp Tuần Lễ - Hòn Ngang  [36]</w:t>
      </w:r>
    </w:p>
    <w:p>
      <w:r>
        <w:t>Phân khu 5, huyện Vạn Ninh</w:t>
      </w:r>
    </w:p>
    <w:p>
      <w:r>
        <w:t>18,68</w:t>
      </w:r>
    </w:p>
    <w:p>
      <w:r>
        <w:t>455.000</w:t>
      </w:r>
    </w:p>
    <w:p>
      <w:r>
        <w:t>-</w:t>
      </w:r>
    </w:p>
    <w:p>
      <w:r>
        <w:t>7</w:t>
      </w:r>
    </w:p>
    <w:p>
      <w:r>
        <w:t>Khu đô thị hỗn hợp Tuần Lễ - Hòn Ngang  [37]</w:t>
      </w:r>
    </w:p>
    <w:p>
      <w:r>
        <w:t>Phân khu 5, huyện Vạn Ninh</w:t>
      </w:r>
    </w:p>
    <w:p>
      <w:r>
        <w:t>9,6</w:t>
      </w:r>
    </w:p>
    <w:p>
      <w:r>
        <w:t>200.000</w:t>
      </w:r>
    </w:p>
    <w:p>
      <w:r>
        <w:t>-</w:t>
      </w:r>
    </w:p>
    <w:p>
      <w:r>
        <w:t>8</w:t>
      </w:r>
    </w:p>
    <w:p>
      <w:r>
        <w:t>Khu đô thị mới cao cấp Cổ Mã  [38]</w:t>
      </w:r>
    </w:p>
    <w:p>
      <w:r>
        <w:t>Phân khu 8, xã Vạn Phước</w:t>
      </w:r>
    </w:p>
    <w:p>
      <w:r>
        <w:t>235,4</w:t>
      </w:r>
    </w:p>
    <w:p>
      <w:r>
        <w:t>963.764</w:t>
      </w:r>
    </w:p>
    <w:p>
      <w:r>
        <w:t>4.500</w:t>
      </w:r>
    </w:p>
    <w:p>
      <w:r>
        <w:t>9</w:t>
      </w:r>
    </w:p>
    <w:p>
      <w:r>
        <w:t>Khu đô thị mới cao cấp Tu Bông  [39]</w:t>
      </w:r>
    </w:p>
    <w:p>
      <w:r>
        <w:t>Phân khu 8 xã Vạn Thọ. Vạn Phước, Vạn Long, Vạn Khánh, Vạn Thắng, Vạn Bình</w:t>
      </w:r>
    </w:p>
    <w:p>
      <w:r>
        <w:t>2.581,19</w:t>
      </w:r>
    </w:p>
    <w:p>
      <w:r>
        <w:t>7.369.931</w:t>
      </w:r>
    </w:p>
    <w:p>
      <w:r>
        <w:t>40.000</w:t>
      </w:r>
    </w:p>
    <w:p>
      <w:r>
        <w:t>10</w:t>
      </w:r>
    </w:p>
    <w:p>
      <w:r>
        <w:t>Dự án thuộc Khu sinh thái núi Tây Vạn Giã</w:t>
      </w:r>
    </w:p>
    <w:p>
      <w:r>
        <w:t>Phân khu 10, huyện Vạn Ninh</w:t>
      </w:r>
    </w:p>
    <w:p>
      <w:r>
        <w:t>0,40</w:t>
      </w:r>
    </w:p>
    <w:p>
      <w:r>
        <w:t>15.000</w:t>
      </w:r>
    </w:p>
    <w:p>
      <w:r>
        <w:t>-</w:t>
      </w:r>
    </w:p>
    <w:p>
      <w:r>
        <w:t>11</w:t>
      </w:r>
    </w:p>
    <w:p>
      <w:r>
        <w:t>Các dự án thuộc Khu đô thị Vạn Giã và vùng phụ cận</w:t>
      </w:r>
    </w:p>
    <w:p>
      <w:r>
        <w:t>Phân khu 11, huyện Vạn Ninh</w:t>
      </w:r>
    </w:p>
    <w:p>
      <w:r>
        <w:t>20,73</w:t>
      </w:r>
    </w:p>
    <w:p>
      <w:r>
        <w:t>1.807.100</w:t>
      </w:r>
    </w:p>
    <w:p>
      <w:r>
        <w:t>-</w:t>
      </w:r>
    </w:p>
    <w:p>
      <w:r>
        <w:t>12</w:t>
      </w:r>
    </w:p>
    <w:p>
      <w:r>
        <w:t>Các dự án thuộc Khu công nghiệp, dịch vụ đô thị Vạn Hưng</w:t>
      </w:r>
    </w:p>
    <w:p>
      <w:r>
        <w:t>Phân khu 13, huyện Vạn Ninh và thị xã Ninh Hòa</w:t>
      </w:r>
    </w:p>
    <w:p>
      <w:r>
        <w:t>22,54</w:t>
      </w:r>
    </w:p>
    <w:p>
      <w:r>
        <w:t>200.000</w:t>
      </w:r>
    </w:p>
    <w:p>
      <w:r>
        <w:t>-</w:t>
      </w:r>
    </w:p>
    <w:p>
      <w:r>
        <w:t>13</w:t>
      </w:r>
    </w:p>
    <w:p>
      <w:r>
        <w:t>Khu đô thị sinh thái Đại Lãnh</w:t>
      </w:r>
    </w:p>
    <w:p>
      <w:r>
        <w:t>Phân khu 7, huyện Vạn Ninh</w:t>
      </w:r>
    </w:p>
    <w:p>
      <w:r>
        <w:t>8,20</w:t>
      </w:r>
    </w:p>
    <w:p>
      <w:r>
        <w:t>75.000</w:t>
      </w:r>
    </w:p>
    <w:p>
      <w:r>
        <w:t>-</w:t>
      </w:r>
    </w:p>
    <w:p>
      <w:r>
        <w:t>14</w:t>
      </w:r>
    </w:p>
    <w:p>
      <w:r>
        <w:t>Khu đô thị Nam Vạn Giã</w:t>
      </w:r>
    </w:p>
    <w:p>
      <w:r>
        <w:t>Phân khu 12, huyện Vạn Ninh</w:t>
      </w:r>
    </w:p>
    <w:p>
      <w:r>
        <w:t>1,5</w:t>
      </w:r>
    </w:p>
    <w:p>
      <w:r>
        <w:t>15.200</w:t>
      </w:r>
    </w:p>
    <w:p>
      <w:r>
        <w:t>-</w:t>
      </w:r>
    </w:p>
    <w:p>
      <w:r>
        <w:t>Huyện Diên Khánh</w:t>
      </w:r>
    </w:p>
    <w:p>
      <w:r>
        <w:t>1</w:t>
      </w:r>
    </w:p>
    <w:p>
      <w:r>
        <w:t>Khu đô thị mới Nam Sông Cái</w:t>
      </w:r>
    </w:p>
    <w:p>
      <w:r>
        <w:t>Thị trấn Diên Khánh</w:t>
      </w:r>
    </w:p>
    <w:p>
      <w:r>
        <w:t>46,18</w:t>
      </w:r>
    </w:p>
    <w:p>
      <w:r>
        <w:t>299.442</w:t>
      </w:r>
    </w:p>
    <w:p>
      <w:r>
        <w:t>810,00</w:t>
      </w:r>
    </w:p>
    <w:p>
      <w:r>
        <w:t>2</w:t>
      </w:r>
    </w:p>
    <w:p>
      <w:r>
        <w:t>Khu đô thị hành chính huyện Diên Khánh</w:t>
      </w:r>
    </w:p>
    <w:p>
      <w:r>
        <w:t>Xã Diên Lạc</w:t>
      </w:r>
    </w:p>
    <w:p>
      <w:r>
        <w:t>109,72</w:t>
      </w:r>
    </w:p>
    <w:p>
      <w:r>
        <w:t>2.194.400</w:t>
      </w:r>
    </w:p>
    <w:p>
      <w:r>
        <w:t>1.052,12</w:t>
      </w:r>
    </w:p>
    <w:p>
      <w:r>
        <w:t>3</w:t>
      </w:r>
    </w:p>
    <w:p>
      <w:r>
        <w:t>Khu dân cư nông thôn mới Diên Thạnh</w:t>
      </w:r>
    </w:p>
    <w:p>
      <w:r>
        <w:t>Xã Diên Thạnh</w:t>
      </w:r>
    </w:p>
    <w:p>
      <w:r>
        <w:t>40,00</w:t>
      </w:r>
    </w:p>
    <w:p>
      <w:r>
        <w:t>800.000</w:t>
      </w:r>
    </w:p>
    <w:p>
      <w:r>
        <w:t>400,00</w:t>
      </w:r>
    </w:p>
    <w:p>
      <w:r>
        <w:t>4</w:t>
      </w:r>
    </w:p>
    <w:p>
      <w:r>
        <w:t>Khu trung tâm đô thị Suối Hiệp  [40]</w:t>
      </w:r>
    </w:p>
    <w:p>
      <w:r>
        <w:t>Xã Suối Hiệp</w:t>
      </w:r>
    </w:p>
    <w:p>
      <w:r>
        <w:t>76,43</w:t>
      </w:r>
    </w:p>
    <w:p>
      <w:r>
        <w:t>150.000</w:t>
      </w:r>
    </w:p>
    <w:p>
      <w:r>
        <w:t>600,00</w:t>
      </w:r>
    </w:p>
    <w:p>
      <w:r>
        <w:t>5</w:t>
      </w:r>
    </w:p>
    <w:p>
      <w:r>
        <w:t>Khu đô thị phía Nam đường Cầu Lùng - Khánh Lê</w:t>
      </w:r>
    </w:p>
    <w:p>
      <w:r>
        <w:t>Xã Bình Lộc - Suối Hiệp</w:t>
      </w:r>
    </w:p>
    <w:p>
      <w:r>
        <w:t>100,00</w:t>
      </w:r>
    </w:p>
    <w:p>
      <w:r>
        <w:t>2.000.000</w:t>
      </w:r>
    </w:p>
    <w:p>
      <w:r>
        <w:t>1.000,00</w:t>
      </w:r>
    </w:p>
    <w:p>
      <w:r>
        <w:t>6</w:t>
      </w:r>
    </w:p>
    <w:p>
      <w:r>
        <w:t>Khu dân cư và tái định cư Diên An (có trung tâm thương mại)</w:t>
      </w:r>
    </w:p>
    <w:p>
      <w:r>
        <w:t>Xã Diên An</w:t>
      </w:r>
    </w:p>
    <w:p>
      <w:r>
        <w:t>9,80</w:t>
      </w:r>
    </w:p>
    <w:p>
      <w:r>
        <w:t>-</w:t>
      </w:r>
    </w:p>
    <w:p>
      <w:r>
        <w:t>68,00</w:t>
      </w:r>
    </w:p>
    <w:p>
      <w:r>
        <w:t>7</w:t>
      </w:r>
    </w:p>
    <w:p>
      <w:r>
        <w:t>Khu dân cư nông thôn mới Diên Thạnh  [41]</w:t>
      </w:r>
    </w:p>
    <w:p>
      <w:r>
        <w:t>Xã Diên Thạnh</w:t>
      </w:r>
    </w:p>
    <w:p>
      <w:r>
        <w:t>6,50</w:t>
      </w:r>
    </w:p>
    <w:p>
      <w:r>
        <w:t>45,00</w:t>
      </w:r>
    </w:p>
    <w:p>
      <w:r>
        <w:t>8</w:t>
      </w:r>
    </w:p>
    <w:p>
      <w:r>
        <w:t>Khu dân cư và DVTM Diên An</w:t>
      </w:r>
    </w:p>
    <w:p>
      <w:r>
        <w:t>Xã Diên An</w:t>
      </w:r>
    </w:p>
    <w:p>
      <w:r>
        <w:t>11,5</w:t>
      </w:r>
    </w:p>
    <w:p>
      <w:r>
        <w:t>70.000</w:t>
      </w:r>
    </w:p>
    <w:p>
      <w:r>
        <w:t>150,0</w:t>
      </w:r>
    </w:p>
    <w:p>
      <w:r>
        <w:t>9</w:t>
      </w:r>
    </w:p>
    <w:p>
      <w:r>
        <w:t>Khu đô thị Diên Thạnh</w:t>
      </w:r>
    </w:p>
    <w:p>
      <w:r>
        <w:t>Xã Diên Thạnh</w:t>
      </w:r>
    </w:p>
    <w:p>
      <w:r>
        <w:t>20,0</w:t>
      </w:r>
    </w:p>
    <w:p>
      <w:r>
        <w:t>-</w:t>
      </w:r>
    </w:p>
    <w:p>
      <w:r>
        <w:t>-</w:t>
      </w:r>
    </w:p>
    <w:p>
      <w:r>
        <w:t>110</w:t>
      </w:r>
    </w:p>
    <w:p>
      <w:r>
        <w:t>Dự án Biệt thự vườn đồi</w:t>
      </w:r>
    </w:p>
    <w:p>
      <w:r>
        <w:t>Thôn Phước Trạch, xã Diên Toàn</w:t>
      </w:r>
    </w:p>
    <w:p>
      <w:r>
        <w:t>2,01</w:t>
      </w:r>
    </w:p>
    <w:p>
      <w:r>
        <w:t>-</w:t>
      </w:r>
    </w:p>
    <w:p>
      <w:r>
        <w:t>-</w:t>
      </w:r>
    </w:p>
    <w:p>
      <w:r>
        <w:t>11</w:t>
      </w:r>
    </w:p>
    <w:p>
      <w:r>
        <w:t>Khu đô thị Diên Thạnh</w:t>
      </w:r>
    </w:p>
    <w:p>
      <w:r>
        <w:t>Xã Diên Thạnh, huyện Diên Khánh</w:t>
      </w:r>
    </w:p>
    <w:p>
      <w:r>
        <w:t>126</w:t>
      </w:r>
    </w:p>
    <w:p>
      <w:r>
        <w:t>-</w:t>
      </w:r>
    </w:p>
    <w:p>
      <w:r>
        <w:t>-</w:t>
      </w:r>
    </w:p>
    <w:p>
      <w:r>
        <w:t>12</w:t>
      </w:r>
    </w:p>
    <w:p>
      <w:r>
        <w:t>Khu đô thị sinh thái sức khỏe Bình Lộc</w:t>
      </w:r>
    </w:p>
    <w:p>
      <w:r>
        <w:t>Xã Bình Lộc, Diên Thạnh và Diên Lạc</w:t>
      </w:r>
    </w:p>
    <w:p>
      <w:r>
        <w:t>118,68</w:t>
      </w:r>
    </w:p>
    <w:p>
      <w:r>
        <w:t>-</w:t>
      </w:r>
    </w:p>
    <w:p>
      <w:r>
        <w:t>-</w:t>
      </w:r>
    </w:p>
    <w:p>
      <w:r>
        <w:t>13</w:t>
      </w:r>
    </w:p>
    <w:p>
      <w:r>
        <w:t>Khu đô thị nông trang trình diễn cảnh đồi Diên Thọ</w:t>
      </w:r>
    </w:p>
    <w:p>
      <w:r>
        <w:t>Xã Diên Thọ</w:t>
      </w:r>
    </w:p>
    <w:p>
      <w:r>
        <w:t>566,03</w:t>
      </w:r>
    </w:p>
    <w:p>
      <w:r>
        <w:t>-</w:t>
      </w:r>
    </w:p>
    <w:p>
      <w:r>
        <w:t>-</w:t>
      </w:r>
    </w:p>
    <w:p>
      <w:r>
        <w:t>14</w:t>
      </w:r>
    </w:p>
    <w:p>
      <w:r>
        <w:t>Khu đô thị dọc hai bên bờ Sông Cái Nha Trang  [42]</w:t>
      </w:r>
    </w:p>
    <w:p>
      <w:r>
        <w:t>Nha Trang - Diên Khánh</w:t>
      </w:r>
    </w:p>
    <w:p>
      <w:r>
        <w:t>1.000</w:t>
      </w:r>
    </w:p>
    <w:p>
      <w:r>
        <w:t>-</w:t>
      </w:r>
    </w:p>
    <w:p>
      <w:r>
        <w:t>-</w:t>
      </w:r>
    </w:p>
    <w:p>
      <w:r>
        <w:t>15</w:t>
      </w:r>
    </w:p>
    <w:p>
      <w:r>
        <w:t>Khu đô thị sinh thái Diên Khánh - Khánh Vĩnh  [43]</w:t>
      </w:r>
    </w:p>
    <w:p>
      <w:r>
        <w:t>Xã Diên Thọ huyện Diên Khánh và xã Sông Cầu huyện Khánh Vĩnh</w:t>
      </w:r>
    </w:p>
    <w:p>
      <w:r>
        <w:t>350</w:t>
      </w:r>
    </w:p>
    <w:p>
      <w:r>
        <w:t>-</w:t>
      </w:r>
    </w:p>
    <w:p>
      <w:r>
        <w:t>-</w:t>
      </w:r>
    </w:p>
    <w:p>
      <w:r>
        <w:t>16</w:t>
      </w:r>
    </w:p>
    <w:p>
      <w:r>
        <w:t>Khu đô thị mới Phú Ân Nam 3  [44]</w:t>
      </w:r>
    </w:p>
    <w:p>
      <w:r>
        <w:t>Xã Diên An</w:t>
      </w:r>
    </w:p>
    <w:p>
      <w:r>
        <w:t>36,5</w:t>
      </w:r>
    </w:p>
    <w:p>
      <w:r>
        <w:t>-</w:t>
      </w:r>
    </w:p>
    <w:p>
      <w:r>
        <w:t>-</w:t>
      </w:r>
    </w:p>
    <w:p>
      <w:r>
        <w:t>17</w:t>
      </w:r>
    </w:p>
    <w:p>
      <w:r>
        <w:t>Khu đô thị mới Phú Ân Nam 2  [45]</w:t>
      </w:r>
    </w:p>
    <w:p>
      <w:r>
        <w:t>Xã Diên An</w:t>
      </w:r>
    </w:p>
    <w:p>
      <w:r>
        <w:t>48,67</w:t>
      </w:r>
    </w:p>
    <w:p>
      <w:r>
        <w:t>-</w:t>
      </w:r>
    </w:p>
    <w:p>
      <w:r>
        <w:t>-</w:t>
      </w:r>
    </w:p>
    <w:p>
      <w:r>
        <w:t>18</w:t>
      </w:r>
    </w:p>
    <w:p>
      <w:r>
        <w:t>Khu đô thị - dịch vụ Diên Khánh  [46]</w:t>
      </w:r>
    </w:p>
    <w:p>
      <w:r>
        <w:t>Xã Diên Thạnh, huyện Diên Khánh</w:t>
      </w:r>
    </w:p>
    <w:p>
      <w:r>
        <w:t>500</w:t>
      </w:r>
    </w:p>
    <w:p>
      <w:r>
        <w:t>-</w:t>
      </w:r>
    </w:p>
    <w:p>
      <w:r>
        <w:t>-</w:t>
      </w:r>
    </w:p>
    <w:p>
      <w:r>
        <w:t>Huyện Khánh Vĩnh</w:t>
      </w:r>
    </w:p>
    <w:p>
      <w:r>
        <w:t>1</w:t>
      </w:r>
    </w:p>
    <w:p>
      <w:r>
        <w:t>Khu đô thị mới thị trấn Khánh Vĩnh (giai đoạn 1)</w:t>
      </w:r>
    </w:p>
    <w:p>
      <w:r>
        <w:t>Thị trấn Khánh Vĩnh</w:t>
      </w:r>
    </w:p>
    <w:p>
      <w:r>
        <w:t>185,17</w:t>
      </w:r>
    </w:p>
    <w:p>
      <w:r>
        <w:t>-</w:t>
      </w:r>
    </w:p>
    <w:p>
      <w:r>
        <w:t>-</w:t>
      </w:r>
    </w:p>
    <w:p>
      <w:r>
        <w:t>2</w:t>
      </w:r>
    </w:p>
    <w:p>
      <w:r>
        <w:t>Khu đô thị mới thị trấn Khánh Vĩnh (khu Suối Bùn)</w:t>
      </w:r>
    </w:p>
    <w:p>
      <w:r>
        <w:t>Thị trấn Khánh Vĩnh</w:t>
      </w:r>
    </w:p>
    <w:p>
      <w:r>
        <w:t>61,10</w:t>
      </w:r>
    </w:p>
    <w:p>
      <w:r>
        <w:t>-</w:t>
      </w:r>
    </w:p>
    <w:p>
      <w:r>
        <w:t>-</w:t>
      </w:r>
    </w:p>
    <w:p>
      <w:r>
        <w:t>3</w:t>
      </w:r>
    </w:p>
    <w:p>
      <w:r>
        <w:t>Khu du lịch sinh thái đồi núi ven sông Khế</w:t>
      </w:r>
    </w:p>
    <w:p>
      <w:r>
        <w:t>-</w:t>
      </w:r>
    </w:p>
    <w:p>
      <w:r>
        <w:t>37,5</w:t>
      </w:r>
    </w:p>
    <w:p>
      <w:r>
        <w:t>-</w:t>
      </w:r>
    </w:p>
    <w:p>
      <w:r>
        <w:t>-</w:t>
      </w:r>
    </w:p>
    <w:p>
      <w:r>
        <w:t>4</w:t>
      </w:r>
    </w:p>
    <w:p>
      <w:r>
        <w:t>Khu ven đô thị trấn Khánh Vĩnh</w:t>
      </w:r>
    </w:p>
    <w:p>
      <w:r>
        <w:t>Thị trấn Khánh Vĩnh</w:t>
      </w:r>
    </w:p>
    <w:p>
      <w:r>
        <w:t>-</w:t>
      </w:r>
    </w:p>
    <w:p>
      <w:r>
        <w:t>-</w:t>
      </w:r>
    </w:p>
    <w:p>
      <w:r>
        <w:t>-</w:t>
      </w:r>
    </w:p>
    <w:p>
      <w:r>
        <w:t>5</w:t>
      </w:r>
    </w:p>
    <w:p>
      <w:r>
        <w:t>Khu đô thị sinh thái Diên Khánh - Khánh Vĩnh</w:t>
      </w:r>
    </w:p>
    <w:p>
      <w:r>
        <w:t>Xã Diên Thọ huyện Diên Khánh và xã Sông Cầu huyện Khánh Vĩnh</w:t>
      </w:r>
    </w:p>
    <w:p>
      <w:r>
        <w:t>350</w:t>
      </w:r>
    </w:p>
    <w:p>
      <w:r>
        <w:t>-</w:t>
      </w:r>
    </w:p>
    <w:p>
      <w:r>
        <w:t>-</w:t>
      </w:r>
    </w:p>
    <w:p>
      <w:r>
        <w:t>6</w:t>
      </w:r>
    </w:p>
    <w:p>
      <w:r>
        <w:t>Khu đô thị Xã Sông cầu</w:t>
      </w:r>
    </w:p>
    <w:p>
      <w:r>
        <w:t>Xã Sông Cầu</w:t>
      </w:r>
    </w:p>
    <w:p>
      <w:r>
        <w:t>466</w:t>
      </w:r>
    </w:p>
    <w:p>
      <w:r>
        <w:t>-</w:t>
      </w:r>
    </w:p>
    <w:p>
      <w:r>
        <w:t>-</w:t>
      </w:r>
    </w:p>
    <w:p>
      <w:r>
        <w:t>7</w:t>
      </w:r>
    </w:p>
    <w:p>
      <w:r>
        <w:t>Khu đô thị xã Sơn Thái - Liên Sang</w:t>
      </w:r>
    </w:p>
    <w:p>
      <w:r>
        <w:t>Xã Liên Sang và Xã Sơn Thái</w:t>
      </w:r>
    </w:p>
    <w:p>
      <w:r>
        <w:t>80</w:t>
      </w:r>
    </w:p>
    <w:p>
      <w:r>
        <w:t>-</w:t>
      </w:r>
    </w:p>
    <w:p>
      <w:r>
        <w:t>-</w:t>
      </w:r>
    </w:p>
    <w:p>
      <w:r>
        <w:t>8</w:t>
      </w:r>
    </w:p>
    <w:p>
      <w:r>
        <w:t>Khu đô thị Xã Khánh Thượng</w:t>
      </w:r>
    </w:p>
    <w:p>
      <w:r>
        <w:t>Xã Khánh Thượng</w:t>
      </w:r>
    </w:p>
    <w:p>
      <w:r>
        <w:t>275</w:t>
      </w:r>
    </w:p>
    <w:p>
      <w:r>
        <w:t>-</w:t>
      </w:r>
    </w:p>
    <w:p>
      <w:r>
        <w:t>-</w:t>
      </w:r>
    </w:p>
    <w:p>
      <w:r>
        <w:t>9</w:t>
      </w:r>
    </w:p>
    <w:p>
      <w:r>
        <w:t>Khu đô thị Xã Khánh Trung</w:t>
      </w:r>
    </w:p>
    <w:p>
      <w:r>
        <w:t>Xã Khánh Trung</w:t>
      </w:r>
    </w:p>
    <w:p>
      <w:r>
        <w:t>125</w:t>
      </w:r>
    </w:p>
    <w:p>
      <w:r>
        <w:t>-</w:t>
      </w:r>
    </w:p>
    <w:p>
      <w:r>
        <w:t>-</w:t>
      </w:r>
    </w:p>
    <w:p>
      <w:r>
        <w:t>10</w:t>
      </w:r>
    </w:p>
    <w:p>
      <w:r>
        <w:t>Khu đô thị Xã Khánh Hiệp</w:t>
      </w:r>
    </w:p>
    <w:p>
      <w:r>
        <w:t>Xã Khánh Hiệp</w:t>
      </w:r>
    </w:p>
    <w:p>
      <w:r>
        <w:t>160</w:t>
      </w:r>
    </w:p>
    <w:p>
      <w:r>
        <w:t>-</w:t>
      </w:r>
    </w:p>
    <w:p>
      <w:r>
        <w:t>-</w:t>
      </w:r>
    </w:p>
    <w:p>
      <w:r>
        <w:t>Huyện Khánh Sơn</w:t>
      </w:r>
    </w:p>
    <w:p>
      <w:r>
        <w:t>1</w:t>
      </w:r>
    </w:p>
    <w:p>
      <w:r>
        <w:t>Khu dân cư phía Bắc và phía Đông</w:t>
      </w:r>
    </w:p>
    <w:p>
      <w:r>
        <w:t>Thị trấn Tô Hạp</w:t>
      </w:r>
    </w:p>
    <w:p>
      <w:r>
        <w:t>200,00</w:t>
      </w:r>
    </w:p>
    <w:p>
      <w:r>
        <w:t>-</w:t>
      </w:r>
    </w:p>
    <w:p>
      <w:r>
        <w:t>-</w:t>
      </w:r>
    </w:p>
    <w:p>
      <w:r>
        <w:t>2</w:t>
      </w:r>
    </w:p>
    <w:p>
      <w:r>
        <w:t>Khu dân cư phía Tây trung tâm thị trấn</w:t>
      </w:r>
    </w:p>
    <w:p>
      <w:r>
        <w:t>Thị trấn Tô Hạp</w:t>
      </w:r>
    </w:p>
    <w:p>
      <w:r>
        <w:t>-</w:t>
      </w:r>
    </w:p>
    <w:p>
      <w:r>
        <w:t>-</w:t>
      </w:r>
    </w:p>
    <w:p>
      <w:r>
        <w:t>-</w:t>
      </w:r>
    </w:p>
    <w:p>
      <w:r>
        <w:t>3</w:t>
      </w:r>
    </w:p>
    <w:p>
      <w:r>
        <w:t>Khu đô thị sinh thái Tô Hạp</w:t>
      </w:r>
    </w:p>
    <w:p>
      <w:r>
        <w:t>Thị trấn Tô Hạp, Xã Ba Cụm Bắc</w:t>
      </w:r>
    </w:p>
    <w:p>
      <w:r>
        <w:t>12,0</w:t>
      </w:r>
    </w:p>
    <w:p>
      <w:r>
        <w:t>-</w:t>
      </w:r>
    </w:p>
    <w:p>
      <w:r>
        <w:t>-</w:t>
      </w:r>
    </w:p>
    <w:p>
      <w:r>
        <w:t>4</w:t>
      </w:r>
    </w:p>
    <w:p>
      <w:r>
        <w:t>Khu Đô thị sinh thái tại Bắc thị trấn Tô Hạp (đường Đinh Tiên Hoàng)</w:t>
      </w:r>
    </w:p>
    <w:p>
      <w:r>
        <w:t>Thị trấn Tô Hạp</w:t>
      </w:r>
    </w:p>
    <w:p>
      <w:r>
        <w:t>20,0</w:t>
      </w:r>
    </w:p>
    <w:p>
      <w:r>
        <w:t>-</w:t>
      </w:r>
    </w:p>
    <w:p>
      <w:r>
        <w:t>-</w:t>
      </w:r>
    </w:p>
    <w:p>
      <w:r>
        <w:t>5</w:t>
      </w:r>
    </w:p>
    <w:p>
      <w:r>
        <w:t>Khu Đô thị sinh thái Bắc Sơn Trung</w:t>
      </w:r>
    </w:p>
    <w:p>
      <w:r>
        <w:t>Thị trấn Tô Hạp</w:t>
      </w:r>
    </w:p>
    <w:p>
      <w:r>
        <w:t>20,0</w:t>
      </w:r>
    </w:p>
    <w:p>
      <w:r>
        <w:t>-</w:t>
      </w:r>
    </w:p>
    <w:p>
      <w:r>
        <w:t>-</w:t>
      </w:r>
    </w:p>
    <w:p>
      <w:r>
        <w:t>6</w:t>
      </w:r>
    </w:p>
    <w:p>
      <w:r>
        <w:t>Khu dân cư sinh thái Nam Sơn Trung</w:t>
      </w:r>
    </w:p>
    <w:p>
      <w:r>
        <w:t>Thị trấn Tô Hạp</w:t>
      </w:r>
    </w:p>
    <w:p>
      <w:r>
        <w:t>5</w:t>
      </w:r>
    </w:p>
    <w:p>
      <w:r>
        <w:t>-</w:t>
      </w:r>
    </w:p>
    <w:p>
      <w:r>
        <w:t>-</w:t>
      </w:r>
    </w:p>
    <w:p>
      <w:r>
        <w:t>PHỤ LỤC II</w:t>
      </w:r>
    </w:p>
    <w:p>
      <w:r>
        <w:t>VỊ TRÍ, KHU VỰC PHÁT TRIỂN NHÀ Ở, SỐ LƯỢNG DỰ ÁN ĐẦU TƯ XÂY DỰNG NHÀ Ở XÃ HỘI</w:t>
      </w:r>
    </w:p>
    <w:p>
      <w:r>
        <w:t>(Danh mục tại Phụ lục I, II và III (được UBND các huyện, thị, thành phố đề xuất và nguồn tổng hợp của đơn vị tư vấn) để tham khảo tính toán chi tiêu của Chương trình phát triển nhà ở và Kế hoạch phát triển nhà ở giai đoạn 2021 - 2030 và hàng năm. Việc chấp thuận dự án đầu tư và chấp thuận chủ đầu tư sẽ được cơ quan có thẩm quyền thực hiện theo quy định của pháp luật đầu tư, đất đai, xây dựng, nhà ở và các luật khác có liên quan...)</w:t>
      </w:r>
    </w:p>
    <w:p>
      <w:r>
        <w:t>Stt</w:t>
      </w:r>
    </w:p>
    <w:p>
      <w:r>
        <w:t>Tên dự án</w:t>
      </w:r>
    </w:p>
    <w:p>
      <w:r>
        <w:t>Địa điểm</w:t>
      </w:r>
    </w:p>
    <w:p>
      <w:r>
        <w:t>Diện tích đất  (ha)</w:t>
      </w:r>
    </w:p>
    <w:p>
      <w:r>
        <w:t>Diện tích sàn  (m 2 )</w:t>
      </w:r>
    </w:p>
    <w:p>
      <w:r>
        <w:t>Tổng vốn  (tỷ đồng)</w:t>
      </w:r>
    </w:p>
    <w:p>
      <w:r>
        <w:t>NHÀ Ở SINH VIÊN</w:t>
      </w:r>
    </w:p>
    <w:p>
      <w:r>
        <w:t>1</w:t>
      </w:r>
    </w:p>
    <w:p>
      <w:r>
        <w:t>KTX Trường Đại học Nha Trang (khối K9)</w:t>
      </w:r>
    </w:p>
    <w:p>
      <w:r>
        <w:t>Thành phố Nha Trang</w:t>
      </w:r>
    </w:p>
    <w:p>
      <w:r>
        <w:t>0,50</w:t>
      </w:r>
    </w:p>
    <w:p>
      <w:r>
        <w:t>13.293,0</w:t>
      </w:r>
    </w:p>
    <w:p>
      <w:r>
        <w:t>71,2</w:t>
      </w:r>
    </w:p>
    <w:p>
      <w:r>
        <w:t>2</w:t>
      </w:r>
    </w:p>
    <w:p>
      <w:r>
        <w:t>KTX Trường Cao đẳng nghề Nha Trang</w:t>
      </w:r>
    </w:p>
    <w:p>
      <w:r>
        <w:t>Thành phố Nha Trang</w:t>
      </w:r>
    </w:p>
    <w:p>
      <w:r>
        <w:t>0,13</w:t>
      </w:r>
    </w:p>
    <w:p>
      <w:r>
        <w:t>4.357,0</w:t>
      </w:r>
    </w:p>
    <w:p>
      <w:r>
        <w:t>44,7</w:t>
      </w:r>
    </w:p>
    <w:p>
      <w:r>
        <w:t>3</w:t>
      </w:r>
    </w:p>
    <w:p>
      <w:r>
        <w:t>KTX Trường Trung cấp Kinh tế Kỹ thuật Trần Đại Nghĩa</w:t>
      </w:r>
    </w:p>
    <w:p>
      <w:r>
        <w:t>Thành phố Nha Trang</w:t>
      </w:r>
    </w:p>
    <w:p>
      <w:r>
        <w:t>3,50</w:t>
      </w:r>
    </w:p>
    <w:p>
      <w:r>
        <w:t>6.000,0</w:t>
      </w:r>
    </w:p>
    <w:p>
      <w:r>
        <w:t>15,0</w:t>
      </w:r>
    </w:p>
    <w:p>
      <w:r>
        <w:t>4</w:t>
      </w:r>
    </w:p>
    <w:p>
      <w:r>
        <w:t>KTX Trường Cao đẳng Y được Sài Gòn</w:t>
      </w:r>
    </w:p>
    <w:p>
      <w:r>
        <w:t>Thành phố Nha Trang</w:t>
      </w:r>
    </w:p>
    <w:p>
      <w:r>
        <w:t>0,12</w:t>
      </w:r>
    </w:p>
    <w:p>
      <w:r>
        <w:t>7.500,0</w:t>
      </w:r>
    </w:p>
    <w:p>
      <w:r>
        <w:t>19,0</w:t>
      </w:r>
    </w:p>
    <w:p>
      <w:r>
        <w:t>5</w:t>
      </w:r>
    </w:p>
    <w:p>
      <w:r>
        <w:t>KTX Trường Đại học mở thành phố Hồ Chí Minh</w:t>
      </w:r>
    </w:p>
    <w:p>
      <w:r>
        <w:t>Thị xã Ninh Hòa</w:t>
      </w:r>
    </w:p>
    <w:p>
      <w:r>
        <w:t>0,96</w:t>
      </w:r>
    </w:p>
    <w:p>
      <w:r>
        <w:t>2.400,0</w:t>
      </w:r>
    </w:p>
    <w:p>
      <w:r>
        <w:t>8,0</w:t>
      </w:r>
    </w:p>
    <w:p>
      <w:r>
        <w:t>6</w:t>
      </w:r>
    </w:p>
    <w:p>
      <w:r>
        <w:t>KTX Trường Trung cấp nghề Dân tộc nội trú Khánh Sơn</w:t>
      </w:r>
    </w:p>
    <w:p>
      <w:r>
        <w:t>Huyện Khánh Sơn</w:t>
      </w:r>
    </w:p>
    <w:p>
      <w:r>
        <w:t>0,04</w:t>
      </w:r>
    </w:p>
    <w:p>
      <w:r>
        <w:t>1.700,0</w:t>
      </w:r>
    </w:p>
    <w:p>
      <w:r>
        <w:t>-</w:t>
      </w:r>
    </w:p>
    <w:p>
      <w:r>
        <w:t>7</w:t>
      </w:r>
    </w:p>
    <w:p>
      <w:r>
        <w:t>KTX các trường Đại học tại Bắc Hòn Nghê</w:t>
      </w:r>
    </w:p>
    <w:p>
      <w:r>
        <w:t>Thành phố Nha Trang</w:t>
      </w:r>
    </w:p>
    <w:p>
      <w:r>
        <w:t>7,60</w:t>
      </w:r>
    </w:p>
    <w:p>
      <w:r>
        <w:t>45.600,0</w:t>
      </w:r>
    </w:p>
    <w:p>
      <w:r>
        <w:t>-</w:t>
      </w:r>
    </w:p>
    <w:p>
      <w:r>
        <w:t>8</w:t>
      </w:r>
    </w:p>
    <w:p>
      <w:r>
        <w:t>KTX các trường Đại học tại Nam Hòn Nghê</w:t>
      </w:r>
    </w:p>
    <w:p>
      <w:r>
        <w:t>Thành phố Nha Trang</w:t>
      </w:r>
    </w:p>
    <w:p>
      <w:r>
        <w:t>8,11</w:t>
      </w:r>
    </w:p>
    <w:p>
      <w:r>
        <w:t>48.600,0</w:t>
      </w:r>
    </w:p>
    <w:p>
      <w:r>
        <w:t>-</w:t>
      </w:r>
    </w:p>
    <w:p>
      <w:r>
        <w:t>9</w:t>
      </w:r>
    </w:p>
    <w:p>
      <w:r>
        <w:t>KTX Trường Trung cấp nghề Cam Ranh</w:t>
      </w:r>
    </w:p>
    <w:p>
      <w:r>
        <w:t>Thành phố Cam Ranh</w:t>
      </w:r>
    </w:p>
    <w:p>
      <w:r>
        <w:t>0,07</w:t>
      </w:r>
    </w:p>
    <w:p>
      <w:r>
        <w:t>3.000.0</w:t>
      </w:r>
    </w:p>
    <w:p>
      <w:r>
        <w:t>-</w:t>
      </w:r>
    </w:p>
    <w:p>
      <w:r>
        <w:t>10</w:t>
      </w:r>
    </w:p>
    <w:p>
      <w:r>
        <w:t>KTX Trung cấp chuyên nghiệp Nha Trang - Đại học Tôn Đức Thắng</w:t>
      </w:r>
    </w:p>
    <w:p>
      <w:r>
        <w:t>Thành phố Nha Trang</w:t>
      </w:r>
    </w:p>
    <w:p>
      <w:r>
        <w:t>0,24</w:t>
      </w:r>
    </w:p>
    <w:p>
      <w:r>
        <w:t>8.400,0</w:t>
      </w:r>
    </w:p>
    <w:p>
      <w:r>
        <w:t>-</w:t>
      </w:r>
    </w:p>
    <w:p>
      <w:r>
        <w:t>11</w:t>
      </w:r>
    </w:p>
    <w:p>
      <w:r>
        <w:t>KTX Trường Cao đẳng Sư phạm TW Nha Trang</w:t>
      </w:r>
    </w:p>
    <w:p>
      <w:r>
        <w:t>Thành phố Nha Trang</w:t>
      </w:r>
    </w:p>
    <w:p>
      <w:r>
        <w:t>1,60</w:t>
      </w:r>
    </w:p>
    <w:p>
      <w:r>
        <w:t>56.000,0</w:t>
      </w:r>
    </w:p>
    <w:p>
      <w:r>
        <w:t>-</w:t>
      </w:r>
    </w:p>
    <w:p>
      <w:r>
        <w:t>12</w:t>
      </w:r>
    </w:p>
    <w:p>
      <w:r>
        <w:t>KTX Trường Đại học Thái Bình Dương</w:t>
      </w:r>
    </w:p>
    <w:p>
      <w:r>
        <w:t>Thành phố Nha Trang</w:t>
      </w:r>
    </w:p>
    <w:p>
      <w:r>
        <w:t>4,50</w:t>
      </w:r>
    </w:p>
    <w:p>
      <w:r>
        <w:t>40.500.0</w:t>
      </w:r>
    </w:p>
    <w:p>
      <w:r>
        <w:t>-</w:t>
      </w:r>
    </w:p>
    <w:p>
      <w:r>
        <w:t>13</w:t>
      </w:r>
    </w:p>
    <w:p>
      <w:r>
        <w:t>KTX hệ đại học - cao đẳng Trường đại học Tôn Đức Thắng</w:t>
      </w:r>
    </w:p>
    <w:p>
      <w:r>
        <w:t>Thành phố Nha Trang</w:t>
      </w:r>
    </w:p>
    <w:p>
      <w:r>
        <w:t>1,21</w:t>
      </w:r>
    </w:p>
    <w:p>
      <w:r>
        <w:t>2.400,0</w:t>
      </w:r>
    </w:p>
    <w:p>
      <w:r>
        <w:t>-</w:t>
      </w:r>
    </w:p>
    <w:p>
      <w:r>
        <w:t>14</w:t>
      </w:r>
    </w:p>
    <w:p>
      <w:r>
        <w:t>KTX Trường TCN Dân tộc nội trú Khánh Vĩnh</w:t>
      </w:r>
    </w:p>
    <w:p>
      <w:r>
        <w:t>Huyện Khánh Vĩnh</w:t>
      </w:r>
    </w:p>
    <w:p>
      <w:r>
        <w:t>0,05</w:t>
      </w:r>
    </w:p>
    <w:p>
      <w:r>
        <w:t>1.000,0</w:t>
      </w:r>
    </w:p>
    <w:p>
      <w:r>
        <w:t>-</w:t>
      </w:r>
    </w:p>
    <w:p>
      <w:r>
        <w:t>NHÀ Ở CÔNG NHÂN</w:t>
      </w:r>
    </w:p>
    <w:p>
      <w:r>
        <w:t>1</w:t>
      </w:r>
    </w:p>
    <w:p>
      <w:r>
        <w:t>Nhà ở công nhân phía Nam Vân Phong</w:t>
      </w:r>
    </w:p>
    <w:p>
      <w:r>
        <w:t>Thị xã Ninh Hòa</w:t>
      </w:r>
    </w:p>
    <w:p>
      <w:r>
        <w:t>6,34</w:t>
      </w:r>
    </w:p>
    <w:p>
      <w:r>
        <w:t>13.000,0</w:t>
      </w:r>
    </w:p>
    <w:p>
      <w:r>
        <w:t>550,0</w:t>
      </w:r>
    </w:p>
    <w:p>
      <w:r>
        <w:t>2</w:t>
      </w:r>
    </w:p>
    <w:p>
      <w:r>
        <w:t>Nhà ở công nhân phía Nam Cam Ranh</w:t>
      </w:r>
    </w:p>
    <w:p>
      <w:r>
        <w:t>Xã Cam Thịnh Đông, huyện Cam Lâm</w:t>
      </w:r>
    </w:p>
    <w:p>
      <w:r>
        <w:t>5,70</w:t>
      </w:r>
    </w:p>
    <w:p>
      <w:r>
        <w:t>12.000,0</w:t>
      </w:r>
    </w:p>
    <w:p>
      <w:r>
        <w:t>520,0</w:t>
      </w:r>
    </w:p>
    <w:p>
      <w:r>
        <w:t>3</w:t>
      </w:r>
    </w:p>
    <w:p>
      <w:r>
        <w:t>Nhà ở công nhân lân cận Khu công nghiệp Suối Dầu</w:t>
      </w:r>
    </w:p>
    <w:p>
      <w:r>
        <w:t>Xã Suối Tân, huyện Cam Lâm</w:t>
      </w:r>
    </w:p>
    <w:p>
      <w:r>
        <w:t>2,00</w:t>
      </w:r>
    </w:p>
    <w:p>
      <w:r>
        <w:t>48.000,0</w:t>
      </w:r>
    </w:p>
    <w:p>
      <w:r>
        <w:t>168,0</w:t>
      </w:r>
    </w:p>
    <w:p>
      <w:r>
        <w:t>4</w:t>
      </w:r>
    </w:p>
    <w:p>
      <w:r>
        <w:t>Nhà ở công nhân dự án Nhà máy nhiệt điện Vân Phong 1</w:t>
      </w:r>
    </w:p>
    <w:p>
      <w:r>
        <w:t>Xã Ninh Thọ, thị xã Ninh Hòa</w:t>
      </w:r>
    </w:p>
    <w:p>
      <w:r>
        <w:t>4,80</w:t>
      </w:r>
    </w:p>
    <w:p>
      <w:r>
        <w:t>-</w:t>
      </w:r>
    </w:p>
    <w:p>
      <w:r>
        <w:t>-</w:t>
      </w:r>
    </w:p>
    <w:p>
      <w:r>
        <w:t>5</w:t>
      </w:r>
    </w:p>
    <w:p>
      <w:r>
        <w:t>Nhà ở công nhân Ninh Thọ</w:t>
      </w:r>
    </w:p>
    <w:p>
      <w:r>
        <w:t>Lô N31, N33, xã Ninh Thọ, thị xã Ninh Hòa</w:t>
      </w:r>
    </w:p>
    <w:p>
      <w:r>
        <w:t>6,34</w:t>
      </w:r>
    </w:p>
    <w:p>
      <w:r>
        <w:t>-</w:t>
      </w:r>
    </w:p>
    <w:p>
      <w:r>
        <w:t>-</w:t>
      </w:r>
    </w:p>
    <w:p>
      <w:r>
        <w:t>6</w:t>
      </w:r>
    </w:p>
    <w:p>
      <w:r>
        <w:t>Nhà ở công nhân cho cán bộ, công nhân viên công ty Yến sào Khánh Hòa</w:t>
      </w:r>
    </w:p>
    <w:p>
      <w:r>
        <w:t>Xã Cam Thịnh Đông, thành phố Cam Ranh</w:t>
      </w:r>
    </w:p>
    <w:p>
      <w:r>
        <w:t>7,55</w:t>
      </w:r>
    </w:p>
    <w:p>
      <w:r>
        <w:t>-</w:t>
      </w:r>
    </w:p>
    <w:p>
      <w:r>
        <w:t>-</w:t>
      </w:r>
    </w:p>
    <w:p>
      <w:r>
        <w:t>7</w:t>
      </w:r>
    </w:p>
    <w:p>
      <w:r>
        <w:t>Nhà ở công nhân Khu công nghiệp Suối Dầu</w:t>
      </w:r>
    </w:p>
    <w:p>
      <w:r>
        <w:t>Xã Suối Tân, huyện Cam Lâm</w:t>
      </w:r>
    </w:p>
    <w:p>
      <w:r>
        <w:t>9,41</w:t>
      </w:r>
    </w:p>
    <w:p>
      <w:r>
        <w:t>-</w:t>
      </w:r>
    </w:p>
    <w:p>
      <w:r>
        <w:t>-</w:t>
      </w:r>
    </w:p>
    <w:p>
      <w:r>
        <w:t>8</w:t>
      </w:r>
    </w:p>
    <w:p>
      <w:r>
        <w:t>Khu nhà ở công nhân Khu công nghiệp Dốc Đá Trắng</w:t>
      </w:r>
    </w:p>
    <w:p>
      <w:r>
        <w:t>Xã Vạn Hưng, huyện Vạn Ninh</w:t>
      </w:r>
    </w:p>
    <w:p>
      <w:r>
        <w:t>40,0</w:t>
      </w:r>
    </w:p>
    <w:p>
      <w:r>
        <w:t>-</w:t>
      </w:r>
    </w:p>
    <w:p>
      <w:r>
        <w:t>-</w:t>
      </w:r>
    </w:p>
    <w:p>
      <w:r>
        <w:t>NHÀ Ở XÃ HỘI ĐỘC LẬP</w:t>
      </w:r>
    </w:p>
    <w:p>
      <w:r>
        <w:t>1</w:t>
      </w:r>
    </w:p>
    <w:p>
      <w:r>
        <w:t>Chung cư - KDC Bắc Vĩnh Hải</w:t>
      </w:r>
    </w:p>
    <w:p>
      <w:r>
        <w:t>Khu dân cư Bắc Vĩnh Hải, thành phố Nha Trang</w:t>
      </w:r>
    </w:p>
    <w:p>
      <w:r>
        <w:t>1,08</w:t>
      </w:r>
    </w:p>
    <w:p>
      <w:r>
        <w:t>92.483,8</w:t>
      </w:r>
    </w:p>
    <w:p>
      <w:r>
        <w:t>550,0</w:t>
      </w:r>
    </w:p>
    <w:p>
      <w:r>
        <w:t>2</w:t>
      </w:r>
    </w:p>
    <w:p>
      <w:r>
        <w:t>Nhà ở xã hội P.H</w:t>
      </w:r>
    </w:p>
    <w:p>
      <w:r>
        <w:t>11 Võ Thị Sáu, thành phố Nha Trang</w:t>
      </w:r>
    </w:p>
    <w:p>
      <w:r>
        <w:t>0,94</w:t>
      </w:r>
    </w:p>
    <w:p>
      <w:r>
        <w:t>80.656</w:t>
      </w:r>
    </w:p>
    <w:p>
      <w:r>
        <w:t>912,0</w:t>
      </w:r>
    </w:p>
    <w:p>
      <w:r>
        <w:t>3</w:t>
      </w:r>
    </w:p>
    <w:p>
      <w:r>
        <w:t>Chung cư 50 Lê Hồng Phong</w:t>
      </w:r>
    </w:p>
    <w:p>
      <w:r>
        <w:t>50 Lê Hồng Phong, Phước Hải, thành phố Nha Trang</w:t>
      </w:r>
    </w:p>
    <w:p>
      <w:r>
        <w:t>0,55</w:t>
      </w:r>
    </w:p>
    <w:p>
      <w:r>
        <w:t>29.849,0</w:t>
      </w:r>
    </w:p>
    <w:p>
      <w:r>
        <w:t>233,0</w:t>
      </w:r>
    </w:p>
    <w:p>
      <w:r>
        <w:t>4</w:t>
      </w:r>
    </w:p>
    <w:p>
      <w:r>
        <w:t>Nhà ở xã hội Hưng Phú II</w:t>
      </w:r>
    </w:p>
    <w:p>
      <w:r>
        <w:t>58A đường 2/4, phường Vĩnh Phước, thành phố Nha Trang</w:t>
      </w:r>
    </w:p>
    <w:p>
      <w:r>
        <w:t>0,70</w:t>
      </w:r>
    </w:p>
    <w:p>
      <w:r>
        <w:t>83.223,0</w:t>
      </w:r>
    </w:p>
    <w:p>
      <w:r>
        <w:t>1014,0</w:t>
      </w:r>
    </w:p>
    <w:p>
      <w:r>
        <w:t>5</w:t>
      </w:r>
    </w:p>
    <w:p>
      <w:r>
        <w:t>Chung cư nhà ở xã hội CC3</w:t>
      </w:r>
    </w:p>
    <w:p>
      <w:r>
        <w:t>Lô đất CC3 - khu 3 KĐT Mỹ Gia</w:t>
      </w:r>
    </w:p>
    <w:p>
      <w:r>
        <w:t>1,352</w:t>
      </w:r>
    </w:p>
    <w:p>
      <w:r>
        <w:t>51.460,2</w:t>
      </w:r>
    </w:p>
    <w:p>
      <w:r>
        <w:t>1255,2</w:t>
      </w:r>
    </w:p>
    <w:p>
      <w:r>
        <w:t>6</w:t>
      </w:r>
    </w:p>
    <w:p>
      <w:r>
        <w:t>Nhà ở xã hội (LK02-phường Ninh Hiệp)</w:t>
      </w:r>
    </w:p>
    <w:p>
      <w:r>
        <w:t>Phường Ninh Hiệp, thị xã Ninh Hòa</w:t>
      </w:r>
    </w:p>
    <w:p>
      <w:r>
        <w:t>1,75</w:t>
      </w:r>
    </w:p>
    <w:p>
      <w:r>
        <w:t>-</w:t>
      </w:r>
    </w:p>
    <w:p>
      <w:r>
        <w:t>-</w:t>
      </w:r>
    </w:p>
    <w:p>
      <w:r>
        <w:t>7</w:t>
      </w:r>
    </w:p>
    <w:p>
      <w:r>
        <w:t>Nhà ở xã hội (LK03-phường Ninh Hiệp)</w:t>
      </w:r>
    </w:p>
    <w:p>
      <w:r>
        <w:t>Phường Ninh Hiệp, thị xã Ninh Hòa</w:t>
      </w:r>
    </w:p>
    <w:p>
      <w:r>
        <w:t>0,78</w:t>
      </w:r>
    </w:p>
    <w:p>
      <w:r>
        <w:t>-</w:t>
      </w:r>
    </w:p>
    <w:p>
      <w:r>
        <w:t>-</w:t>
      </w:r>
    </w:p>
    <w:p>
      <w:r>
        <w:t>8</w:t>
      </w:r>
    </w:p>
    <w:p>
      <w:r>
        <w:t>Khu chung cư Eden Nha Trang</w:t>
      </w:r>
    </w:p>
    <w:p>
      <w:r>
        <w:t>16 Lê Thanh Nghị, phường Vĩnh Nguyên, thành phố Nha Trang</w:t>
      </w:r>
    </w:p>
    <w:p>
      <w:r>
        <w:t>1,35</w:t>
      </w:r>
    </w:p>
    <w:p>
      <w:r>
        <w:t>11.889,08</w:t>
      </w:r>
    </w:p>
    <w:p>
      <w:r>
        <w:t>-</w:t>
      </w:r>
    </w:p>
    <w:p>
      <w:r>
        <w:t>9</w:t>
      </w:r>
    </w:p>
    <w:p>
      <w:r>
        <w:t>Khu nhà ở xã hội Cam Ranh</w:t>
      </w:r>
    </w:p>
    <w:p>
      <w:r>
        <w:t>Phường Cam Lộc, thành phố Cam Ranh</w:t>
      </w:r>
    </w:p>
    <w:p>
      <w:r>
        <w:t>2,20</w:t>
      </w:r>
    </w:p>
    <w:p>
      <w:r>
        <w:t>-</w:t>
      </w:r>
    </w:p>
    <w:p>
      <w:r>
        <w:t>-</w:t>
      </w:r>
    </w:p>
    <w:p>
      <w:r>
        <w:t>10</w:t>
      </w:r>
    </w:p>
    <w:p>
      <w:r>
        <w:t>Nhà ở xã hội (khu tập thể Công ty Thủy Tinh Cam Ranh)</w:t>
      </w:r>
    </w:p>
    <w:p>
      <w:r>
        <w:t>Phường Cam Thuận, thành phố Cam Ranh</w:t>
      </w:r>
    </w:p>
    <w:p>
      <w:r>
        <w:t>0,68</w:t>
      </w:r>
    </w:p>
    <w:p>
      <w:r>
        <w:t>-</w:t>
      </w:r>
    </w:p>
    <w:p>
      <w:r>
        <w:t>-</w:t>
      </w:r>
    </w:p>
    <w:p>
      <w:r>
        <w:t>11</w:t>
      </w:r>
    </w:p>
    <w:p>
      <w:r>
        <w:t>Chung cư Khu Trại Gà</w:t>
      </w:r>
    </w:p>
    <w:p>
      <w:r>
        <w:t>Phường Vĩnh Hải, thành phố Nha Trang</w:t>
      </w:r>
    </w:p>
    <w:p>
      <w:r>
        <w:t>1,48</w:t>
      </w:r>
    </w:p>
    <w:p>
      <w:r>
        <w:t>-</w:t>
      </w:r>
    </w:p>
    <w:p>
      <w:r>
        <w:t>-</w:t>
      </w:r>
    </w:p>
    <w:p>
      <w:r>
        <w:t>12</w:t>
      </w:r>
    </w:p>
    <w:p>
      <w:r>
        <w:t>Nhà ở xã hội CCN Diên Thọ</w:t>
      </w:r>
    </w:p>
    <w:p>
      <w:r>
        <w:t>Xã Diên Thọ, huyện Diên Khánh</w:t>
      </w:r>
    </w:p>
    <w:p>
      <w:r>
        <w:t>1,6</w:t>
      </w:r>
    </w:p>
    <w:p>
      <w:r>
        <w:t>-</w:t>
      </w:r>
    </w:p>
    <w:p>
      <w:r>
        <w:t>-</w:t>
      </w:r>
    </w:p>
    <w:p>
      <w:r>
        <w:t>13</w:t>
      </w:r>
    </w:p>
    <w:p>
      <w:r>
        <w:t>Chung cư Đường sắt CT1</w:t>
      </w:r>
    </w:p>
    <w:p>
      <w:r>
        <w:t>Khu đô thị Vĩnh Điềm Trung, thành phố Nha Trang</w:t>
      </w:r>
    </w:p>
    <w:p>
      <w:r>
        <w:t>0,455</w:t>
      </w:r>
    </w:p>
    <w:p>
      <w:r>
        <w:t>22.524</w:t>
      </w:r>
    </w:p>
    <w:p>
      <w:r>
        <w:t>190</w:t>
      </w:r>
    </w:p>
    <w:p>
      <w:r>
        <w:t>14</w:t>
      </w:r>
    </w:p>
    <w:p>
      <w:r>
        <w:t>Chung cư Bình Phú (giai đoạn 2)</w:t>
      </w:r>
    </w:p>
    <w:p>
      <w:r>
        <w:t>Phường Vĩnh Hòa, thành phố Nha Trang</w:t>
      </w:r>
    </w:p>
    <w:p>
      <w:r>
        <w:t>0,592</w:t>
      </w:r>
    </w:p>
    <w:p>
      <w:r>
        <w:t>25.000</w:t>
      </w:r>
    </w:p>
    <w:p>
      <w:r>
        <w:t>211</w:t>
      </w:r>
    </w:p>
    <w:p>
      <w:r>
        <w:t>15</w:t>
      </w:r>
    </w:p>
    <w:p>
      <w:r>
        <w:t>Nhà ở xã hội OXH-01 thuộc Khu vực bố trí tái định cư tại xã Vĩnh Trung và xã Vĩnh Thái</w:t>
      </w:r>
    </w:p>
    <w:p>
      <w:r>
        <w:t>Xã Vĩnh Thái, thành phố Nha Trang</w:t>
      </w:r>
    </w:p>
    <w:p>
      <w:r>
        <w:t>0,61</w:t>
      </w:r>
    </w:p>
    <w:p>
      <w:r>
        <w:t>-</w:t>
      </w:r>
    </w:p>
    <w:p>
      <w:r>
        <w:t>-</w:t>
      </w:r>
    </w:p>
    <w:p>
      <w:r>
        <w:t>16</w:t>
      </w:r>
    </w:p>
    <w:p>
      <w:r>
        <w:t>Nhà ở xã hội tại khu đất Km 2</w:t>
      </w:r>
    </w:p>
    <w:p>
      <w:r>
        <w:t>Phường Cam Thuận, thành phố Cam Ranh</w:t>
      </w:r>
    </w:p>
    <w:p>
      <w:r>
        <w:t>3,2</w:t>
      </w:r>
    </w:p>
    <w:p>
      <w:r>
        <w:t>-</w:t>
      </w:r>
    </w:p>
    <w:p>
      <w:r>
        <w:t>-</w:t>
      </w:r>
    </w:p>
    <w:p>
      <w:r>
        <w:t>17</w:t>
      </w:r>
    </w:p>
    <w:p>
      <w:r>
        <w:t>Nhà ở xã hội Ninh Thọ</w:t>
      </w:r>
    </w:p>
    <w:p>
      <w:r>
        <w:t>Khu dịch vụ đô thị và dân cư Đông Bắc Ninh Hòa</w:t>
      </w:r>
    </w:p>
    <w:p>
      <w:r>
        <w:t>40,0</w:t>
      </w:r>
    </w:p>
    <w:p>
      <w:r>
        <w:t>-</w:t>
      </w:r>
    </w:p>
    <w:p>
      <w:r>
        <w:t>-</w:t>
      </w:r>
    </w:p>
    <w:p>
      <w:r>
        <w:t>19</w:t>
      </w:r>
    </w:p>
    <w:p>
      <w:r>
        <w:t>Khu Nhà ở xã hội Vĩnh Thái</w:t>
      </w:r>
    </w:p>
    <w:p>
      <w:r>
        <w:t>Xã Vĩnh Thái, thành phố Nha Trang</w:t>
      </w:r>
    </w:p>
    <w:p>
      <w:r>
        <w:t>2,82</w:t>
      </w:r>
    </w:p>
    <w:p>
      <w:r>
        <w:t>-</w:t>
      </w:r>
    </w:p>
    <w:p>
      <w:r>
        <w:t>-</w:t>
      </w:r>
    </w:p>
    <w:p>
      <w:r>
        <w:t>20</w:t>
      </w:r>
    </w:p>
    <w:p>
      <w:r>
        <w:t>Khu nhà ở xã hội tại ô OXH-02</w:t>
      </w:r>
    </w:p>
    <w:p>
      <w:r>
        <w:t>Phường Vĩnh Nguyên</w:t>
      </w:r>
    </w:p>
    <w:p>
      <w:r>
        <w:t>1,18</w:t>
      </w:r>
    </w:p>
    <w:p>
      <w:r>
        <w:t>-</w:t>
      </w:r>
    </w:p>
    <w:p>
      <w:r>
        <w:t>-</w:t>
      </w:r>
    </w:p>
    <w:p>
      <w:r>
        <w:t>21</w:t>
      </w:r>
    </w:p>
    <w:p>
      <w:r>
        <w:t>Nhà ở xã hội Cam Ranh</w:t>
      </w:r>
    </w:p>
    <w:p>
      <w:r>
        <w:t>Phường Cam Nghĩa, thành phố Cam Ranh</w:t>
      </w:r>
    </w:p>
    <w:p>
      <w:r>
        <w:t>4,70</w:t>
      </w:r>
    </w:p>
    <w:p>
      <w:r>
        <w:t>-</w:t>
      </w:r>
    </w:p>
    <w:p>
      <w:r>
        <w:t>-</w:t>
      </w:r>
    </w:p>
    <w:p>
      <w:r>
        <w:t>22</w:t>
      </w:r>
    </w:p>
    <w:p>
      <w:r>
        <w:t>Dự án nhà ở xã hội (Công ty Muối)</w:t>
      </w:r>
    </w:p>
    <w:p>
      <w:r>
        <w:t>Phường Cam Nghĩa, thành phố Cam Ranh</w:t>
      </w:r>
    </w:p>
    <w:p>
      <w:r>
        <w:t>87,642</w:t>
      </w:r>
    </w:p>
    <w:p>
      <w:r>
        <w:t>771.269</w:t>
      </w:r>
    </w:p>
    <w:p>
      <w:r>
        <w:t>-</w:t>
      </w:r>
    </w:p>
    <w:p>
      <w:r>
        <w:t>23</w:t>
      </w:r>
    </w:p>
    <w:p>
      <w:r>
        <w:t>Nhà ở xã hội thuộc Khu công nghiệp, dịch vụ đô thị Vạn Hưng</w:t>
      </w:r>
    </w:p>
    <w:p>
      <w:r>
        <w:t>Phân khu 13, huyện Vạn Ninh và thị xã Ninh Hòa</w:t>
      </w:r>
    </w:p>
    <w:p>
      <w:r>
        <w:t>5,26</w:t>
      </w:r>
    </w:p>
    <w:p>
      <w:r>
        <w:t>53.500</w:t>
      </w:r>
    </w:p>
    <w:p>
      <w:r>
        <w:t>-</w:t>
      </w:r>
    </w:p>
    <w:p>
      <w:r>
        <w:t>24</w:t>
      </w:r>
    </w:p>
    <w:p>
      <w:r>
        <w:t>Nhà ở xã hội thuộc Khu đô thị và công nghiệp Bắc Hòn Hèo</w:t>
      </w:r>
    </w:p>
    <w:p>
      <w:r>
        <w:t>Phân khu 17, thị xã Ninh Hòa</w:t>
      </w:r>
    </w:p>
    <w:p>
      <w:r>
        <w:t>33,6</w:t>
      </w:r>
    </w:p>
    <w:p>
      <w:r>
        <w:t>342.100</w:t>
      </w:r>
    </w:p>
    <w:p>
      <w:r>
        <w:t>-</w:t>
      </w:r>
    </w:p>
    <w:p>
      <w:r>
        <w:t>25</w:t>
      </w:r>
    </w:p>
    <w:p>
      <w:r>
        <w:t>Căn hộ Bình Tân 1</w:t>
      </w:r>
    </w:p>
    <w:p>
      <w:r>
        <w:t>Số 51, đường Võ Thị Sáu, phường Vĩnh Trường, thành phố Nha Trang</w:t>
      </w:r>
    </w:p>
    <w:p>
      <w:r>
        <w:t>0,39</w:t>
      </w:r>
    </w:p>
    <w:p>
      <w:r>
        <w:t>-</w:t>
      </w:r>
    </w:p>
    <w:p>
      <w:r>
        <w:t>-</w:t>
      </w:r>
    </w:p>
    <w:p>
      <w:r>
        <w:t>26</w:t>
      </w:r>
    </w:p>
    <w:p>
      <w:r>
        <w:t>Khu nhà ở xã hội</w:t>
      </w:r>
    </w:p>
    <w:p>
      <w:r>
        <w:t>Thôn Thủy Tú, xã Vĩnh Thái, thành phố Nha Trang</w:t>
      </w:r>
    </w:p>
    <w:p>
      <w:r>
        <w:t>0,838</w:t>
      </w:r>
    </w:p>
    <w:p>
      <w:r>
        <w:t>-</w:t>
      </w:r>
    </w:p>
    <w:p>
      <w:r>
        <w:t>-</w:t>
      </w:r>
    </w:p>
    <w:p>
      <w:r>
        <w:t>27</w:t>
      </w:r>
    </w:p>
    <w:p>
      <w:r>
        <w:t>Khu nhà ở xã hội</w:t>
      </w:r>
    </w:p>
    <w:p>
      <w:r>
        <w:t>Thôn Khánh Thành Nam, xã Suối Cát, huyện Cam Lâm</w:t>
      </w:r>
    </w:p>
    <w:p>
      <w:r>
        <w:t>2,1</w:t>
      </w:r>
    </w:p>
    <w:p>
      <w:r>
        <w:t>-</w:t>
      </w:r>
    </w:p>
    <w:p>
      <w:r>
        <w:t>-</w:t>
      </w:r>
    </w:p>
    <w:p>
      <w:r>
        <w:t>28</w:t>
      </w:r>
    </w:p>
    <w:p>
      <w:r>
        <w:t>Nhà ở xã hội CT-01</w:t>
      </w:r>
    </w:p>
    <w:p>
      <w:r>
        <w:t>Ô đất CT-01, Khu đô thị An Bình Tân, thành phố Nha Trang</w:t>
      </w:r>
    </w:p>
    <w:p>
      <w:r>
        <w:t>1,037</w:t>
      </w:r>
    </w:p>
    <w:p>
      <w:r>
        <w:t>-</w:t>
      </w:r>
    </w:p>
    <w:p>
      <w:r>
        <w:t>-</w:t>
      </w:r>
    </w:p>
    <w:p>
      <w:r>
        <w:t>29</w:t>
      </w:r>
    </w:p>
    <w:p>
      <w:r>
        <w:t>Nhà ở xã hội CT-02</w:t>
      </w:r>
    </w:p>
    <w:p>
      <w:r>
        <w:t>Ô đất CT-02, Khu đô thị An Bình Tân, thành phố Nha Trang</w:t>
      </w:r>
    </w:p>
    <w:p>
      <w:r>
        <w:t>2,067</w:t>
      </w:r>
    </w:p>
    <w:p>
      <w:r>
        <w:t>-</w:t>
      </w:r>
    </w:p>
    <w:p>
      <w:r>
        <w:t>-</w:t>
      </w:r>
    </w:p>
    <w:p>
      <w:r>
        <w:t>30</w:t>
      </w:r>
    </w:p>
    <w:p>
      <w:r>
        <w:t>Nhà ở xã hội CT - 04</w:t>
      </w:r>
    </w:p>
    <w:p>
      <w:r>
        <w:t>Ô đất CT-04 Khu đô thị An Bình Tân, thành phố Nha Trang</w:t>
      </w:r>
    </w:p>
    <w:p>
      <w:r>
        <w:t>1,452</w:t>
      </w:r>
    </w:p>
    <w:p>
      <w:r>
        <w:t>-</w:t>
      </w:r>
    </w:p>
    <w:p>
      <w:r>
        <w:t>-</w:t>
      </w:r>
    </w:p>
    <w:p>
      <w:r>
        <w:t>PHỤ LỤC III</w:t>
      </w:r>
    </w:p>
    <w:p>
      <w:r>
        <w:t>VỊ TRÍ, KHU VỰC PHÁT TRIỂN NHÀ Ở, SỐ LƯỢNG DỰ ÁN ĐẦU TƯ XÂY DỰNG NHÀ Ở TÁI ĐỊNH CƯ</w:t>
      </w:r>
    </w:p>
    <w:p>
      <w:r>
        <w:t>(Danh mục tại Phụ lục I, II và III (được UBND các huyện, thị, thành phố đề xuất và nguồn tổng hợp của đơn vị tư vấn) để tham khảo tính toán chi tiêu của Chương trình phát triển nhà ở và Kế hoạch phát triển nhà ở giai đoạn 2021 - 2030 và hàng năm. Việc chấp thuận dự án đầu tư và chấp thuận chủ đầu tư sẽ được cơ quan có thẩm quyền thực hiện theo quy định của pháp luật đầu tư, đất đai, xây dựng, nhà ở và các luật khác có liên quan...)</w:t>
      </w:r>
    </w:p>
    <w:p>
      <w:r>
        <w:t>STT</w:t>
      </w:r>
    </w:p>
    <w:p>
      <w:r>
        <w:t>Tên dự án</w:t>
      </w:r>
    </w:p>
    <w:p>
      <w:r>
        <w:t>Địa điểm</w:t>
      </w:r>
    </w:p>
    <w:p>
      <w:r>
        <w:t>Diện tích đất  (ha)</w:t>
      </w:r>
    </w:p>
    <w:p>
      <w:r>
        <w:t>Diện tích sàn  (m 2 )</w:t>
      </w:r>
    </w:p>
    <w:p>
      <w:r>
        <w:t>Số lượng căn</w:t>
      </w:r>
    </w:p>
    <w:p>
      <w:r>
        <w:t>Tổng vốn  (tỷ đồng)</w:t>
      </w:r>
    </w:p>
    <w:p>
      <w:r>
        <w:t>Thành phố Nha Trang</w:t>
      </w:r>
    </w:p>
    <w:p>
      <w:r>
        <w:t>1</w:t>
      </w:r>
    </w:p>
    <w:p>
      <w:r>
        <w:t>Khu tái định cư Vĩnh Trung - Vĩnh Thái</w:t>
      </w:r>
    </w:p>
    <w:p>
      <w:r>
        <w:t>Xã Vĩnh Trung, xã Vĩnh Thái</w:t>
      </w:r>
    </w:p>
    <w:p>
      <w:r>
        <w:t>18,80</w:t>
      </w:r>
    </w:p>
    <w:p>
      <w:r>
        <w:t>-</w:t>
      </w:r>
    </w:p>
    <w:p>
      <w:r>
        <w:t>675</w:t>
      </w:r>
    </w:p>
    <w:p>
      <w:r>
        <w:t>-</w:t>
      </w:r>
    </w:p>
    <w:p>
      <w:r>
        <w:t>2</w:t>
      </w:r>
    </w:p>
    <w:p>
      <w:r>
        <w:t>Khu tái định cư số 2, khu dân cư Tây Lê Hồng Phong</w:t>
      </w:r>
    </w:p>
    <w:p>
      <w:r>
        <w:t>-</w:t>
      </w:r>
    </w:p>
    <w:p>
      <w:r>
        <w:t>0,84</w:t>
      </w:r>
    </w:p>
    <w:p>
      <w:r>
        <w:t>-</w:t>
      </w:r>
    </w:p>
    <w:p>
      <w:r>
        <w:t>-</w:t>
      </w:r>
    </w:p>
    <w:p>
      <w:r>
        <w:t>-</w:t>
      </w:r>
    </w:p>
    <w:p>
      <w:r>
        <w:t>3</w:t>
      </w:r>
    </w:p>
    <w:p>
      <w:r>
        <w:t>Khu tái định cư Lê Hồng Phong III</w:t>
      </w:r>
    </w:p>
    <w:p>
      <w:r>
        <w:t>Phường Phước Long</w:t>
      </w:r>
    </w:p>
    <w:p>
      <w:r>
        <w:t>16,85</w:t>
      </w:r>
    </w:p>
    <w:p>
      <w:r>
        <w:t>28.320,00</w:t>
      </w:r>
    </w:p>
    <w:p>
      <w:r>
        <w:t>472</w:t>
      </w:r>
    </w:p>
    <w:p>
      <w:r>
        <w:t>389,36</w:t>
      </w:r>
    </w:p>
    <w:p>
      <w:r>
        <w:t>4</w:t>
      </w:r>
    </w:p>
    <w:p>
      <w:r>
        <w:t>Khu TĐC trong KĐT mới LHP 1 - tiểu khu 3</w:t>
      </w:r>
    </w:p>
    <w:p>
      <w:r>
        <w:t>Phường Phước Hải</w:t>
      </w:r>
    </w:p>
    <w:p>
      <w:r>
        <w:t>2,30</w:t>
      </w:r>
    </w:p>
    <w:p>
      <w:r>
        <w:t>85.720,00</w:t>
      </w:r>
    </w:p>
    <w:p>
      <w:r>
        <w:t>-</w:t>
      </w:r>
    </w:p>
    <w:p>
      <w:r>
        <w:t>-</w:t>
      </w:r>
    </w:p>
    <w:p>
      <w:r>
        <w:t>5</w:t>
      </w:r>
    </w:p>
    <w:p>
      <w:r>
        <w:t>Khu tái định cư S1</w:t>
      </w:r>
    </w:p>
    <w:p>
      <w:r>
        <w:t>Phường Vĩnh Trường</w:t>
      </w:r>
    </w:p>
    <w:p>
      <w:r>
        <w:t>2,86</w:t>
      </w:r>
    </w:p>
    <w:p>
      <w:r>
        <w:t>4.800,00</w:t>
      </w:r>
    </w:p>
    <w:p>
      <w:r>
        <w:t>80</w:t>
      </w:r>
    </w:p>
    <w:p>
      <w:r>
        <w:t>62,00</w:t>
      </w:r>
    </w:p>
    <w:p>
      <w:r>
        <w:t>6</w:t>
      </w:r>
    </w:p>
    <w:p>
      <w:r>
        <w:t>Khu tái định cư Hòn Rớ</w:t>
      </w:r>
    </w:p>
    <w:p>
      <w:r>
        <w:t>Xã Phước Đồng</w:t>
      </w:r>
    </w:p>
    <w:p>
      <w:r>
        <w:t>-</w:t>
      </w:r>
    </w:p>
    <w:p>
      <w:r>
        <w:t>-</w:t>
      </w:r>
    </w:p>
    <w:p>
      <w:r>
        <w:t>-</w:t>
      </w:r>
    </w:p>
    <w:p>
      <w:r>
        <w:t>-</w:t>
      </w:r>
    </w:p>
    <w:p>
      <w:r>
        <w:t>7</w:t>
      </w:r>
    </w:p>
    <w:p>
      <w:r>
        <w:t>Khu tái định cư Phước Hải</w:t>
      </w:r>
    </w:p>
    <w:p>
      <w:r>
        <w:t>Phường Phước Hải</w:t>
      </w:r>
    </w:p>
    <w:p>
      <w:r>
        <w:t>-</w:t>
      </w:r>
    </w:p>
    <w:p>
      <w:r>
        <w:t>-</w:t>
      </w:r>
    </w:p>
    <w:p>
      <w:r>
        <w:t>-</w:t>
      </w:r>
    </w:p>
    <w:p>
      <w:r>
        <w:t>-</w:t>
      </w:r>
    </w:p>
    <w:p>
      <w:r>
        <w:t>8</w:t>
      </w:r>
    </w:p>
    <w:p>
      <w:r>
        <w:t>Khu tái định cư xã Vĩnh Thái</w:t>
      </w:r>
    </w:p>
    <w:p>
      <w:r>
        <w:t>Xã Vĩnh Thái</w:t>
      </w:r>
    </w:p>
    <w:p>
      <w:r>
        <w:t>8,16</w:t>
      </w:r>
    </w:p>
    <w:p>
      <w:r>
        <w:t>69.418,00</w:t>
      </w:r>
    </w:p>
    <w:p>
      <w:r>
        <w:t>-</w:t>
      </w:r>
    </w:p>
    <w:p>
      <w:r>
        <w:t>90,30</w:t>
      </w:r>
    </w:p>
    <w:p>
      <w:r>
        <w:t>9</w:t>
      </w:r>
    </w:p>
    <w:p>
      <w:r>
        <w:t>Khu tái định cư Ngọc Hiệp  [47]</w:t>
      </w:r>
    </w:p>
    <w:p>
      <w:r>
        <w:t>Phường Ngọc Hiệp</w:t>
      </w:r>
    </w:p>
    <w:p>
      <w:r>
        <w:t>13,45</w:t>
      </w:r>
    </w:p>
    <w:p>
      <w:r>
        <w:t>-</w:t>
      </w:r>
    </w:p>
    <w:p>
      <w:r>
        <w:t>-</w:t>
      </w:r>
    </w:p>
    <w:p>
      <w:r>
        <w:t>161,749</w:t>
      </w:r>
    </w:p>
    <w:p>
      <w:r>
        <w:t>10</w:t>
      </w:r>
    </w:p>
    <w:p>
      <w:r>
        <w:t>Khu tái định cư khoảng 100ha</w:t>
      </w:r>
    </w:p>
    <w:p>
      <w:r>
        <w:t>-</w:t>
      </w:r>
    </w:p>
    <w:p>
      <w:r>
        <w:t>100,00</w:t>
      </w:r>
    </w:p>
    <w:p>
      <w:r>
        <w:t>-</w:t>
      </w:r>
    </w:p>
    <w:p>
      <w:r>
        <w:t>-</w:t>
      </w:r>
    </w:p>
    <w:p>
      <w:r>
        <w:t>-</w:t>
      </w:r>
    </w:p>
    <w:p>
      <w:r>
        <w:t>11</w:t>
      </w:r>
    </w:p>
    <w:p>
      <w:r>
        <w:t>Khu tái định cư Phước Hạ (giai đoạn 2)</w:t>
      </w:r>
    </w:p>
    <w:p>
      <w:r>
        <w:t>Xã Phước Đồng</w:t>
      </w:r>
    </w:p>
    <w:p>
      <w:r>
        <w:t>13,03</w:t>
      </w:r>
    </w:p>
    <w:p>
      <w:r>
        <w:t>242.583,24</w:t>
      </w:r>
    </w:p>
    <w:p>
      <w:r>
        <w:t>654</w:t>
      </w:r>
    </w:p>
    <w:p>
      <w:r>
        <w:t>-</w:t>
      </w:r>
    </w:p>
    <w:p>
      <w:r>
        <w:t>12</w:t>
      </w:r>
    </w:p>
    <w:p>
      <w:r>
        <w:t>Nhà ở chung cư cho các hộ dân tại khu vực có nguy cơ sạt lở thuộc xã Phước Đồng và phường Vĩnh Trường, thành phố Nha Trang</w:t>
      </w:r>
    </w:p>
    <w:p>
      <w:r>
        <w:t>Xã Phước Đồng</w:t>
      </w:r>
    </w:p>
    <w:p>
      <w:r>
        <w:t>3,1</w:t>
      </w:r>
    </w:p>
    <w:p>
      <w:r>
        <w:t>60.000</w:t>
      </w:r>
    </w:p>
    <w:p>
      <w:r>
        <w:t>1.000</w:t>
      </w:r>
    </w:p>
    <w:p>
      <w:r>
        <w:t>-</w:t>
      </w:r>
    </w:p>
    <w:p>
      <w:r>
        <w:t>13</w:t>
      </w:r>
    </w:p>
    <w:p>
      <w:r>
        <w:t>Khu tái định cư Đất Lành</w:t>
      </w:r>
    </w:p>
    <w:p>
      <w:r>
        <w:t>Xã Vĩnh Thái</w:t>
      </w:r>
    </w:p>
    <w:p>
      <w:r>
        <w:t>25,00</w:t>
      </w:r>
    </w:p>
    <w:p>
      <w:r>
        <w:t>-</w:t>
      </w:r>
    </w:p>
    <w:p>
      <w:r>
        <w:t>-</w:t>
      </w:r>
    </w:p>
    <w:p>
      <w:r>
        <w:t>-</w:t>
      </w:r>
    </w:p>
    <w:p>
      <w:r>
        <w:t>14</w:t>
      </w:r>
    </w:p>
    <w:p>
      <w:r>
        <w:t>Khu tái định cư Hòn Xện</w:t>
      </w:r>
    </w:p>
    <w:p>
      <w:r>
        <w:t>Phường Vĩnh Hòa</w:t>
      </w:r>
    </w:p>
    <w:p>
      <w:r>
        <w:t>-</w:t>
      </w:r>
    </w:p>
    <w:p>
      <w:r>
        <w:t>-</w:t>
      </w:r>
    </w:p>
    <w:p>
      <w:r>
        <w:t>-</w:t>
      </w:r>
    </w:p>
    <w:p>
      <w:r>
        <w:t>-</w:t>
      </w:r>
    </w:p>
    <w:p>
      <w:r>
        <w:t>15</w:t>
      </w:r>
    </w:p>
    <w:p>
      <w:r>
        <w:t>Khu tái định cư thôn Đắc Lộc, xã Vĩnh Phương</w:t>
      </w:r>
    </w:p>
    <w:p>
      <w:r>
        <w:t>Xã Vĩnh Phương</w:t>
      </w:r>
    </w:p>
    <w:p>
      <w:r>
        <w:t>-</w:t>
      </w:r>
    </w:p>
    <w:p>
      <w:r>
        <w:t>-</w:t>
      </w:r>
    </w:p>
    <w:p>
      <w:r>
        <w:t>-</w:t>
      </w:r>
    </w:p>
    <w:p>
      <w:r>
        <w:t>-</w:t>
      </w:r>
    </w:p>
    <w:p>
      <w:r>
        <w:t>16</w:t>
      </w:r>
    </w:p>
    <w:p>
      <w:r>
        <w:t>Khu tái định cư Vĩnh Trường</w:t>
      </w:r>
    </w:p>
    <w:p>
      <w:r>
        <w:t>Phường Vĩnh Trường</w:t>
      </w:r>
    </w:p>
    <w:p>
      <w:r>
        <w:t>3,34</w:t>
      </w:r>
    </w:p>
    <w:p>
      <w:r>
        <w:t>-</w:t>
      </w:r>
    </w:p>
    <w:p>
      <w:r>
        <w:t>147</w:t>
      </w:r>
    </w:p>
    <w:p>
      <w:r>
        <w:t>38,8</w:t>
      </w:r>
    </w:p>
    <w:p>
      <w:r>
        <w:t>17</w:t>
      </w:r>
    </w:p>
    <w:p>
      <w:r>
        <w:t>Khu tái định cư Khatoco (Khu đô thị mới Khatoco)</w:t>
      </w:r>
    </w:p>
    <w:p>
      <w:r>
        <w:t>Xã Phước Đồng</w:t>
      </w:r>
    </w:p>
    <w:p>
      <w:r>
        <w:t>63,73</w:t>
      </w:r>
    </w:p>
    <w:p>
      <w:r>
        <w:t>374.690,88</w:t>
      </w:r>
    </w:p>
    <w:p>
      <w:r>
        <w:t>900,00</w:t>
      </w:r>
    </w:p>
    <w:p>
      <w:r>
        <w:t>-</w:t>
      </w:r>
    </w:p>
    <w:p>
      <w:r>
        <w:t>Thành phố Cam Ranh</w:t>
      </w:r>
    </w:p>
    <w:p>
      <w:r>
        <w:t>1</w:t>
      </w:r>
    </w:p>
    <w:p>
      <w:r>
        <w:t>Khu tái định cư Cam Thịnh Đông</w:t>
      </w:r>
    </w:p>
    <w:p>
      <w:r>
        <w:t>Xã Cam Thịnh Đông</w:t>
      </w:r>
    </w:p>
    <w:p>
      <w:r>
        <w:t>1,60</w:t>
      </w:r>
    </w:p>
    <w:p>
      <w:r>
        <w:t>2.700,00</w:t>
      </w:r>
    </w:p>
    <w:p>
      <w:r>
        <w:t>45</w:t>
      </w:r>
    </w:p>
    <w:p>
      <w:r>
        <w:t>12,70</w:t>
      </w:r>
    </w:p>
    <w:p>
      <w:r>
        <w:t>2</w:t>
      </w:r>
    </w:p>
    <w:p>
      <w:r>
        <w:t>Khu tái định cư Hòa Bình</w:t>
      </w:r>
    </w:p>
    <w:p>
      <w:r>
        <w:t>Phường Cam Nghĩa</w:t>
      </w:r>
    </w:p>
    <w:p>
      <w:r>
        <w:t>0,22</w:t>
      </w:r>
    </w:p>
    <w:p>
      <w:r>
        <w:t>-</w:t>
      </w:r>
    </w:p>
    <w:p>
      <w:r>
        <w:t>-</w:t>
      </w:r>
    </w:p>
    <w:p>
      <w:r>
        <w:t>5,58</w:t>
      </w:r>
    </w:p>
    <w:p>
      <w:r>
        <w:t>3</w:t>
      </w:r>
    </w:p>
    <w:p>
      <w:r>
        <w:t>Khu tái định cư Hòa Bình 2</w:t>
      </w:r>
    </w:p>
    <w:p>
      <w:r>
        <w:t>Phường Cam Nghĩa</w:t>
      </w:r>
    </w:p>
    <w:p>
      <w:r>
        <w:t>4,30</w:t>
      </w:r>
    </w:p>
    <w:p>
      <w:r>
        <w:t>23.816,00</w:t>
      </w:r>
    </w:p>
    <w:p>
      <w:r>
        <w:t>228</w:t>
      </w:r>
    </w:p>
    <w:p>
      <w:r>
        <w:t>15,00</w:t>
      </w:r>
    </w:p>
    <w:p>
      <w:r>
        <w:t>4</w:t>
      </w:r>
    </w:p>
    <w:p>
      <w:r>
        <w:t>Khu tái định cư dọc đường D2</w:t>
      </w:r>
    </w:p>
    <w:p>
      <w:r>
        <w:t>Phường Cam Phúc Bắc</w:t>
      </w:r>
    </w:p>
    <w:p>
      <w:r>
        <w:t>-</w:t>
      </w:r>
    </w:p>
    <w:p>
      <w:r>
        <w:t>-</w:t>
      </w:r>
    </w:p>
    <w:p>
      <w:r>
        <w:t>-</w:t>
      </w:r>
    </w:p>
    <w:p>
      <w:r>
        <w:t>-</w:t>
      </w:r>
    </w:p>
    <w:p>
      <w:r>
        <w:t>5</w:t>
      </w:r>
    </w:p>
    <w:p>
      <w:r>
        <w:t>Khu tái định cư Sơn Long</w:t>
      </w:r>
    </w:p>
    <w:p>
      <w:r>
        <w:t>Phường Ba Ngòi</w:t>
      </w:r>
    </w:p>
    <w:p>
      <w:r>
        <w:t>3,0</w:t>
      </w:r>
    </w:p>
    <w:p>
      <w:r>
        <w:t>-</w:t>
      </w:r>
    </w:p>
    <w:p>
      <w:r>
        <w:t>-</w:t>
      </w:r>
    </w:p>
    <w:p>
      <w:r>
        <w:t>-</w:t>
      </w:r>
    </w:p>
    <w:p>
      <w:r>
        <w:t>6</w:t>
      </w:r>
    </w:p>
    <w:p>
      <w:r>
        <w:t>Khu tái định cư TDP Trà Long</w:t>
      </w:r>
    </w:p>
    <w:p>
      <w:r>
        <w:t>Phường Ba Ngòi</w:t>
      </w:r>
    </w:p>
    <w:p>
      <w:r>
        <w:t>50,0</w:t>
      </w:r>
    </w:p>
    <w:p>
      <w:r>
        <w:t>-</w:t>
      </w:r>
    </w:p>
    <w:p>
      <w:r>
        <w:t>-</w:t>
      </w:r>
    </w:p>
    <w:p>
      <w:r>
        <w:t>-</w:t>
      </w:r>
    </w:p>
    <w:p>
      <w:r>
        <w:t>7</w:t>
      </w:r>
    </w:p>
    <w:p>
      <w:r>
        <w:t>Khu tái định cư phía Nam đường Nguyễn Chí Thanh</w:t>
      </w:r>
    </w:p>
    <w:p>
      <w:r>
        <w:t>Phường Cam Nghĩa</w:t>
      </w:r>
    </w:p>
    <w:p>
      <w:r>
        <w:t>-</w:t>
      </w:r>
    </w:p>
    <w:p>
      <w:r>
        <w:t>-</w:t>
      </w:r>
    </w:p>
    <w:p>
      <w:r>
        <w:t>-</w:t>
      </w:r>
    </w:p>
    <w:p>
      <w:r>
        <w:t>-</w:t>
      </w:r>
    </w:p>
    <w:p>
      <w:r>
        <w:t>8</w:t>
      </w:r>
    </w:p>
    <w:p>
      <w:r>
        <w:t>Khu tái định cư Lộc Hải (dọc đường Chế Lan Viên)</w:t>
      </w:r>
    </w:p>
    <w:p>
      <w:r>
        <w:t>Phường Cam Lộc</w:t>
      </w:r>
    </w:p>
    <w:p>
      <w:r>
        <w:t>0,4</w:t>
      </w:r>
    </w:p>
    <w:p>
      <w:r>
        <w:t>-</w:t>
      </w:r>
    </w:p>
    <w:p>
      <w:r>
        <w:t>-</w:t>
      </w:r>
    </w:p>
    <w:p>
      <w:r>
        <w:t>-</w:t>
      </w:r>
    </w:p>
    <w:p>
      <w:r>
        <w:t>9</w:t>
      </w:r>
    </w:p>
    <w:p>
      <w:r>
        <w:t>Khu tái định cư Hòn Quy</w:t>
      </w:r>
    </w:p>
    <w:p>
      <w:r>
        <w:t>Xã Cam Thịnh Đông</w:t>
      </w:r>
    </w:p>
    <w:p>
      <w:r>
        <w:t>0,7</w:t>
      </w:r>
    </w:p>
    <w:p>
      <w:r>
        <w:t>-</w:t>
      </w:r>
    </w:p>
    <w:p>
      <w:r>
        <w:t>-</w:t>
      </w:r>
    </w:p>
    <w:p>
      <w:r>
        <w:t>-</w:t>
      </w:r>
    </w:p>
    <w:p>
      <w:r>
        <w:t>10</w:t>
      </w:r>
    </w:p>
    <w:p>
      <w:r>
        <w:t>Khu tái định cư xí nghiệp đường</w:t>
      </w:r>
    </w:p>
    <w:p>
      <w:r>
        <w:t>Phường Cam Phúc Bắc</w:t>
      </w:r>
    </w:p>
    <w:p>
      <w:r>
        <w:t>0,1</w:t>
      </w:r>
    </w:p>
    <w:p>
      <w:r>
        <w:t>-</w:t>
      </w:r>
    </w:p>
    <w:p>
      <w:r>
        <w:t>-</w:t>
      </w:r>
    </w:p>
    <w:p>
      <w:r>
        <w:t>-</w:t>
      </w:r>
    </w:p>
    <w:p>
      <w:r>
        <w:t>11</w:t>
      </w:r>
    </w:p>
    <w:p>
      <w:r>
        <w:t>Khu tái định cư phục vụ dự án Cao tốc Bắc- Nam qua địa bàn thành phố Cam Ranh</w:t>
      </w:r>
    </w:p>
    <w:p>
      <w:r>
        <w:t>Xã Cam Thịnh Tây</w:t>
      </w:r>
    </w:p>
    <w:p>
      <w:r>
        <w:t>2,88</w:t>
      </w:r>
    </w:p>
    <w:p>
      <w:r>
        <w:t>-</w:t>
      </w:r>
    </w:p>
    <w:p>
      <w:r>
        <w:t>-</w:t>
      </w:r>
    </w:p>
    <w:p>
      <w:r>
        <w:t>14,5</w:t>
      </w:r>
    </w:p>
    <w:p>
      <w:r>
        <w:t>12</w:t>
      </w:r>
    </w:p>
    <w:p>
      <w:r>
        <w:t>Khu tái định cư xã Cam Phước Đông phục vụ dự án Cao tốc Bắc-Nam qua địa bàn thành phố Cam Ranh</w:t>
      </w:r>
    </w:p>
    <w:p>
      <w:r>
        <w:t>Xã Cam Phước Đông</w:t>
      </w:r>
    </w:p>
    <w:p>
      <w:r>
        <w:t>0,78</w:t>
      </w:r>
    </w:p>
    <w:p>
      <w:r>
        <w:t>-</w:t>
      </w:r>
    </w:p>
    <w:p>
      <w:r>
        <w:t>-</w:t>
      </w:r>
    </w:p>
    <w:p>
      <w:r>
        <w:t>7,54</w:t>
      </w:r>
    </w:p>
    <w:p>
      <w:r>
        <w:t>13</w:t>
      </w:r>
    </w:p>
    <w:p>
      <w:r>
        <w:t>Khu tái định cư đường Phạm Văn Đồng</w:t>
      </w:r>
    </w:p>
    <w:p>
      <w:r>
        <w:t>Phường Cam Phú</w:t>
      </w:r>
    </w:p>
    <w:p>
      <w:r>
        <w:t>-</w:t>
      </w:r>
    </w:p>
    <w:p>
      <w:r>
        <w:t>-</w:t>
      </w:r>
    </w:p>
    <w:p>
      <w:r>
        <w:t>-</w:t>
      </w:r>
    </w:p>
    <w:p>
      <w:r>
        <w:t>-</w:t>
      </w:r>
    </w:p>
    <w:p>
      <w:r>
        <w:t>14</w:t>
      </w:r>
    </w:p>
    <w:p>
      <w:r>
        <w:t>Khu tái định cư xã Cam Thịnh Đông</w:t>
      </w:r>
    </w:p>
    <w:p>
      <w:r>
        <w:t>Xã Cam Thịnh Đông</w:t>
      </w:r>
    </w:p>
    <w:p>
      <w:r>
        <w:t>4,00</w:t>
      </w:r>
    </w:p>
    <w:p>
      <w:r>
        <w:t>-</w:t>
      </w:r>
    </w:p>
    <w:p>
      <w:r>
        <w:t>-</w:t>
      </w:r>
    </w:p>
    <w:p>
      <w:r>
        <w:t>-</w:t>
      </w:r>
    </w:p>
    <w:p>
      <w:r>
        <w:t>15</w:t>
      </w:r>
    </w:p>
    <w:p>
      <w:r>
        <w:t>Khu tái định cư xã dọc đường Nguyễn Trọng Kỷ</w:t>
      </w:r>
    </w:p>
    <w:p>
      <w:r>
        <w:t>Phường Cam Lợi</w:t>
      </w:r>
    </w:p>
    <w:p>
      <w:r>
        <w:t>0,89</w:t>
      </w:r>
    </w:p>
    <w:p>
      <w:r>
        <w:t>-</w:t>
      </w:r>
    </w:p>
    <w:p>
      <w:r>
        <w:t>-</w:t>
      </w:r>
    </w:p>
    <w:p>
      <w:r>
        <w:t>-</w:t>
      </w:r>
    </w:p>
    <w:p>
      <w:r>
        <w:t>16</w:t>
      </w:r>
    </w:p>
    <w:p>
      <w:r>
        <w:t>Khu tái định cư thuộc Khu đô thị ven Vịnh Cam Ranh (khu 1)</w:t>
      </w:r>
    </w:p>
    <w:p>
      <w:r>
        <w:t>Xà Cam Thịnh Đông</w:t>
      </w:r>
    </w:p>
    <w:p>
      <w:r>
        <w:t>3,3</w:t>
      </w:r>
    </w:p>
    <w:p>
      <w:r>
        <w:t>17</w:t>
      </w:r>
    </w:p>
    <w:p>
      <w:r>
        <w:t>Khu tái định cư thuộc Khu đô thị ven Vịnh Cam Ranh (khu 2)</w:t>
      </w:r>
    </w:p>
    <w:p>
      <w:r>
        <w:t>Phường Cam Lợi</w:t>
      </w:r>
    </w:p>
    <w:p>
      <w:r>
        <w:t>3,31</w:t>
      </w:r>
    </w:p>
    <w:p>
      <w:r>
        <w:t>18</w:t>
      </w:r>
    </w:p>
    <w:p>
      <w:r>
        <w:t>Khu tái định cư thuộc Khu đô thị ven Vịnh Cam Ranh (khu 3)</w:t>
      </w:r>
    </w:p>
    <w:p>
      <w:r>
        <w:t>Phường Cam Nghĩa</w:t>
      </w:r>
    </w:p>
    <w:p>
      <w:r>
        <w:t>1,0</w:t>
      </w:r>
    </w:p>
    <w:p>
      <w:r>
        <w:t>Thị xã Ninh Hòa</w:t>
      </w:r>
    </w:p>
    <w:p>
      <w:r>
        <w:t>1</w:t>
      </w:r>
    </w:p>
    <w:p>
      <w:r>
        <w:t>Khu dân cư và TĐC Ninh Thủy</w:t>
      </w:r>
    </w:p>
    <w:p>
      <w:r>
        <w:t>Xã Ninh Thọ</w:t>
      </w:r>
    </w:p>
    <w:p>
      <w:r>
        <w:t>100,00</w:t>
      </w:r>
    </w:p>
    <w:p>
      <w:r>
        <w:t>144.000,00</w:t>
      </w:r>
    </w:p>
    <w:p>
      <w:r>
        <w:t>2.400</w:t>
      </w:r>
    </w:p>
    <w:p>
      <w:r>
        <w:t>462,97</w:t>
      </w:r>
    </w:p>
    <w:p>
      <w:r>
        <w:t>2</w:t>
      </w:r>
    </w:p>
    <w:p>
      <w:r>
        <w:t>Khu tái định cư, định canh Ninh Thọ</w:t>
      </w:r>
    </w:p>
    <w:p>
      <w:r>
        <w:t>Xã Ninh Thọ</w:t>
      </w:r>
    </w:p>
    <w:p>
      <w:r>
        <w:t>20,00</w:t>
      </w:r>
    </w:p>
    <w:p>
      <w:r>
        <w:t>20,30</w:t>
      </w:r>
    </w:p>
    <w:p>
      <w:r>
        <w:t>3</w:t>
      </w:r>
    </w:p>
    <w:p>
      <w:r>
        <w:t>Khu tái định cư Xóm Quán</w:t>
      </w:r>
    </w:p>
    <w:p>
      <w:r>
        <w:t>Xã Ninh Thọ</w:t>
      </w:r>
    </w:p>
    <w:p>
      <w:r>
        <w:t>50,28</w:t>
      </w:r>
    </w:p>
    <w:p>
      <w:r>
        <w:t>74.220,00</w:t>
      </w:r>
    </w:p>
    <w:p>
      <w:r>
        <w:t>1.237</w:t>
      </w:r>
    </w:p>
    <w:p>
      <w:r>
        <w:t>320,00</w:t>
      </w:r>
    </w:p>
    <w:p>
      <w:r>
        <w:t>4</w:t>
      </w:r>
    </w:p>
    <w:p>
      <w:r>
        <w:t>Khu tái định cư Ninh Giang</w:t>
      </w:r>
    </w:p>
    <w:p>
      <w:r>
        <w:t>Xã Ninh Giang</w:t>
      </w:r>
    </w:p>
    <w:p>
      <w:r>
        <w:t>3,08</w:t>
      </w:r>
    </w:p>
    <w:p>
      <w:r>
        <w:t>19,20</w:t>
      </w:r>
    </w:p>
    <w:p>
      <w:r>
        <w:t>5</w:t>
      </w:r>
    </w:p>
    <w:p>
      <w:r>
        <w:t>Khu tái định cư thuộc dự án kè Tân Lâm</w:t>
      </w:r>
    </w:p>
    <w:p>
      <w:r>
        <w:t>Xã Ninh Phụng, Ninh Thân</w:t>
      </w:r>
    </w:p>
    <w:p>
      <w:r>
        <w:t>0,67</w:t>
      </w:r>
    </w:p>
    <w:p>
      <w:r>
        <w:t>-</w:t>
      </w:r>
    </w:p>
    <w:p>
      <w:r>
        <w:t>-</w:t>
      </w:r>
    </w:p>
    <w:p>
      <w:r>
        <w:t>6,80</w:t>
      </w:r>
    </w:p>
    <w:p>
      <w:r>
        <w:t>6</w:t>
      </w:r>
    </w:p>
    <w:p>
      <w:r>
        <w:t>Khu tái định cư đường Bắc Nam thị xã Ninh Hòa (GĐ 2)</w:t>
      </w:r>
    </w:p>
    <w:p>
      <w:r>
        <w:t>Phường Ninh Hiệp</w:t>
      </w:r>
    </w:p>
    <w:p>
      <w:r>
        <w:t>4,50</w:t>
      </w:r>
    </w:p>
    <w:p>
      <w:r>
        <w:t>-</w:t>
      </w:r>
    </w:p>
    <w:p>
      <w:r>
        <w:t>-</w:t>
      </w:r>
    </w:p>
    <w:p>
      <w:r>
        <w:t>123,20</w:t>
      </w:r>
    </w:p>
    <w:p>
      <w:r>
        <w:t>7</w:t>
      </w:r>
    </w:p>
    <w:p>
      <w:r>
        <w:t>Khu tái định cư Ngọc Sơn</w:t>
      </w:r>
    </w:p>
    <w:p>
      <w:r>
        <w:t>Xã Ninh Thọ</w:t>
      </w:r>
    </w:p>
    <w:p>
      <w:r>
        <w:t>3,27</w:t>
      </w:r>
    </w:p>
    <w:p>
      <w:r>
        <w:t>-</w:t>
      </w:r>
    </w:p>
    <w:p>
      <w:r>
        <w:t>-</w:t>
      </w:r>
    </w:p>
    <w:p>
      <w:r>
        <w:t>16,10</w:t>
      </w:r>
    </w:p>
    <w:p>
      <w:r>
        <w:t>8</w:t>
      </w:r>
    </w:p>
    <w:p>
      <w:r>
        <w:t>Khu tái định cư đường Minh Mạng</w:t>
      </w:r>
    </w:p>
    <w:p>
      <w:r>
        <w:t>Phường Ninh Hiệp</w:t>
      </w:r>
    </w:p>
    <w:p>
      <w:r>
        <w:t>2,44</w:t>
      </w:r>
    </w:p>
    <w:p>
      <w:r>
        <w:t>-</w:t>
      </w:r>
    </w:p>
    <w:p>
      <w:r>
        <w:t>-</w:t>
      </w:r>
    </w:p>
    <w:p>
      <w:r>
        <w:t>36,99</w:t>
      </w:r>
    </w:p>
    <w:p>
      <w:r>
        <w:t>9</w:t>
      </w:r>
    </w:p>
    <w:p>
      <w:r>
        <w:t>Khu tái định cư TDP 14 Gò Phiến - Ninh Hiệp</w:t>
      </w:r>
    </w:p>
    <w:p>
      <w:r>
        <w:t>Phường Ninh Hiệp</w:t>
      </w:r>
    </w:p>
    <w:p>
      <w:r>
        <w:t>2,29</w:t>
      </w:r>
    </w:p>
    <w:p>
      <w:r>
        <w:t>-</w:t>
      </w:r>
    </w:p>
    <w:p>
      <w:r>
        <w:t>-</w:t>
      </w:r>
    </w:p>
    <w:p>
      <w:r>
        <w:t>-</w:t>
      </w:r>
    </w:p>
    <w:p>
      <w:r>
        <w:t>10</w:t>
      </w:r>
    </w:p>
    <w:p>
      <w:r>
        <w:t>Khu tái định cư TDP 13 Ninh Hiệp</w:t>
      </w:r>
    </w:p>
    <w:p>
      <w:r>
        <w:t>Phường Ninh Hiệp</w:t>
      </w:r>
    </w:p>
    <w:p>
      <w:r>
        <w:t>5,23</w:t>
      </w:r>
    </w:p>
    <w:p>
      <w:r>
        <w:t>-</w:t>
      </w:r>
    </w:p>
    <w:p>
      <w:r>
        <w:t>-</w:t>
      </w:r>
    </w:p>
    <w:p>
      <w:r>
        <w:t>-</w:t>
      </w:r>
    </w:p>
    <w:p>
      <w:r>
        <w:t>11</w:t>
      </w:r>
    </w:p>
    <w:p>
      <w:r>
        <w:t>Khu tái định cư đường Trần Quý Cáp</w:t>
      </w:r>
    </w:p>
    <w:p>
      <w:r>
        <w:t>Phường Ninh Hiệp</w:t>
      </w:r>
    </w:p>
    <w:p>
      <w:r>
        <w:t>3,20</w:t>
      </w:r>
    </w:p>
    <w:p>
      <w:r>
        <w:t>-</w:t>
      </w:r>
    </w:p>
    <w:p>
      <w:r>
        <w:t>-</w:t>
      </w:r>
    </w:p>
    <w:p>
      <w:r>
        <w:t>34,22</w:t>
      </w:r>
    </w:p>
    <w:p>
      <w:r>
        <w:t>12</w:t>
      </w:r>
    </w:p>
    <w:p>
      <w:r>
        <w:t>Khu tái định cư TDP 01 Ninh Hiệp</w:t>
      </w:r>
    </w:p>
    <w:p>
      <w:r>
        <w:t>Phường Ninh Hiệp</w:t>
      </w:r>
    </w:p>
    <w:p>
      <w:r>
        <w:t>1,98</w:t>
      </w:r>
    </w:p>
    <w:p>
      <w:r>
        <w:t>-</w:t>
      </w:r>
    </w:p>
    <w:p>
      <w:r>
        <w:t>-</w:t>
      </w:r>
    </w:p>
    <w:p>
      <w:r>
        <w:t>23,61</w:t>
      </w:r>
    </w:p>
    <w:p>
      <w:r>
        <w:t>13</w:t>
      </w:r>
    </w:p>
    <w:p>
      <w:r>
        <w:t>Khu tái định cư thôn Phước Lâm</w:t>
      </w:r>
    </w:p>
    <w:p>
      <w:r>
        <w:t>Xã Ninh Xuân</w:t>
      </w:r>
    </w:p>
    <w:p>
      <w:r>
        <w:t>6,00</w:t>
      </w:r>
    </w:p>
    <w:p>
      <w:r>
        <w:t>-</w:t>
      </w:r>
    </w:p>
    <w:p>
      <w:r>
        <w:t>-</w:t>
      </w:r>
    </w:p>
    <w:p>
      <w:r>
        <w:t>-</w:t>
      </w:r>
    </w:p>
    <w:p>
      <w:r>
        <w:t>14</w:t>
      </w:r>
    </w:p>
    <w:p>
      <w:r>
        <w:t>Khu tái định cư TDP Hà Thanh 2</w:t>
      </w:r>
    </w:p>
    <w:p>
      <w:r>
        <w:t>Phường Ninh Đa</w:t>
      </w:r>
    </w:p>
    <w:p>
      <w:r>
        <w:t>2,80</w:t>
      </w:r>
    </w:p>
    <w:p>
      <w:r>
        <w:t>-</w:t>
      </w:r>
    </w:p>
    <w:p>
      <w:r>
        <w:t>-</w:t>
      </w:r>
    </w:p>
    <w:p>
      <w:r>
        <w:t>-</w:t>
      </w:r>
    </w:p>
    <w:p>
      <w:r>
        <w:t>15</w:t>
      </w:r>
    </w:p>
    <w:p>
      <w:r>
        <w:t>Khu tái định cư Xóm Quán (mở rộng)</w:t>
      </w:r>
    </w:p>
    <w:p>
      <w:r>
        <w:t>Xã Ninh Thọ</w:t>
      </w:r>
    </w:p>
    <w:p>
      <w:r>
        <w:t>15,0</w:t>
      </w:r>
    </w:p>
    <w:p>
      <w:r>
        <w:t>-</w:t>
      </w:r>
    </w:p>
    <w:p>
      <w:r>
        <w:t>-</w:t>
      </w:r>
    </w:p>
    <w:p>
      <w:r>
        <w:t>-</w:t>
      </w:r>
    </w:p>
    <w:p>
      <w:r>
        <w:t>16</w:t>
      </w:r>
    </w:p>
    <w:p>
      <w:r>
        <w:t>Khu tái định cư Ninh An</w:t>
      </w:r>
    </w:p>
    <w:p>
      <w:r>
        <w:t>Xã Ninh An</w:t>
      </w:r>
    </w:p>
    <w:p>
      <w:r>
        <w:t>20,0</w:t>
      </w:r>
    </w:p>
    <w:p>
      <w:r>
        <w:t>-</w:t>
      </w:r>
    </w:p>
    <w:p>
      <w:r>
        <w:t>-</w:t>
      </w:r>
    </w:p>
    <w:p>
      <w:r>
        <w:t>-</w:t>
      </w:r>
    </w:p>
    <w:p>
      <w:r>
        <w:t>17</w:t>
      </w:r>
    </w:p>
    <w:p>
      <w:r>
        <w:t>Khu tái định cư Ninh Xuân</w:t>
      </w:r>
    </w:p>
    <w:p>
      <w:r>
        <w:t>Xã Ninh Xuân</w:t>
      </w:r>
    </w:p>
    <w:p>
      <w:r>
        <w:t>2,97</w:t>
      </w:r>
    </w:p>
    <w:p>
      <w:r>
        <w:t>-</w:t>
      </w:r>
    </w:p>
    <w:p>
      <w:r>
        <w:t>64</w:t>
      </w:r>
    </w:p>
    <w:p>
      <w:r>
        <w:t>43,75</w:t>
      </w:r>
    </w:p>
    <w:p>
      <w:r>
        <w:t>18</w:t>
      </w:r>
    </w:p>
    <w:p>
      <w:r>
        <w:t>Khu tái định cư Ninh Đa</w:t>
      </w:r>
    </w:p>
    <w:p>
      <w:r>
        <w:t>Phường Ninh Đa</w:t>
      </w:r>
    </w:p>
    <w:p>
      <w:r>
        <w:t>3,91</w:t>
      </w:r>
    </w:p>
    <w:p>
      <w:r>
        <w:t>-</w:t>
      </w:r>
    </w:p>
    <w:p>
      <w:r>
        <w:t>96</w:t>
      </w:r>
    </w:p>
    <w:p>
      <w:r>
        <w:t>57,0</w:t>
      </w:r>
    </w:p>
    <w:p>
      <w:r>
        <w:t>Huyện Cam Lâm</w:t>
      </w:r>
    </w:p>
    <w:p>
      <w:r>
        <w:t>1</w:t>
      </w:r>
    </w:p>
    <w:p>
      <w:r>
        <w:t>Khu tái định cư N3</w:t>
      </w:r>
    </w:p>
    <w:p>
      <w:r>
        <w:t>Lô N3, Khu 6, Khu du lịch Bán đảo Cam Ranh</w:t>
      </w:r>
    </w:p>
    <w:p>
      <w:r>
        <w:t>14,09</w:t>
      </w:r>
    </w:p>
    <w:p>
      <w:r>
        <w:t>33.000,00</w:t>
      </w:r>
    </w:p>
    <w:p>
      <w:r>
        <w:t>275</w:t>
      </w:r>
    </w:p>
    <w:p>
      <w:r>
        <w:t>80,00</w:t>
      </w:r>
    </w:p>
    <w:p>
      <w:r>
        <w:t>2</w:t>
      </w:r>
    </w:p>
    <w:p>
      <w:r>
        <w:t>Khu dân cư và tái định cư N4</w:t>
      </w:r>
    </w:p>
    <w:p>
      <w:r>
        <w:t>Lô N4, Khu 6, Khu du lịch Bán đảo Cam Ranh</w:t>
      </w:r>
    </w:p>
    <w:p>
      <w:r>
        <w:t>31,71</w:t>
      </w:r>
    </w:p>
    <w:p>
      <w:r>
        <w:t>76.080,00</w:t>
      </w:r>
    </w:p>
    <w:p>
      <w:r>
        <w:t>634</w:t>
      </w:r>
    </w:p>
    <w:p>
      <w:r>
        <w:t>341,98</w:t>
      </w:r>
    </w:p>
    <w:p>
      <w:r>
        <w:t>5</w:t>
      </w:r>
    </w:p>
    <w:p>
      <w:r>
        <w:t>Khu tái định cư Bãi Giếng 1</w:t>
      </w:r>
    </w:p>
    <w:p>
      <w:r>
        <w:t>Thị trấn Cam Đức</w:t>
      </w:r>
    </w:p>
    <w:p>
      <w:r>
        <w:t>3,15</w:t>
      </w:r>
    </w:p>
    <w:p>
      <w:r>
        <w:t>-</w:t>
      </w:r>
    </w:p>
    <w:p>
      <w:r>
        <w:t>-</w:t>
      </w:r>
    </w:p>
    <w:p>
      <w:r>
        <w:t>6,00</w:t>
      </w:r>
    </w:p>
    <w:p>
      <w:r>
        <w:t>4</w:t>
      </w:r>
    </w:p>
    <w:p>
      <w:r>
        <w:t>Khu tái định cư đồng bào dân tộc</w:t>
      </w:r>
    </w:p>
    <w:p>
      <w:r>
        <w:t>Xã Suối Cát</w:t>
      </w:r>
    </w:p>
    <w:p>
      <w:r>
        <w:t>2,00</w:t>
      </w:r>
    </w:p>
    <w:p>
      <w:r>
        <w:t>-</w:t>
      </w:r>
    </w:p>
    <w:p>
      <w:r>
        <w:t>-</w:t>
      </w:r>
    </w:p>
    <w:p>
      <w:r>
        <w:t>5,00</w:t>
      </w:r>
    </w:p>
    <w:p>
      <w:r>
        <w:t>5</w:t>
      </w:r>
    </w:p>
    <w:p>
      <w:r>
        <w:t>Khu tái định cư Tân Xương 2</w:t>
      </w:r>
    </w:p>
    <w:p>
      <w:r>
        <w:t>Xã Suối Cát</w:t>
      </w:r>
    </w:p>
    <w:p>
      <w:r>
        <w:t>3,00</w:t>
      </w:r>
    </w:p>
    <w:p>
      <w:r>
        <w:t>-</w:t>
      </w:r>
    </w:p>
    <w:p>
      <w:r>
        <w:t>-</w:t>
      </w:r>
    </w:p>
    <w:p>
      <w:r>
        <w:t>6,00</w:t>
      </w:r>
    </w:p>
    <w:p>
      <w:r>
        <w:t>6</w:t>
      </w:r>
    </w:p>
    <w:p>
      <w:r>
        <w:t>Các khu tái định cư cho xây dựng cơ sở hạ tầng tại thị trấn Cam Đức</w:t>
      </w:r>
    </w:p>
    <w:p>
      <w:r>
        <w:t>thị trấn Cam Đức</w:t>
      </w:r>
    </w:p>
    <w:p>
      <w:r>
        <w:t>-</w:t>
      </w:r>
    </w:p>
    <w:p>
      <w:r>
        <w:t>-</w:t>
      </w:r>
    </w:p>
    <w:p>
      <w:r>
        <w:t>-</w:t>
      </w:r>
    </w:p>
    <w:p>
      <w:r>
        <w:t>-</w:t>
      </w:r>
    </w:p>
    <w:p>
      <w:r>
        <w:t>7</w:t>
      </w:r>
    </w:p>
    <w:p>
      <w:r>
        <w:t>Khu tái định cư thôn Xuân Lập phục vụ dự án Cao tốc Bắc - Nam qua địa bàn huyện Cam Lâm</w:t>
      </w:r>
    </w:p>
    <w:p>
      <w:r>
        <w:t>Xã Cam Tân</w:t>
      </w:r>
    </w:p>
    <w:p>
      <w:r>
        <w:t>-</w:t>
      </w:r>
    </w:p>
    <w:p>
      <w:r>
        <w:t>-</w:t>
      </w:r>
    </w:p>
    <w:p>
      <w:r>
        <w:t>-</w:t>
      </w:r>
    </w:p>
    <w:p>
      <w:r>
        <w:t>-</w:t>
      </w:r>
    </w:p>
    <w:p>
      <w:r>
        <w:t>Huyện Vạn Ninh</w:t>
      </w:r>
    </w:p>
    <w:p>
      <w:r>
        <w:t>1</w:t>
      </w:r>
    </w:p>
    <w:p>
      <w:r>
        <w:t>Khu tái định cư Vạn Lương</w:t>
      </w:r>
    </w:p>
    <w:p>
      <w:r>
        <w:t>Xã Vạn Lương</w:t>
      </w:r>
    </w:p>
    <w:p>
      <w:r>
        <w:t>2,70</w:t>
      </w:r>
    </w:p>
    <w:p>
      <w:r>
        <w:t>7.200,00</w:t>
      </w:r>
    </w:p>
    <w:p>
      <w:r>
        <w:t>120</w:t>
      </w:r>
    </w:p>
    <w:p>
      <w:r>
        <w:t>19,30</w:t>
      </w:r>
    </w:p>
    <w:p>
      <w:r>
        <w:t>2</w:t>
      </w:r>
    </w:p>
    <w:p>
      <w:r>
        <w:t>Khu tái định cư số 2 Hầm đường bộ Đèo Cả</w:t>
      </w:r>
    </w:p>
    <w:p>
      <w:r>
        <w:t>Xã Đại Lãnh</w:t>
      </w:r>
    </w:p>
    <w:p>
      <w:r>
        <w:t>15,80</w:t>
      </w:r>
    </w:p>
    <w:p>
      <w:r>
        <w:t>15.000,00</w:t>
      </w:r>
    </w:p>
    <w:p>
      <w:r>
        <w:t>250</w:t>
      </w:r>
    </w:p>
    <w:p>
      <w:r>
        <w:t>-</w:t>
      </w:r>
    </w:p>
    <w:p>
      <w:r>
        <w:t>3</w:t>
      </w:r>
    </w:p>
    <w:p>
      <w:r>
        <w:t>Khu tái định cư Vĩnh Yên (giai đoạn 1)</w:t>
      </w:r>
    </w:p>
    <w:p>
      <w:r>
        <w:t>Xã Vạn Thạnh</w:t>
      </w:r>
    </w:p>
    <w:p>
      <w:r>
        <w:t>-</w:t>
      </w:r>
    </w:p>
    <w:p>
      <w:r>
        <w:t>-</w:t>
      </w:r>
    </w:p>
    <w:p>
      <w:r>
        <w:t>-</w:t>
      </w:r>
    </w:p>
    <w:p>
      <w:r>
        <w:t>190,30</w:t>
      </w:r>
    </w:p>
    <w:p>
      <w:r>
        <w:t>4</w:t>
      </w:r>
    </w:p>
    <w:p>
      <w:r>
        <w:t>Khu tái định cư Vĩnh Yên (giai đoạn 2)</w:t>
      </w:r>
    </w:p>
    <w:p>
      <w:r>
        <w:t>Xã Vạn Thạnh</w:t>
      </w:r>
    </w:p>
    <w:p>
      <w:r>
        <w:t>35,60</w:t>
      </w:r>
    </w:p>
    <w:p>
      <w:r>
        <w:t>51.000,00</w:t>
      </w:r>
    </w:p>
    <w:p>
      <w:r>
        <w:t>850</w:t>
      </w:r>
    </w:p>
    <w:p>
      <w:r>
        <w:t>300,00</w:t>
      </w:r>
    </w:p>
    <w:p>
      <w:r>
        <w:t>5</w:t>
      </w:r>
    </w:p>
    <w:p>
      <w:r>
        <w:t>Khu tái định cư Vĩnh Yên (giai đoạn 3)</w:t>
      </w:r>
    </w:p>
    <w:p>
      <w:r>
        <w:t>Xã Vạn Thạnh</w:t>
      </w:r>
    </w:p>
    <w:p>
      <w:r>
        <w:t>22,40</w:t>
      </w:r>
    </w:p>
    <w:p>
      <w:r>
        <w:t>31.800,00</w:t>
      </w:r>
    </w:p>
    <w:p>
      <w:r>
        <w:t>530</w:t>
      </w:r>
    </w:p>
    <w:p>
      <w:r>
        <w:t>250,00</w:t>
      </w:r>
    </w:p>
    <w:p>
      <w:r>
        <w:t>6</w:t>
      </w:r>
    </w:p>
    <w:p>
      <w:r>
        <w:t>Khu tái định cư Bầu Sen Vạn Giã</w:t>
      </w:r>
    </w:p>
    <w:p>
      <w:r>
        <w:t>TT. Vạn Giã</w:t>
      </w:r>
    </w:p>
    <w:p>
      <w:r>
        <w:t>0,50</w:t>
      </w:r>
    </w:p>
    <w:p>
      <w:r>
        <w:t>0,50</w:t>
      </w:r>
    </w:p>
    <w:p>
      <w:r>
        <w:t>20</w:t>
      </w:r>
    </w:p>
    <w:p>
      <w:r>
        <w:t>19,30</w:t>
      </w:r>
    </w:p>
    <w:p>
      <w:r>
        <w:t>7</w:t>
      </w:r>
    </w:p>
    <w:p>
      <w:r>
        <w:t>Khu tái định cư Ninh Mã</w:t>
      </w:r>
    </w:p>
    <w:p>
      <w:r>
        <w:t>Xã Vạn Thọ</w:t>
      </w:r>
    </w:p>
    <w:p>
      <w:r>
        <w:t>9,0</w:t>
      </w:r>
    </w:p>
    <w:p>
      <w:r>
        <w:t>-</w:t>
      </w:r>
    </w:p>
    <w:p>
      <w:r>
        <w:t>-</w:t>
      </w:r>
    </w:p>
    <w:p>
      <w:r>
        <w:t>-</w:t>
      </w:r>
    </w:p>
    <w:p>
      <w:r>
        <w:t>8</w:t>
      </w:r>
    </w:p>
    <w:p>
      <w:r>
        <w:t>Khu tái định cư Ninh Mã giai đoạn 2  [48]</w:t>
      </w:r>
    </w:p>
    <w:p>
      <w:r>
        <w:t>Xã Vạn Thọ</w:t>
      </w:r>
    </w:p>
    <w:p>
      <w:r>
        <w:t>22,13</w:t>
      </w:r>
    </w:p>
    <w:p>
      <w:r>
        <w:t>-</w:t>
      </w:r>
    </w:p>
    <w:p>
      <w:r>
        <w:t>-</w:t>
      </w:r>
    </w:p>
    <w:p>
      <w:r>
        <w:t>325,3</w:t>
      </w:r>
    </w:p>
    <w:p>
      <w:r>
        <w:t>9</w:t>
      </w:r>
    </w:p>
    <w:p>
      <w:r>
        <w:t>Khu tái định cư Đường 2/9</w:t>
      </w:r>
    </w:p>
    <w:p>
      <w:r>
        <w:t>Xã Vạn Phước</w:t>
      </w:r>
    </w:p>
    <w:p>
      <w:r>
        <w:t>11,0</w:t>
      </w:r>
    </w:p>
    <w:p>
      <w:r>
        <w:t>-</w:t>
      </w:r>
    </w:p>
    <w:p>
      <w:r>
        <w:t>-</w:t>
      </w:r>
    </w:p>
    <w:p>
      <w:r>
        <w:t>-</w:t>
      </w:r>
    </w:p>
    <w:p>
      <w:r>
        <w:t>10</w:t>
      </w:r>
    </w:p>
    <w:p>
      <w:r>
        <w:t>Khu tái định cư Láng Chu</w:t>
      </w:r>
    </w:p>
    <w:p>
      <w:r>
        <w:t>Xã Vạn Hưng</w:t>
      </w:r>
    </w:p>
    <w:p>
      <w:r>
        <w:t>40,0</w:t>
      </w:r>
    </w:p>
    <w:p>
      <w:r>
        <w:t>-</w:t>
      </w:r>
    </w:p>
    <w:p>
      <w:r>
        <w:t>-</w:t>
      </w:r>
    </w:p>
    <w:p>
      <w:r>
        <w:t>-</w:t>
      </w:r>
    </w:p>
    <w:p>
      <w:r>
        <w:t>11</w:t>
      </w:r>
    </w:p>
    <w:p>
      <w:r>
        <w:t>Khu tái định cư Vĩnh Yên mở rộng (đã bao gồm giai đoạn 1)</w:t>
      </w:r>
    </w:p>
    <w:p>
      <w:r>
        <w:t>Xã Vạn Thạnh</w:t>
      </w:r>
    </w:p>
    <w:p>
      <w:r>
        <w:t>150,00</w:t>
      </w:r>
    </w:p>
    <w:p>
      <w:r>
        <w:t>-</w:t>
      </w:r>
    </w:p>
    <w:p>
      <w:r>
        <w:t>-</w:t>
      </w:r>
    </w:p>
    <w:p>
      <w:r>
        <w:t>-</w:t>
      </w:r>
    </w:p>
    <w:p>
      <w:r>
        <w:t>12</w:t>
      </w:r>
    </w:p>
    <w:p>
      <w:r>
        <w:t>Khu tái định cư Vông Trắc Tre</w:t>
      </w:r>
    </w:p>
    <w:p>
      <w:r>
        <w:t>Xã Vạn Phú</w:t>
      </w:r>
    </w:p>
    <w:p>
      <w:r>
        <w:t>9,32</w:t>
      </w:r>
    </w:p>
    <w:p>
      <w:r>
        <w:t>-</w:t>
      </w:r>
    </w:p>
    <w:p>
      <w:r>
        <w:t>-</w:t>
      </w:r>
    </w:p>
    <w:p>
      <w:r>
        <w:t>-</w:t>
      </w:r>
    </w:p>
    <w:p>
      <w:r>
        <w:t>13</w:t>
      </w:r>
    </w:p>
    <w:p>
      <w:r>
        <w:t>Tái định cư Vạn Thắng - giai đoạn 1  [49]</w:t>
      </w:r>
    </w:p>
    <w:p>
      <w:r>
        <w:t>Phân Khu 8</w:t>
      </w:r>
    </w:p>
    <w:p>
      <w:r>
        <w:t>99,89</w:t>
      </w:r>
    </w:p>
    <w:p>
      <w:r>
        <w:t>1.408</w:t>
      </w:r>
    </w:p>
    <w:p>
      <w:r>
        <w:t>Huyện Diên Khánh</w:t>
      </w:r>
    </w:p>
    <w:p>
      <w:r>
        <w:t>1</w:t>
      </w:r>
    </w:p>
    <w:p>
      <w:r>
        <w:t>Khu tái định cư Diên Lạc</w:t>
      </w:r>
    </w:p>
    <w:p>
      <w:r>
        <w:t>Diên Lạc</w:t>
      </w:r>
    </w:p>
    <w:p>
      <w:r>
        <w:t>2,30</w:t>
      </w:r>
    </w:p>
    <w:p>
      <w:r>
        <w:t>50.000</w:t>
      </w:r>
    </w:p>
    <w:p>
      <w:r>
        <w:t>-</w:t>
      </w:r>
    </w:p>
    <w:p>
      <w:r>
        <w:t>25,0</w:t>
      </w:r>
    </w:p>
    <w:p>
      <w:r>
        <w:t>2</w:t>
      </w:r>
    </w:p>
    <w:p>
      <w:r>
        <w:t>Khu tái định cư Diên Phước</w:t>
      </w:r>
    </w:p>
    <w:p>
      <w:r>
        <w:t>Diên Phước</w:t>
      </w:r>
    </w:p>
    <w:p>
      <w:r>
        <w:t>2,00</w:t>
      </w:r>
    </w:p>
    <w:p>
      <w:r>
        <w:t>50.000</w:t>
      </w:r>
    </w:p>
    <w:p>
      <w:r>
        <w:t>-</w:t>
      </w:r>
    </w:p>
    <w:p>
      <w:r>
        <w:t>-</w:t>
      </w:r>
    </w:p>
    <w:p>
      <w:r>
        <w:t>3</w:t>
      </w:r>
    </w:p>
    <w:p>
      <w:r>
        <w:t>Khu tái định cư xã Bình Lộc (thuộc xã Diên Bình cũ)</w:t>
      </w:r>
    </w:p>
    <w:p>
      <w:r>
        <w:t>Bình Lộc</w:t>
      </w:r>
    </w:p>
    <w:p>
      <w:r>
        <w:t>1,80</w:t>
      </w:r>
    </w:p>
    <w:p>
      <w:r>
        <w:t>30.000</w:t>
      </w:r>
    </w:p>
    <w:p>
      <w:r>
        <w:t>-</w:t>
      </w:r>
    </w:p>
    <w:p>
      <w:r>
        <w:t>18,3</w:t>
      </w:r>
    </w:p>
    <w:p>
      <w:r>
        <w:t>4</w:t>
      </w:r>
    </w:p>
    <w:p>
      <w:r>
        <w:t>Khu tái định cư xã Diên Phú</w:t>
      </w:r>
    </w:p>
    <w:p>
      <w:r>
        <w:t>Diên Phú</w:t>
      </w:r>
    </w:p>
    <w:p>
      <w:r>
        <w:t>1,51</w:t>
      </w:r>
    </w:p>
    <w:p>
      <w:r>
        <w:t>35.509</w:t>
      </w:r>
    </w:p>
    <w:p>
      <w:r>
        <w:t>-</w:t>
      </w:r>
    </w:p>
    <w:p>
      <w:r>
        <w:t>20,9</w:t>
      </w:r>
    </w:p>
    <w:p>
      <w:r>
        <w:t>5</w:t>
      </w:r>
    </w:p>
    <w:p>
      <w:r>
        <w:t>Khu tái định cư xã Diên An</w:t>
      </w:r>
    </w:p>
    <w:p>
      <w:r>
        <w:t>Diên An</w:t>
      </w:r>
    </w:p>
    <w:p>
      <w:r>
        <w:t>2,32</w:t>
      </w:r>
    </w:p>
    <w:p>
      <w:r>
        <w:t>52.026</w:t>
      </w:r>
    </w:p>
    <w:p>
      <w:r>
        <w:t>-</w:t>
      </w:r>
    </w:p>
    <w:p>
      <w:r>
        <w:t>30,9</w:t>
      </w:r>
    </w:p>
    <w:p>
      <w:r>
        <w:t>6</w:t>
      </w:r>
    </w:p>
    <w:p>
      <w:r>
        <w:t>Khu tái định cư xã Diên Điền</w:t>
      </w:r>
    </w:p>
    <w:p>
      <w:r>
        <w:t>Diên Điền</w:t>
      </w:r>
    </w:p>
    <w:p>
      <w:r>
        <w:t>2,32</w:t>
      </w:r>
    </w:p>
    <w:p>
      <w:r>
        <w:t>13.532</w:t>
      </w:r>
    </w:p>
    <w:p>
      <w:r>
        <w:t>-</w:t>
      </w:r>
    </w:p>
    <w:p>
      <w:r>
        <w:t>4,6</w:t>
      </w:r>
    </w:p>
    <w:p>
      <w:r>
        <w:t>7</w:t>
      </w:r>
    </w:p>
    <w:p>
      <w:r>
        <w:t>Khu tái định cư thuộc dự án Khu dân cư và dịch vụ thương mại Diên An</w:t>
      </w:r>
    </w:p>
    <w:p>
      <w:r>
        <w:t>Diên An</w:t>
      </w:r>
    </w:p>
    <w:p>
      <w:r>
        <w:t>0,48</w:t>
      </w:r>
    </w:p>
    <w:p>
      <w:r>
        <w:t>15.568</w:t>
      </w:r>
    </w:p>
    <w:p>
      <w:r>
        <w:t>-</w:t>
      </w:r>
    </w:p>
    <w:p>
      <w:r>
        <w:t>14,3</w:t>
      </w:r>
    </w:p>
    <w:p>
      <w:r>
        <w:t>8</w:t>
      </w:r>
    </w:p>
    <w:p>
      <w:r>
        <w:t>Khu tái định cư xã Diên Sơn</w:t>
      </w:r>
    </w:p>
    <w:p>
      <w:r>
        <w:t>Diên Sơn</w:t>
      </w:r>
    </w:p>
    <w:p>
      <w:r>
        <w:t>2,40</w:t>
      </w:r>
    </w:p>
    <w:p>
      <w:r>
        <w:t>59.469</w:t>
      </w:r>
    </w:p>
    <w:p>
      <w:r>
        <w:t>-</w:t>
      </w:r>
    </w:p>
    <w:p>
      <w:r>
        <w:t>26,1</w:t>
      </w:r>
    </w:p>
    <w:p>
      <w:r>
        <w:t>9</w:t>
      </w:r>
    </w:p>
    <w:p>
      <w:r>
        <w:t>Khu tái định cư CCN Diên Thọ</w:t>
      </w:r>
    </w:p>
    <w:p>
      <w:r>
        <w:t>Diên Thọ</w:t>
      </w:r>
    </w:p>
    <w:p>
      <w:r>
        <w:t>0,12</w:t>
      </w:r>
    </w:p>
    <w:p>
      <w:r>
        <w:t>3.000</w:t>
      </w:r>
    </w:p>
    <w:p>
      <w:r>
        <w:t>-</w:t>
      </w:r>
    </w:p>
    <w:p>
      <w:r>
        <w:t>2,0</w:t>
      </w:r>
    </w:p>
    <w:p>
      <w:r>
        <w:t>10</w:t>
      </w:r>
    </w:p>
    <w:p>
      <w:r>
        <w:t>Khu tái định cư xã Diên Lạc (đường N3)</w:t>
      </w:r>
    </w:p>
    <w:p>
      <w:r>
        <w:t>Diên Lạc</w:t>
      </w:r>
    </w:p>
    <w:p>
      <w:r>
        <w:t>0,25</w:t>
      </w:r>
    </w:p>
    <w:p>
      <w:r>
        <w:t>7.000</w:t>
      </w:r>
    </w:p>
    <w:p>
      <w:r>
        <w:t>-</w:t>
      </w:r>
    </w:p>
    <w:p>
      <w:r>
        <w:t>6,0</w:t>
      </w:r>
    </w:p>
    <w:p>
      <w:r>
        <w:t>11</w:t>
      </w:r>
    </w:p>
    <w:p>
      <w:r>
        <w:t>Khu tái định cư xã Diên Toàn</w:t>
      </w:r>
    </w:p>
    <w:p>
      <w:r>
        <w:t>Diên Toàn</w:t>
      </w:r>
    </w:p>
    <w:p>
      <w:r>
        <w:t>1,15</w:t>
      </w:r>
    </w:p>
    <w:p>
      <w:r>
        <w:t>30.000</w:t>
      </w:r>
    </w:p>
    <w:p>
      <w:r>
        <w:t>-</w:t>
      </w:r>
    </w:p>
    <w:p>
      <w:r>
        <w:t>18,0</w:t>
      </w:r>
    </w:p>
    <w:p>
      <w:r>
        <w:t>12</w:t>
      </w:r>
    </w:p>
    <w:p>
      <w:r>
        <w:t>Khu tái định cư xã Diên Đồng</w:t>
      </w:r>
    </w:p>
    <w:p>
      <w:r>
        <w:t>Diên Đồng</w:t>
      </w:r>
    </w:p>
    <w:p>
      <w:r>
        <w:t>0,70</w:t>
      </w:r>
    </w:p>
    <w:p>
      <w:r>
        <w:t>20.000</w:t>
      </w:r>
    </w:p>
    <w:p>
      <w:r>
        <w:t>-</w:t>
      </w:r>
    </w:p>
    <w:p>
      <w:r>
        <w:t>10,0</w:t>
      </w:r>
    </w:p>
    <w:p>
      <w:r>
        <w:t>13</w:t>
      </w:r>
    </w:p>
    <w:p>
      <w:r>
        <w:t>Khu tái định cư xã Bình Lộc (thuộc xã Diên Lộc cũ)</w:t>
      </w:r>
    </w:p>
    <w:p>
      <w:r>
        <w:t>Bình Lộc</w:t>
      </w:r>
    </w:p>
    <w:p>
      <w:r>
        <w:t>2,55</w:t>
      </w:r>
    </w:p>
    <w:p>
      <w:r>
        <w:t>82.159</w:t>
      </w:r>
    </w:p>
    <w:p>
      <w:r>
        <w:t>-</w:t>
      </w:r>
    </w:p>
    <w:p>
      <w:r>
        <w:t>21,4</w:t>
      </w:r>
    </w:p>
    <w:p>
      <w:r>
        <w:t>14</w:t>
      </w:r>
    </w:p>
    <w:p>
      <w:r>
        <w:t>Khu tái định cư (đường Nguyễn Trãi nối dài)</w:t>
      </w:r>
    </w:p>
    <w:p>
      <w:r>
        <w:t>TT. Diên Khánh</w:t>
      </w:r>
    </w:p>
    <w:p>
      <w:r>
        <w:t>0,50</w:t>
      </w:r>
    </w:p>
    <w:p>
      <w:r>
        <w:t>-</w:t>
      </w:r>
    </w:p>
    <w:p>
      <w:r>
        <w:t>-</w:t>
      </w:r>
    </w:p>
    <w:p>
      <w:r>
        <w:t>-</w:t>
      </w:r>
    </w:p>
    <w:p>
      <w:r>
        <w:t>15</w:t>
      </w:r>
    </w:p>
    <w:p>
      <w:r>
        <w:t>Khu tái định cư Diên Lạc</w:t>
      </w:r>
    </w:p>
    <w:p>
      <w:r>
        <w:t>Diên Lạc</w:t>
      </w:r>
    </w:p>
    <w:p>
      <w:r>
        <w:t>3,30</w:t>
      </w:r>
    </w:p>
    <w:p>
      <w:r>
        <w:t>4.500,00</w:t>
      </w:r>
    </w:p>
    <w:p>
      <w:r>
        <w:t>80</w:t>
      </w:r>
    </w:p>
    <w:p>
      <w:r>
        <w:t>18,30</w:t>
      </w:r>
    </w:p>
    <w:p>
      <w:r>
        <w:t>16</w:t>
      </w:r>
    </w:p>
    <w:p>
      <w:r>
        <w:t>Khu tái định cư Diên Phước</w:t>
      </w:r>
    </w:p>
    <w:p>
      <w:r>
        <w:t>Diên Phước</w:t>
      </w:r>
    </w:p>
    <w:p>
      <w:r>
        <w:t>2,54</w:t>
      </w:r>
    </w:p>
    <w:p>
      <w:r>
        <w:t>3.462,00</w:t>
      </w:r>
    </w:p>
    <w:p>
      <w:r>
        <w:t>61</w:t>
      </w:r>
    </w:p>
    <w:p>
      <w:r>
        <w:t>14,10</w:t>
      </w:r>
    </w:p>
    <w:p>
      <w:r>
        <w:t>17</w:t>
      </w:r>
    </w:p>
    <w:p>
      <w:r>
        <w:t>Khu tái định cư Thành Cổ</w:t>
      </w:r>
    </w:p>
    <w:p>
      <w:r>
        <w:t>Thị trấn Diên Khánh</w:t>
      </w:r>
    </w:p>
    <w:p>
      <w:r>
        <w:t>1,80</w:t>
      </w:r>
    </w:p>
    <w:p>
      <w:r>
        <w:t>2.453,00</w:t>
      </w:r>
    </w:p>
    <w:p>
      <w:r>
        <w:t>44</w:t>
      </w:r>
    </w:p>
    <w:p>
      <w:r>
        <w:t>10,00</w:t>
      </w:r>
    </w:p>
    <w:p>
      <w:r>
        <w:t>18</w:t>
      </w:r>
    </w:p>
    <w:p>
      <w:r>
        <w:t>Khu tái định cư Bầu Gáo</w:t>
      </w:r>
    </w:p>
    <w:p>
      <w:r>
        <w:t>TT. Diên Khánh</w:t>
      </w:r>
    </w:p>
    <w:p>
      <w:r>
        <w:t>3,40</w:t>
      </w:r>
    </w:p>
    <w:p>
      <w:r>
        <w:t>4.635,00</w:t>
      </w:r>
    </w:p>
    <w:p>
      <w:r>
        <w:t>83</w:t>
      </w:r>
    </w:p>
    <w:p>
      <w:r>
        <w:t>18,90</w:t>
      </w:r>
    </w:p>
    <w:p>
      <w:r>
        <w:t>19</w:t>
      </w:r>
    </w:p>
    <w:p>
      <w:r>
        <w:t>Khu tái định cư Suối Tiên</w:t>
      </w:r>
    </w:p>
    <w:p>
      <w:r>
        <w:t>Suối Tiên</w:t>
      </w:r>
    </w:p>
    <w:p>
      <w:r>
        <w:t>1,50</w:t>
      </w:r>
    </w:p>
    <w:p>
      <w:r>
        <w:t>2.021,00</w:t>
      </w:r>
    </w:p>
    <w:p>
      <w:r>
        <w:t>34</w:t>
      </w:r>
    </w:p>
    <w:p>
      <w:r>
        <w:t>8,50</w:t>
      </w:r>
    </w:p>
    <w:p>
      <w:r>
        <w:t>20</w:t>
      </w:r>
    </w:p>
    <w:p>
      <w:r>
        <w:t>Khu tái định cư Diên Lộc</w:t>
      </w:r>
    </w:p>
    <w:p>
      <w:r>
        <w:t>Diên Lộc</w:t>
      </w:r>
    </w:p>
    <w:p>
      <w:r>
        <w:t>0,70</w:t>
      </w:r>
    </w:p>
    <w:p>
      <w:r>
        <w:t>950,00</w:t>
      </w:r>
    </w:p>
    <w:p>
      <w:r>
        <w:t>17</w:t>
      </w:r>
    </w:p>
    <w:p>
      <w:r>
        <w:t>4,00</w:t>
      </w:r>
    </w:p>
    <w:p>
      <w:r>
        <w:t>21</w:t>
      </w:r>
    </w:p>
    <w:p>
      <w:r>
        <w:t>Khu tái định cư Diên Thọ</w:t>
      </w:r>
    </w:p>
    <w:p>
      <w:r>
        <w:t>Diên Thọ</w:t>
      </w:r>
    </w:p>
    <w:p>
      <w:r>
        <w:t>2,90</w:t>
      </w:r>
    </w:p>
    <w:p>
      <w:r>
        <w:t>3.950,00</w:t>
      </w:r>
    </w:p>
    <w:p>
      <w:r>
        <w:t>70</w:t>
      </w:r>
    </w:p>
    <w:p>
      <w:r>
        <w:t>16,30</w:t>
      </w:r>
    </w:p>
    <w:p>
      <w:r>
        <w:t>22</w:t>
      </w:r>
    </w:p>
    <w:p>
      <w:r>
        <w:t>Khu tái định cư Diên Hòa</w:t>
      </w:r>
    </w:p>
    <w:p>
      <w:r>
        <w:t>Diên Hòa</w:t>
      </w:r>
    </w:p>
    <w:p>
      <w:r>
        <w:t>0,30</w:t>
      </w:r>
    </w:p>
    <w:p>
      <w:r>
        <w:t>410,00</w:t>
      </w:r>
    </w:p>
    <w:p>
      <w:r>
        <w:t>20</w:t>
      </w:r>
    </w:p>
    <w:p>
      <w:r>
        <w:t>1,70</w:t>
      </w:r>
    </w:p>
    <w:p>
      <w:r>
        <w:t>23</w:t>
      </w:r>
    </w:p>
    <w:p>
      <w:r>
        <w:t>Khu tái định cư Sân bóng Cầu Mới</w:t>
      </w:r>
    </w:p>
    <w:p>
      <w:r>
        <w:t>TT. Diên Khánh</w:t>
      </w:r>
    </w:p>
    <w:p>
      <w:r>
        <w:t>1,50</w:t>
      </w:r>
    </w:p>
    <w:p>
      <w:r>
        <w:t>2.045,00</w:t>
      </w:r>
    </w:p>
    <w:p>
      <w:r>
        <w:t>36</w:t>
      </w:r>
    </w:p>
    <w:p>
      <w:r>
        <w:t>5,80</w:t>
      </w:r>
    </w:p>
    <w:p>
      <w:r>
        <w:t>24</w:t>
      </w:r>
    </w:p>
    <w:p>
      <w:r>
        <w:t>Khu dân cư và tái định cư Phú Lộc Đông 2</w:t>
      </w:r>
    </w:p>
    <w:p>
      <w:r>
        <w:t>-</w:t>
      </w:r>
    </w:p>
    <w:p>
      <w:r>
        <w:t>-</w:t>
      </w:r>
    </w:p>
    <w:p>
      <w:r>
        <w:t>-</w:t>
      </w:r>
    </w:p>
    <w:p>
      <w:r>
        <w:t>-</w:t>
      </w:r>
    </w:p>
    <w:p>
      <w:r>
        <w:t>3,00</w:t>
      </w:r>
    </w:p>
    <w:p>
      <w:r>
        <w:t>Huyện Khánh Vĩnh</w:t>
      </w:r>
    </w:p>
    <w:p>
      <w:r>
        <w:t>1</w:t>
      </w:r>
    </w:p>
    <w:p>
      <w:r>
        <w:t>Khu tái định cư Khánh Bình</w:t>
      </w:r>
    </w:p>
    <w:p>
      <w:r>
        <w:t>Xã Khánh Bình</w:t>
      </w:r>
    </w:p>
    <w:p>
      <w:r>
        <w:t>1,2</w:t>
      </w:r>
    </w:p>
    <w:p>
      <w:r>
        <w:t>-</w:t>
      </w:r>
    </w:p>
    <w:p>
      <w:r>
        <w:t>-</w:t>
      </w:r>
    </w:p>
    <w:p>
      <w:r>
        <w:t>-</w:t>
      </w:r>
    </w:p>
    <w:p>
      <w:r>
        <w:t>2</w:t>
      </w:r>
    </w:p>
    <w:p>
      <w:r>
        <w:t>Khu tái định cư cầu Bà</w:t>
      </w:r>
    </w:p>
    <w:p>
      <w:r>
        <w:t>Xã Cầu Bà</w:t>
      </w:r>
    </w:p>
    <w:p>
      <w:r>
        <w:t>10</w:t>
      </w:r>
    </w:p>
    <w:p>
      <w:r>
        <w:t>-</w:t>
      </w:r>
    </w:p>
    <w:p>
      <w:r>
        <w:t>-</w:t>
      </w:r>
    </w:p>
    <w:p>
      <w:r>
        <w:t>-</w:t>
      </w:r>
    </w:p>
    <w:p>
      <w:r>
        <w:t>PHỤ LỤC IV</w:t>
      </w:r>
    </w:p>
    <w:p>
      <w:r>
        <w:t>NHU CẦU VỀ NHÀ Ở VÀ DIỆN TÍCH ĐỂ XÂY DỰNG NHÀ Ở</w:t>
      </w:r>
    </w:p>
    <w:p>
      <w:r>
        <w:t>Stt</w:t>
      </w:r>
    </w:p>
    <w:p>
      <w:r>
        <w:t>Các loại nhà ở</w:t>
      </w:r>
    </w:p>
    <w:p>
      <w:r>
        <w:t>Năm 2024</w:t>
      </w:r>
    </w:p>
    <w:p>
      <w:r>
        <w:t>Số căn</w:t>
      </w:r>
    </w:p>
    <w:p>
      <w:r>
        <w:t>Diện tích</w:t>
      </w:r>
    </w:p>
    <w:p>
      <w:r>
        <w:t>(m 2  sàn)</w:t>
      </w:r>
    </w:p>
    <w:p>
      <w:r>
        <w:t>Diện tích đất ở   (ha)</w:t>
      </w:r>
    </w:p>
    <w:p>
      <w:r>
        <w:t>I</w:t>
      </w:r>
    </w:p>
    <w:p>
      <w:r>
        <w:t>Thành phố Nha Trang</w:t>
      </w:r>
    </w:p>
    <w:p>
      <w:r>
        <w:t>10.492</w:t>
      </w:r>
    </w:p>
    <w:p>
      <w:r>
        <w:t>1.113.863</w:t>
      </w:r>
    </w:p>
    <w:p>
      <w:r>
        <w:t>180,08</w:t>
      </w:r>
    </w:p>
    <w:p>
      <w:r>
        <w:t>1</w:t>
      </w:r>
    </w:p>
    <w:p>
      <w:r>
        <w:t>Nhà ở thương mại</w:t>
      </w:r>
    </w:p>
    <w:p>
      <w:r>
        <w:t>2.146</w:t>
      </w:r>
    </w:p>
    <w:p>
      <w:r>
        <w:t>182.674</w:t>
      </w:r>
    </w:p>
    <w:p>
      <w:r>
        <w:t>50,75</w:t>
      </w:r>
    </w:p>
    <w:p>
      <w:r>
        <w:t>2</w:t>
      </w:r>
    </w:p>
    <w:p>
      <w:r>
        <w:t>Nhà ở xã hội</w:t>
      </w:r>
    </w:p>
    <w:p>
      <w:r>
        <w:t>865</w:t>
      </w:r>
    </w:p>
    <w:p>
      <w:r>
        <w:t>33.484</w:t>
      </w:r>
    </w:p>
    <w:p>
      <w:r>
        <w:t>4,65</w:t>
      </w:r>
    </w:p>
    <w:p>
      <w:r>
        <w:t>2.1</w:t>
      </w:r>
    </w:p>
    <w:p>
      <w:r>
        <w:t>Người có công với cách mạng</w:t>
      </w:r>
    </w:p>
    <w:p>
      <w:r>
        <w:t>-</w:t>
      </w:r>
    </w:p>
    <w:p>
      <w:r>
        <w:t>-</w:t>
      </w:r>
    </w:p>
    <w:p>
      <w:r>
        <w:t>-</w:t>
      </w:r>
    </w:p>
    <w:p>
      <w:r>
        <w:t>2.2</w:t>
      </w:r>
    </w:p>
    <w:p>
      <w:r>
        <w:t>Hộ nghèo, hộ cận nghèo</w:t>
      </w:r>
    </w:p>
    <w:p>
      <w:r>
        <w:t>-</w:t>
      </w:r>
    </w:p>
    <w:p>
      <w:r>
        <w:t>-</w:t>
      </w:r>
    </w:p>
    <w:p>
      <w:r>
        <w:t>-</w:t>
      </w:r>
    </w:p>
    <w:p>
      <w:r>
        <w:t>2.3</w:t>
      </w:r>
    </w:p>
    <w:p>
      <w:r>
        <w:t>Cán bộ, công chức, viên chức</w:t>
      </w:r>
    </w:p>
    <w:p>
      <w:r>
        <w:t>-</w:t>
      </w:r>
    </w:p>
    <w:p>
      <w:r>
        <w:t>-</w:t>
      </w:r>
    </w:p>
    <w:p>
      <w:r>
        <w:t>-</w:t>
      </w:r>
    </w:p>
    <w:p>
      <w:r>
        <w:t>2.4</w:t>
      </w:r>
    </w:p>
    <w:p>
      <w:r>
        <w:t>Người thu nhập thấp, hộ nghèo, cận nghèo tại khu vực đô thị</w:t>
      </w:r>
    </w:p>
    <w:p>
      <w:r>
        <w:t>865</w:t>
      </w:r>
    </w:p>
    <w:p>
      <w:r>
        <w:t>33.484</w:t>
      </w:r>
    </w:p>
    <w:p>
      <w:r>
        <w:t>4,65</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w:t>
      </w:r>
    </w:p>
    <w:p>
      <w:r>
        <w:t>-</w:t>
      </w:r>
    </w:p>
    <w:p>
      <w:r>
        <w:t>-</w:t>
      </w:r>
    </w:p>
    <w:p>
      <w:r>
        <w:t>2.7</w:t>
      </w:r>
    </w:p>
    <w:p>
      <w:r>
        <w:t>Cán bộ, công nhân viên chức thuộc đơn vị lực lượng vũ trang</w:t>
      </w:r>
    </w:p>
    <w:p>
      <w:r>
        <w:t>-</w:t>
      </w:r>
    </w:p>
    <w:p>
      <w:r>
        <w:t>-</w:t>
      </w:r>
    </w:p>
    <w:p>
      <w:r>
        <w:t>-</w:t>
      </w:r>
    </w:p>
    <w:p>
      <w:r>
        <w:t>2.8</w:t>
      </w:r>
    </w:p>
    <w:p>
      <w:r>
        <w:t>Công nhân</w:t>
      </w:r>
    </w:p>
    <w:p>
      <w:r>
        <w:t>-</w:t>
      </w:r>
    </w:p>
    <w:p>
      <w:r>
        <w:t>-</w:t>
      </w:r>
    </w:p>
    <w:p>
      <w:r>
        <w:t>-</w:t>
      </w:r>
    </w:p>
    <w:p>
      <w:r>
        <w:t>3</w:t>
      </w:r>
    </w:p>
    <w:p>
      <w:r>
        <w:t>Nhà ở công vụ</w:t>
      </w:r>
    </w:p>
    <w:p>
      <w:r>
        <w:t>-</w:t>
      </w:r>
    </w:p>
    <w:p>
      <w:r>
        <w:t>-</w:t>
      </w:r>
    </w:p>
    <w:p>
      <w:r>
        <w:t>-</w:t>
      </w:r>
    </w:p>
    <w:p>
      <w:r>
        <w:t>4</w:t>
      </w:r>
    </w:p>
    <w:p>
      <w:r>
        <w:t>Nhà ở tái định cư</w:t>
      </w:r>
    </w:p>
    <w:p>
      <w:r>
        <w:t>-</w:t>
      </w:r>
    </w:p>
    <w:p>
      <w:r>
        <w:t>-</w:t>
      </w:r>
    </w:p>
    <w:p>
      <w:r>
        <w:t>-</w:t>
      </w:r>
    </w:p>
    <w:p>
      <w:r>
        <w:t>5</w:t>
      </w:r>
    </w:p>
    <w:p>
      <w:r>
        <w:t>Nhà ở dân tự xây</w:t>
      </w:r>
    </w:p>
    <w:p>
      <w:r>
        <w:t>7.481</w:t>
      </w:r>
    </w:p>
    <w:p>
      <w:r>
        <w:t>897.705</w:t>
      </w:r>
    </w:p>
    <w:p>
      <w:r>
        <w:t>124,68</w:t>
      </w:r>
    </w:p>
    <w:p>
      <w:r>
        <w:t>II</w:t>
      </w:r>
    </w:p>
    <w:p>
      <w:r>
        <w:t>Thành phố Cam Ranh</w:t>
      </w:r>
    </w:p>
    <w:p>
      <w:r>
        <w:t>13.157</w:t>
      </w:r>
    </w:p>
    <w:p>
      <w:r>
        <w:t>811.115</w:t>
      </w:r>
    </w:p>
    <w:p>
      <w:r>
        <w:t>151,59</w:t>
      </w:r>
    </w:p>
    <w:p>
      <w:r>
        <w:t>1</w:t>
      </w:r>
    </w:p>
    <w:p>
      <w:r>
        <w:t>Nhà ở thương mại</w:t>
      </w:r>
    </w:p>
    <w:p>
      <w:r>
        <w:t>3.293</w:t>
      </w:r>
    </w:p>
    <w:p>
      <w:r>
        <w:t>280.269</w:t>
      </w:r>
    </w:p>
    <w:p>
      <w:r>
        <w:t>77,85</w:t>
      </w:r>
    </w:p>
    <w:p>
      <w:r>
        <w:t>2</w:t>
      </w:r>
    </w:p>
    <w:p>
      <w:r>
        <w:t>Nhà ở xã hội</w:t>
      </w:r>
    </w:p>
    <w:p>
      <w:r>
        <w:t>8.031</w:t>
      </w:r>
    </w:p>
    <w:p>
      <w:r>
        <w:t>310.875</w:t>
      </w:r>
    </w:p>
    <w:p>
      <w:r>
        <w:t>43,18</w:t>
      </w:r>
    </w:p>
    <w:p>
      <w:r>
        <w:t>2.1</w:t>
      </w:r>
    </w:p>
    <w:p>
      <w:r>
        <w:t>Người có công với cách mạng</w:t>
      </w:r>
    </w:p>
    <w:p>
      <w:r>
        <w:t>-</w:t>
      </w:r>
    </w:p>
    <w:p>
      <w:r>
        <w:t>-</w:t>
      </w:r>
    </w:p>
    <w:p>
      <w:r>
        <w:t>-</w:t>
      </w:r>
    </w:p>
    <w:p>
      <w:r>
        <w:t>2.2</w:t>
      </w:r>
    </w:p>
    <w:p>
      <w:r>
        <w:t>Hộ nghèo, hộ cận nghèo</w:t>
      </w:r>
    </w:p>
    <w:p>
      <w:r>
        <w:t>-</w:t>
      </w:r>
    </w:p>
    <w:p>
      <w:r>
        <w:t>-</w:t>
      </w:r>
    </w:p>
    <w:p>
      <w:r>
        <w:t>-</w:t>
      </w:r>
    </w:p>
    <w:p>
      <w:r>
        <w:t>2.3</w:t>
      </w:r>
    </w:p>
    <w:p>
      <w:r>
        <w:t>Cán bộ, công chức, viên chức</w:t>
      </w:r>
    </w:p>
    <w:p>
      <w:r>
        <w:t>-</w:t>
      </w:r>
    </w:p>
    <w:p>
      <w:r>
        <w:t>-</w:t>
      </w:r>
    </w:p>
    <w:p>
      <w:r>
        <w:t>-</w:t>
      </w:r>
    </w:p>
    <w:p>
      <w:r>
        <w:t>2.4</w:t>
      </w:r>
    </w:p>
    <w:p>
      <w:r>
        <w:t>Người thu nhập thấp, hộ nghèo, cận nghèo tại khu vực đô thị</w:t>
      </w:r>
    </w:p>
    <w:p>
      <w:r>
        <w:t>8.031</w:t>
      </w:r>
    </w:p>
    <w:p>
      <w:r>
        <w:t>310.875</w:t>
      </w:r>
    </w:p>
    <w:p>
      <w:r>
        <w:t>43,18</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w:t>
      </w:r>
    </w:p>
    <w:p>
      <w:r>
        <w:t>-</w:t>
      </w:r>
    </w:p>
    <w:p>
      <w:r>
        <w:t>-</w:t>
      </w:r>
    </w:p>
    <w:p>
      <w:r>
        <w:t>2.7</w:t>
      </w:r>
    </w:p>
    <w:p>
      <w:r>
        <w:t>Cán bộ, công nhân viên chức thuộc đơn vị lực lượng vũ trang</w:t>
      </w:r>
    </w:p>
    <w:p>
      <w:r>
        <w:t>-</w:t>
      </w:r>
    </w:p>
    <w:p>
      <w:r>
        <w:t>-</w:t>
      </w:r>
    </w:p>
    <w:p>
      <w:r>
        <w:t>-</w:t>
      </w:r>
    </w:p>
    <w:p>
      <w:r>
        <w:t>2.8</w:t>
      </w:r>
    </w:p>
    <w:p>
      <w:r>
        <w:t>Công nhân</w:t>
      </w:r>
    </w:p>
    <w:p>
      <w:r>
        <w:t>-</w:t>
      </w:r>
    </w:p>
    <w:p>
      <w:r>
        <w:t>-</w:t>
      </w:r>
    </w:p>
    <w:p>
      <w:r>
        <w:t>-</w:t>
      </w:r>
    </w:p>
    <w:p>
      <w:r>
        <w:t>3</w:t>
      </w:r>
    </w:p>
    <w:p>
      <w:r>
        <w:t>Nhà ở công vụ</w:t>
      </w:r>
    </w:p>
    <w:p>
      <w:r>
        <w:t>-</w:t>
      </w:r>
    </w:p>
    <w:p>
      <w:r>
        <w:t>-</w:t>
      </w:r>
    </w:p>
    <w:p>
      <w:r>
        <w:t>-</w:t>
      </w:r>
    </w:p>
    <w:p>
      <w:r>
        <w:t>4</w:t>
      </w:r>
    </w:p>
    <w:p>
      <w:r>
        <w:t>Nhà ở tái định cư</w:t>
      </w:r>
    </w:p>
    <w:p>
      <w:r>
        <w:t>-</w:t>
      </w:r>
    </w:p>
    <w:p>
      <w:r>
        <w:t>-</w:t>
      </w:r>
    </w:p>
    <w:p>
      <w:r>
        <w:t>-</w:t>
      </w:r>
    </w:p>
    <w:p>
      <w:r>
        <w:t>5</w:t>
      </w:r>
    </w:p>
    <w:p>
      <w:r>
        <w:t>Nhà ở dân tự xây</w:t>
      </w:r>
    </w:p>
    <w:p>
      <w:r>
        <w:t>1.833</w:t>
      </w:r>
    </w:p>
    <w:p>
      <w:r>
        <w:t>219.971</w:t>
      </w:r>
    </w:p>
    <w:p>
      <w:r>
        <w:t>30.56</w:t>
      </w:r>
    </w:p>
    <w:p>
      <w:r>
        <w:t>III</w:t>
      </w:r>
    </w:p>
    <w:p>
      <w:r>
        <w:t>Thị xã Ninh Hòa</w:t>
      </w:r>
    </w:p>
    <w:p>
      <w:r>
        <w:t>5.814</w:t>
      </w:r>
    </w:p>
    <w:p>
      <w:r>
        <w:t>561.278</w:t>
      </w:r>
    </w:p>
    <w:p>
      <w:r>
        <w:t>124,21</w:t>
      </w:r>
    </w:p>
    <w:p>
      <w:r>
        <w:t>1</w:t>
      </w:r>
    </w:p>
    <w:p>
      <w:r>
        <w:t>Nhà ở thương mại</w:t>
      </w:r>
    </w:p>
    <w:p>
      <w:r>
        <w:t>3.912</w:t>
      </w:r>
    </w:p>
    <w:p>
      <w:r>
        <w:t>333.027</w:t>
      </w:r>
    </w:p>
    <w:p>
      <w:r>
        <w:t>92,51</w:t>
      </w:r>
    </w:p>
    <w:p>
      <w:r>
        <w:t>2</w:t>
      </w:r>
    </w:p>
    <w:p>
      <w:r>
        <w:t>Nhà ở xã hội</w:t>
      </w:r>
    </w:p>
    <w:p>
      <w:r>
        <w:t>-</w:t>
      </w:r>
    </w:p>
    <w:p>
      <w:r>
        <w:t>-</w:t>
      </w:r>
    </w:p>
    <w:p>
      <w:r>
        <w:t>-</w:t>
      </w:r>
    </w:p>
    <w:p>
      <w:r>
        <w:t>2.1</w:t>
      </w:r>
    </w:p>
    <w:p>
      <w:r>
        <w:t>Người có công với cách mạng</w:t>
      </w:r>
    </w:p>
    <w:p>
      <w:r>
        <w:t>-</w:t>
      </w:r>
    </w:p>
    <w:p>
      <w:r>
        <w:t>-</w:t>
      </w:r>
    </w:p>
    <w:p>
      <w:r>
        <w:t>-</w:t>
      </w:r>
    </w:p>
    <w:p>
      <w:r>
        <w:t>2.2</w:t>
      </w:r>
    </w:p>
    <w:p>
      <w:r>
        <w:t>Hộ nghèo, hộ cận nghèo</w:t>
      </w:r>
    </w:p>
    <w:p>
      <w:r>
        <w:t>-</w:t>
      </w:r>
    </w:p>
    <w:p>
      <w:r>
        <w:t>-</w:t>
      </w:r>
    </w:p>
    <w:p>
      <w:r>
        <w:t>-</w:t>
      </w:r>
    </w:p>
    <w:p>
      <w:r>
        <w:t>2.3</w:t>
      </w:r>
    </w:p>
    <w:p>
      <w:r>
        <w:t>Cán bộ, công chức, viên chức</w:t>
      </w:r>
    </w:p>
    <w:p>
      <w:r>
        <w:t>-</w:t>
      </w:r>
    </w:p>
    <w:p>
      <w:r>
        <w:t>-</w:t>
      </w:r>
    </w:p>
    <w:p>
      <w:r>
        <w:t>-</w:t>
      </w:r>
    </w:p>
    <w:p>
      <w:r>
        <w:t>2.4</w:t>
      </w:r>
    </w:p>
    <w:p>
      <w:r>
        <w:t>Người thu nhập thấp, hộ nghèo, cận nghèo tại khu vực đô thị</w:t>
      </w:r>
    </w:p>
    <w:p>
      <w:r>
        <w:t>-</w:t>
      </w:r>
    </w:p>
    <w:p>
      <w:r>
        <w:t>-</w:t>
      </w:r>
    </w:p>
    <w:p>
      <w:r>
        <w:t>-</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w:t>
      </w:r>
    </w:p>
    <w:p>
      <w:r>
        <w:t>-</w:t>
      </w:r>
    </w:p>
    <w:p>
      <w:r>
        <w:t>-</w:t>
      </w:r>
    </w:p>
    <w:p>
      <w:r>
        <w:t>2.7</w:t>
      </w:r>
    </w:p>
    <w:p>
      <w:r>
        <w:t>Cán bộ, công nhân viên chức thuộc đơn vị lực lượng vũ trang</w:t>
      </w:r>
    </w:p>
    <w:p>
      <w:r>
        <w:t>-</w:t>
      </w:r>
    </w:p>
    <w:p>
      <w:r>
        <w:t>-</w:t>
      </w:r>
    </w:p>
    <w:p>
      <w:r>
        <w:t>-</w:t>
      </w:r>
    </w:p>
    <w:p>
      <w:r>
        <w:t>2.8</w:t>
      </w:r>
    </w:p>
    <w:p>
      <w:r>
        <w:t>Công nhân</w:t>
      </w:r>
    </w:p>
    <w:p>
      <w:r>
        <w:t>-</w:t>
      </w:r>
    </w:p>
    <w:p>
      <w:r>
        <w:t>-</w:t>
      </w:r>
    </w:p>
    <w:p>
      <w:r>
        <w:t>-</w:t>
      </w:r>
    </w:p>
    <w:p>
      <w:r>
        <w:t>3</w:t>
      </w:r>
    </w:p>
    <w:p>
      <w:r>
        <w:t>Nhà ở công vụ</w:t>
      </w:r>
    </w:p>
    <w:p>
      <w:r>
        <w:t>-</w:t>
      </w:r>
    </w:p>
    <w:p>
      <w:r>
        <w:t>-</w:t>
      </w:r>
    </w:p>
    <w:p>
      <w:r>
        <w:t>-</w:t>
      </w:r>
    </w:p>
    <w:p>
      <w:r>
        <w:t>4</w:t>
      </w:r>
    </w:p>
    <w:p>
      <w:r>
        <w:t>Nhà ở tái định cư</w:t>
      </w:r>
    </w:p>
    <w:p>
      <w:r>
        <w:t>-</w:t>
      </w:r>
    </w:p>
    <w:p>
      <w:r>
        <w:t>-</w:t>
      </w:r>
    </w:p>
    <w:p>
      <w:r>
        <w:t>-</w:t>
      </w:r>
    </w:p>
    <w:p>
      <w:r>
        <w:t>5</w:t>
      </w:r>
    </w:p>
    <w:p>
      <w:r>
        <w:t>Nhà ở dân tự xây</w:t>
      </w:r>
    </w:p>
    <w:p>
      <w:r>
        <w:t>1.902</w:t>
      </w:r>
    </w:p>
    <w:p>
      <w:r>
        <w:t>228.251</w:t>
      </w:r>
    </w:p>
    <w:p>
      <w:r>
        <w:t>31,70</w:t>
      </w:r>
    </w:p>
    <w:p>
      <w:r>
        <w:t>IV</w:t>
      </w:r>
    </w:p>
    <w:p>
      <w:r>
        <w:t>Huyện Cam Lâm</w:t>
      </w:r>
    </w:p>
    <w:p>
      <w:r>
        <w:t>8.969</w:t>
      </w:r>
    </w:p>
    <w:p>
      <w:r>
        <w:t>881.694</w:t>
      </w:r>
    </w:p>
    <w:p>
      <w:r>
        <w:t>188,41</w:t>
      </w:r>
    </w:p>
    <w:p>
      <w:r>
        <w:t>1</w:t>
      </w:r>
    </w:p>
    <w:p>
      <w:r>
        <w:t>Nhà ở thương mại</w:t>
      </w:r>
    </w:p>
    <w:p>
      <w:r>
        <w:t>5.579</w:t>
      </w:r>
    </w:p>
    <w:p>
      <w:r>
        <w:t>474.875</w:t>
      </w:r>
    </w:p>
    <w:p>
      <w:r>
        <w:t>131,91</w:t>
      </w:r>
    </w:p>
    <w:p>
      <w:r>
        <w:t>2</w:t>
      </w:r>
    </w:p>
    <w:p>
      <w:r>
        <w:t>Nhà ở xã hội</w:t>
      </w:r>
    </w:p>
    <w:p>
      <w:r>
        <w:t>-</w:t>
      </w:r>
    </w:p>
    <w:p>
      <w:r>
        <w:t>-</w:t>
      </w:r>
    </w:p>
    <w:p>
      <w:r>
        <w:t>-</w:t>
      </w:r>
    </w:p>
    <w:p>
      <w:r>
        <w:t>2.1</w:t>
      </w:r>
    </w:p>
    <w:p>
      <w:r>
        <w:t>Người có công với cách mạng</w:t>
      </w:r>
    </w:p>
    <w:p>
      <w:r>
        <w:t>-</w:t>
      </w:r>
    </w:p>
    <w:p>
      <w:r>
        <w:t>-</w:t>
      </w:r>
    </w:p>
    <w:p>
      <w:r>
        <w:t>-</w:t>
      </w:r>
    </w:p>
    <w:p>
      <w:r>
        <w:t>2.2</w:t>
      </w:r>
    </w:p>
    <w:p>
      <w:r>
        <w:t>Hộ nghèo, hộ cận nghèo</w:t>
      </w:r>
    </w:p>
    <w:p>
      <w:r>
        <w:t>-</w:t>
      </w:r>
    </w:p>
    <w:p>
      <w:r>
        <w:t>-</w:t>
      </w:r>
    </w:p>
    <w:p>
      <w:r>
        <w:t>-</w:t>
      </w:r>
    </w:p>
    <w:p>
      <w:r>
        <w:t>2.3</w:t>
      </w:r>
    </w:p>
    <w:p>
      <w:r>
        <w:t>Cán bộ, công chức, viên chức</w:t>
      </w:r>
    </w:p>
    <w:p>
      <w:r>
        <w:t>-</w:t>
      </w:r>
    </w:p>
    <w:p>
      <w:r>
        <w:t>-</w:t>
      </w:r>
    </w:p>
    <w:p>
      <w:r>
        <w:t>-</w:t>
      </w:r>
    </w:p>
    <w:p>
      <w:r>
        <w:t>2.4</w:t>
      </w:r>
    </w:p>
    <w:p>
      <w:r>
        <w:t>Người thu nhập thấp, hộ nghèo, cận nghèo tại khu vực đô thị</w:t>
      </w:r>
    </w:p>
    <w:p>
      <w:r>
        <w:t>-</w:t>
      </w:r>
    </w:p>
    <w:p>
      <w:r>
        <w:t>-</w:t>
      </w:r>
    </w:p>
    <w:p>
      <w:r>
        <w:t>-</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w:t>
      </w:r>
    </w:p>
    <w:p>
      <w:r>
        <w:t>-</w:t>
      </w:r>
    </w:p>
    <w:p>
      <w:r>
        <w:t>-</w:t>
      </w:r>
    </w:p>
    <w:p>
      <w:r>
        <w:t>2.7</w:t>
      </w:r>
    </w:p>
    <w:p>
      <w:r>
        <w:t>Cán bộ, công nhân viên chức thuộc đơn vị lực lượng vũ trang</w:t>
      </w:r>
    </w:p>
    <w:p>
      <w:r>
        <w:t>-</w:t>
      </w:r>
    </w:p>
    <w:p>
      <w:r>
        <w:t>-</w:t>
      </w:r>
    </w:p>
    <w:p>
      <w:r>
        <w:t>-</w:t>
      </w:r>
    </w:p>
    <w:p>
      <w:r>
        <w:t>2.8</w:t>
      </w:r>
    </w:p>
    <w:p>
      <w:r>
        <w:t>Công nhân</w:t>
      </w:r>
    </w:p>
    <w:p>
      <w:r>
        <w:t>-</w:t>
      </w:r>
    </w:p>
    <w:p>
      <w:r>
        <w:t>-</w:t>
      </w:r>
    </w:p>
    <w:p>
      <w:r>
        <w:t>-</w:t>
      </w:r>
    </w:p>
    <w:p>
      <w:r>
        <w:t>3</w:t>
      </w:r>
    </w:p>
    <w:p>
      <w:r>
        <w:t>Nhà ở công vụ</w:t>
      </w:r>
    </w:p>
    <w:p>
      <w:r>
        <w:t>-</w:t>
      </w:r>
    </w:p>
    <w:p>
      <w:r>
        <w:t>-</w:t>
      </w:r>
    </w:p>
    <w:p>
      <w:r>
        <w:t>-</w:t>
      </w:r>
    </w:p>
    <w:p>
      <w:r>
        <w:t>4</w:t>
      </w:r>
    </w:p>
    <w:p>
      <w:r>
        <w:t>Nhà ở tái định cư</w:t>
      </w:r>
    </w:p>
    <w:p>
      <w:r>
        <w:t>-</w:t>
      </w:r>
    </w:p>
    <w:p>
      <w:r>
        <w:t>-</w:t>
      </w:r>
    </w:p>
    <w:p>
      <w:r>
        <w:t>-</w:t>
      </w:r>
    </w:p>
    <w:p>
      <w:r>
        <w:t>5</w:t>
      </w:r>
    </w:p>
    <w:p>
      <w:r>
        <w:t>Nhà ở dân tự xây</w:t>
      </w:r>
    </w:p>
    <w:p>
      <w:r>
        <w:t>3.390</w:t>
      </w:r>
    </w:p>
    <w:p>
      <w:r>
        <w:t>406.819</w:t>
      </w:r>
    </w:p>
    <w:p>
      <w:r>
        <w:t>56,50</w:t>
      </w:r>
    </w:p>
    <w:p>
      <w:r>
        <w:t>V</w:t>
      </w:r>
    </w:p>
    <w:p>
      <w:r>
        <w:t>Huyện Vạn Ninh</w:t>
      </w:r>
    </w:p>
    <w:p>
      <w:r>
        <w:t>9.924</w:t>
      </w:r>
    </w:p>
    <w:p>
      <w:r>
        <w:t>901.795</w:t>
      </w:r>
    </w:p>
    <w:p>
      <w:r>
        <w:t>223,26</w:t>
      </w:r>
    </w:p>
    <w:p>
      <w:r>
        <w:t>1</w:t>
      </w:r>
    </w:p>
    <w:p>
      <w:r>
        <w:t>Nhà ở thương mại</w:t>
      </w:r>
    </w:p>
    <w:p>
      <w:r>
        <w:t>8.290</w:t>
      </w:r>
    </w:p>
    <w:p>
      <w:r>
        <w:t>705.709</w:t>
      </w:r>
    </w:p>
    <w:p>
      <w:r>
        <w:t>196,03</w:t>
      </w:r>
    </w:p>
    <w:p>
      <w:r>
        <w:t>2</w:t>
      </w:r>
    </w:p>
    <w:p>
      <w:r>
        <w:t>Nhà ở xã hội</w:t>
      </w:r>
    </w:p>
    <w:p>
      <w:r>
        <w:t>-</w:t>
      </w:r>
    </w:p>
    <w:p>
      <w:r>
        <w:t>-</w:t>
      </w:r>
    </w:p>
    <w:p>
      <w:r>
        <w:t>-</w:t>
      </w:r>
    </w:p>
    <w:p>
      <w:r>
        <w:t>2.1</w:t>
      </w:r>
    </w:p>
    <w:p>
      <w:r>
        <w:t>Người có công với cách mạng</w:t>
      </w:r>
    </w:p>
    <w:p>
      <w:r>
        <w:t>-</w:t>
      </w:r>
    </w:p>
    <w:p>
      <w:r>
        <w:t>-</w:t>
      </w:r>
    </w:p>
    <w:p>
      <w:r>
        <w:t>-</w:t>
      </w:r>
    </w:p>
    <w:p>
      <w:r>
        <w:t>2.2</w:t>
      </w:r>
    </w:p>
    <w:p>
      <w:r>
        <w:t>Hộ nghèo, hộ cận nghèo</w:t>
      </w:r>
    </w:p>
    <w:p>
      <w:r>
        <w:t>-</w:t>
      </w:r>
    </w:p>
    <w:p>
      <w:r>
        <w:t>-</w:t>
      </w:r>
    </w:p>
    <w:p>
      <w:r>
        <w:t>-</w:t>
      </w:r>
    </w:p>
    <w:p>
      <w:r>
        <w:t>2.3</w:t>
      </w:r>
    </w:p>
    <w:p>
      <w:r>
        <w:t>Cán bộ, công chức, viên chức</w:t>
      </w:r>
    </w:p>
    <w:p>
      <w:r>
        <w:t>-</w:t>
      </w:r>
    </w:p>
    <w:p>
      <w:r>
        <w:t>-</w:t>
      </w:r>
    </w:p>
    <w:p>
      <w:r>
        <w:t>-</w:t>
      </w:r>
    </w:p>
    <w:p>
      <w:r>
        <w:t>2.4</w:t>
      </w:r>
    </w:p>
    <w:p>
      <w:r>
        <w:t>Người thu nhập thấp, hộ nghèo, cận nghèo tại khu vực đô thị</w:t>
      </w:r>
    </w:p>
    <w:p>
      <w:r>
        <w:t>-</w:t>
      </w:r>
    </w:p>
    <w:p>
      <w:r>
        <w:t>-</w:t>
      </w:r>
    </w:p>
    <w:p>
      <w:r>
        <w:t>-</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w:t>
      </w:r>
    </w:p>
    <w:p>
      <w:r>
        <w:t>-</w:t>
      </w:r>
    </w:p>
    <w:p>
      <w:r>
        <w:t>-</w:t>
      </w:r>
    </w:p>
    <w:p>
      <w:r>
        <w:t>2.7</w:t>
      </w:r>
    </w:p>
    <w:p>
      <w:r>
        <w:t>Cán bộ, công nhân viên chức thuộc đơn vị lực lượng vũ trang</w:t>
      </w:r>
    </w:p>
    <w:p>
      <w:r>
        <w:t>-</w:t>
      </w:r>
    </w:p>
    <w:p>
      <w:r>
        <w:t>-</w:t>
      </w:r>
    </w:p>
    <w:p>
      <w:r>
        <w:t>-</w:t>
      </w:r>
    </w:p>
    <w:p>
      <w:r>
        <w:t>2.8</w:t>
      </w:r>
    </w:p>
    <w:p>
      <w:r>
        <w:t>Công nhân</w:t>
      </w:r>
    </w:p>
    <w:p>
      <w:r>
        <w:t>-</w:t>
      </w:r>
    </w:p>
    <w:p>
      <w:r>
        <w:t>-</w:t>
      </w:r>
    </w:p>
    <w:p>
      <w:r>
        <w:t>-</w:t>
      </w:r>
    </w:p>
    <w:p>
      <w:r>
        <w:t>3</w:t>
      </w:r>
    </w:p>
    <w:p>
      <w:r>
        <w:t>Nhà ở công vụ</w:t>
      </w:r>
    </w:p>
    <w:p>
      <w:r>
        <w:t>-</w:t>
      </w:r>
    </w:p>
    <w:p>
      <w:r>
        <w:t>-</w:t>
      </w:r>
    </w:p>
    <w:p>
      <w:r>
        <w:t>-</w:t>
      </w:r>
    </w:p>
    <w:p>
      <w:r>
        <w:t>4</w:t>
      </w:r>
    </w:p>
    <w:p>
      <w:r>
        <w:t>Nhà ở tái định cư</w:t>
      </w:r>
    </w:p>
    <w:p>
      <w:r>
        <w:t>-</w:t>
      </w:r>
    </w:p>
    <w:p>
      <w:r>
        <w:t>-</w:t>
      </w:r>
    </w:p>
    <w:p>
      <w:r>
        <w:t>-</w:t>
      </w:r>
    </w:p>
    <w:p>
      <w:r>
        <w:t>5</w:t>
      </w:r>
    </w:p>
    <w:p>
      <w:r>
        <w:t>Nhà ở dân tự xây</w:t>
      </w:r>
    </w:p>
    <w:p>
      <w:r>
        <w:t>1.634</w:t>
      </w:r>
    </w:p>
    <w:p>
      <w:r>
        <w:t>196.086</w:t>
      </w:r>
    </w:p>
    <w:p>
      <w:r>
        <w:t>27.23</w:t>
      </w:r>
    </w:p>
    <w:p>
      <w:r>
        <w:t>VI</w:t>
      </w:r>
    </w:p>
    <w:p>
      <w:r>
        <w:t>Huyện Khánh Vĩnh</w:t>
      </w:r>
    </w:p>
    <w:p>
      <w:r>
        <w:t>1.030</w:t>
      </w:r>
    </w:p>
    <w:p>
      <w:r>
        <w:t>123.654</w:t>
      </w:r>
    </w:p>
    <w:p>
      <w:r>
        <w:t>17,17</w:t>
      </w:r>
    </w:p>
    <w:p>
      <w:r>
        <w:t>1</w:t>
      </w:r>
    </w:p>
    <w:p>
      <w:r>
        <w:t>Nhà ở thương mại</w:t>
      </w:r>
    </w:p>
    <w:p>
      <w:r>
        <w:t>-</w:t>
      </w:r>
    </w:p>
    <w:p>
      <w:r>
        <w:t>-</w:t>
      </w:r>
    </w:p>
    <w:p>
      <w:r>
        <w:t>-</w:t>
      </w:r>
    </w:p>
    <w:p>
      <w:r>
        <w:t>2</w:t>
      </w:r>
    </w:p>
    <w:p>
      <w:r>
        <w:t>Nhà ở xã hội</w:t>
      </w:r>
    </w:p>
    <w:p>
      <w:r>
        <w:t>-</w:t>
      </w:r>
    </w:p>
    <w:p>
      <w:r>
        <w:t>-</w:t>
      </w:r>
    </w:p>
    <w:p>
      <w:r>
        <w:t>-</w:t>
      </w:r>
    </w:p>
    <w:p>
      <w:r>
        <w:t>2.1</w:t>
      </w:r>
    </w:p>
    <w:p>
      <w:r>
        <w:t>Người có công với cách mạng</w:t>
      </w:r>
    </w:p>
    <w:p>
      <w:r>
        <w:t>-</w:t>
      </w:r>
    </w:p>
    <w:p>
      <w:r>
        <w:t>-</w:t>
      </w:r>
    </w:p>
    <w:p>
      <w:r>
        <w:t>-</w:t>
      </w:r>
    </w:p>
    <w:p>
      <w:r>
        <w:t>2.2</w:t>
      </w:r>
    </w:p>
    <w:p>
      <w:r>
        <w:t>Hộ nghèo, hộ cận nghèo</w:t>
      </w:r>
    </w:p>
    <w:p>
      <w:r>
        <w:t>-</w:t>
      </w:r>
    </w:p>
    <w:p>
      <w:r>
        <w:t>-</w:t>
      </w:r>
    </w:p>
    <w:p>
      <w:r>
        <w:t>-</w:t>
      </w:r>
    </w:p>
    <w:p>
      <w:r>
        <w:t>2.3</w:t>
      </w:r>
    </w:p>
    <w:p>
      <w:r>
        <w:t>Cán bộ, công chức, viên chức</w:t>
      </w:r>
    </w:p>
    <w:p>
      <w:r>
        <w:t>-</w:t>
      </w:r>
    </w:p>
    <w:p>
      <w:r>
        <w:t>-</w:t>
      </w:r>
    </w:p>
    <w:p>
      <w:r>
        <w:t>-</w:t>
      </w:r>
    </w:p>
    <w:p>
      <w:r>
        <w:t>2.4</w:t>
      </w:r>
    </w:p>
    <w:p>
      <w:r>
        <w:t>Người thu nhập thấp, hộ nghèo, cận nghèo tại khu vực đô thị</w:t>
      </w:r>
    </w:p>
    <w:p>
      <w:r>
        <w:t>-</w:t>
      </w:r>
    </w:p>
    <w:p>
      <w:r>
        <w:t>-</w:t>
      </w:r>
    </w:p>
    <w:p>
      <w:r>
        <w:t>-</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w:t>
      </w:r>
    </w:p>
    <w:p>
      <w:r>
        <w:t>-</w:t>
      </w:r>
    </w:p>
    <w:p>
      <w:r>
        <w:t>-</w:t>
      </w:r>
    </w:p>
    <w:p>
      <w:r>
        <w:t>2.7</w:t>
      </w:r>
    </w:p>
    <w:p>
      <w:r>
        <w:t>Cán bộ, công nhân viên chức thuộc đơn vị lực lượng vũ trang</w:t>
      </w:r>
    </w:p>
    <w:p>
      <w:r>
        <w:t>-</w:t>
      </w:r>
    </w:p>
    <w:p>
      <w:r>
        <w:t>-</w:t>
      </w:r>
    </w:p>
    <w:p>
      <w:r>
        <w:t>-</w:t>
      </w:r>
    </w:p>
    <w:p>
      <w:r>
        <w:t>2.8</w:t>
      </w:r>
    </w:p>
    <w:p>
      <w:r>
        <w:t>Công nhân</w:t>
      </w:r>
    </w:p>
    <w:p>
      <w:r>
        <w:t>-</w:t>
      </w:r>
    </w:p>
    <w:p>
      <w:r>
        <w:t>-</w:t>
      </w:r>
    </w:p>
    <w:p>
      <w:r>
        <w:t>-</w:t>
      </w:r>
    </w:p>
    <w:p>
      <w:r>
        <w:t>3</w:t>
      </w:r>
    </w:p>
    <w:p>
      <w:r>
        <w:t>Nhà ở công vụ</w:t>
      </w:r>
    </w:p>
    <w:p>
      <w:r>
        <w:t>-</w:t>
      </w:r>
    </w:p>
    <w:p>
      <w:r>
        <w:t>-</w:t>
      </w:r>
    </w:p>
    <w:p>
      <w:r>
        <w:t>-</w:t>
      </w:r>
    </w:p>
    <w:p>
      <w:r>
        <w:t>4</w:t>
      </w:r>
    </w:p>
    <w:p>
      <w:r>
        <w:t>Nhà ở tái định cư</w:t>
      </w:r>
    </w:p>
    <w:p>
      <w:r>
        <w:t>-</w:t>
      </w:r>
    </w:p>
    <w:p>
      <w:r>
        <w:t>-</w:t>
      </w:r>
    </w:p>
    <w:p>
      <w:r>
        <w:t>-</w:t>
      </w:r>
    </w:p>
    <w:p>
      <w:r>
        <w:t>5</w:t>
      </w:r>
    </w:p>
    <w:p>
      <w:r>
        <w:t>Nhà ở dân tự xây</w:t>
      </w:r>
    </w:p>
    <w:p>
      <w:r>
        <w:t>1.030</w:t>
      </w:r>
    </w:p>
    <w:p>
      <w:r>
        <w:t>123.654</w:t>
      </w:r>
    </w:p>
    <w:p>
      <w:r>
        <w:t>17.17</w:t>
      </w:r>
    </w:p>
    <w:p>
      <w:r>
        <w:t>VII</w:t>
      </w:r>
    </w:p>
    <w:p>
      <w:r>
        <w:t>Huyện Diên Khánh</w:t>
      </w:r>
    </w:p>
    <w:p>
      <w:r>
        <w:t>2.451</w:t>
      </w:r>
    </w:p>
    <w:p>
      <w:r>
        <w:t>233.102</w:t>
      </w:r>
    </w:p>
    <w:p>
      <w:r>
        <w:t>52,54</w:t>
      </w:r>
    </w:p>
    <w:p>
      <w:r>
        <w:t>1</w:t>
      </w:r>
    </w:p>
    <w:p>
      <w:r>
        <w:t>Nhà ở thương mại</w:t>
      </w:r>
    </w:p>
    <w:p>
      <w:r>
        <w:t>1.706</w:t>
      </w:r>
    </w:p>
    <w:p>
      <w:r>
        <w:t>145.167</w:t>
      </w:r>
    </w:p>
    <w:p>
      <w:r>
        <w:t>40,32</w:t>
      </w:r>
    </w:p>
    <w:p>
      <w:r>
        <w:t>2</w:t>
      </w:r>
    </w:p>
    <w:p>
      <w:r>
        <w:t>Nhà ở xã hội</w:t>
      </w:r>
    </w:p>
    <w:p>
      <w:r>
        <w:t>21</w:t>
      </w:r>
    </w:p>
    <w:p>
      <w:r>
        <w:t>1.050</w:t>
      </w:r>
    </w:p>
    <w:p>
      <w:r>
        <w:t>0,15</w:t>
      </w:r>
    </w:p>
    <w:p>
      <w:r>
        <w:t>2.1</w:t>
      </w:r>
    </w:p>
    <w:p>
      <w:r>
        <w:t>Người có công với cách mạng</w:t>
      </w:r>
    </w:p>
    <w:p>
      <w:r>
        <w:t>-</w:t>
      </w:r>
    </w:p>
    <w:p>
      <w:r>
        <w:t>-</w:t>
      </w:r>
    </w:p>
    <w:p>
      <w:r>
        <w:t>-</w:t>
      </w:r>
    </w:p>
    <w:p>
      <w:r>
        <w:t>2.2</w:t>
      </w:r>
    </w:p>
    <w:p>
      <w:r>
        <w:t>Hộ nghèo, hộ cận nghèo</w:t>
      </w:r>
    </w:p>
    <w:p>
      <w:r>
        <w:t>21</w:t>
      </w:r>
    </w:p>
    <w:p>
      <w:r>
        <w:t>1.050</w:t>
      </w:r>
    </w:p>
    <w:p>
      <w:r>
        <w:t>0,15</w:t>
      </w:r>
    </w:p>
    <w:p>
      <w:r>
        <w:t>2.3</w:t>
      </w:r>
    </w:p>
    <w:p>
      <w:r>
        <w:t>Cán bộ, công chức, viên chức</w:t>
      </w:r>
    </w:p>
    <w:p>
      <w:r>
        <w:t>-</w:t>
      </w:r>
    </w:p>
    <w:p>
      <w:r>
        <w:t>-</w:t>
      </w:r>
    </w:p>
    <w:p>
      <w:r>
        <w:t>-</w:t>
      </w:r>
    </w:p>
    <w:p>
      <w:r>
        <w:t>2.4</w:t>
      </w:r>
    </w:p>
    <w:p>
      <w:r>
        <w:t>Người thu nhập thấp, hộ nghèo, cận nghèo tại khu vực đô thị</w:t>
      </w:r>
    </w:p>
    <w:p>
      <w:r>
        <w:t>-</w:t>
      </w:r>
    </w:p>
    <w:p>
      <w:r>
        <w:t>-</w:t>
      </w:r>
    </w:p>
    <w:p>
      <w:r>
        <w:t>-</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w:t>
      </w:r>
    </w:p>
    <w:p>
      <w:r>
        <w:t>-</w:t>
      </w:r>
    </w:p>
    <w:p>
      <w:r>
        <w:t>-</w:t>
      </w:r>
    </w:p>
    <w:p>
      <w:r>
        <w:t>2.7</w:t>
      </w:r>
    </w:p>
    <w:p>
      <w:r>
        <w:t>Cán bộ, công nhân viên chức thuộc đơn vị lực lượng vũ trang</w:t>
      </w:r>
    </w:p>
    <w:p>
      <w:r>
        <w:t>-</w:t>
      </w:r>
    </w:p>
    <w:p>
      <w:r>
        <w:t>-</w:t>
      </w:r>
    </w:p>
    <w:p>
      <w:r>
        <w:t>-</w:t>
      </w:r>
    </w:p>
    <w:p>
      <w:r>
        <w:t>2.8</w:t>
      </w:r>
    </w:p>
    <w:p>
      <w:r>
        <w:t>Công nhân</w:t>
      </w:r>
    </w:p>
    <w:p>
      <w:r>
        <w:t>-</w:t>
      </w:r>
    </w:p>
    <w:p>
      <w:r>
        <w:t>-</w:t>
      </w:r>
    </w:p>
    <w:p>
      <w:r>
        <w:t>-</w:t>
      </w:r>
    </w:p>
    <w:p>
      <w:r>
        <w:t>3</w:t>
      </w:r>
    </w:p>
    <w:p>
      <w:r>
        <w:t>Nhà ở công vụ</w:t>
      </w:r>
    </w:p>
    <w:p>
      <w:r>
        <w:t>-</w:t>
      </w:r>
    </w:p>
    <w:p>
      <w:r>
        <w:t>-</w:t>
      </w:r>
    </w:p>
    <w:p>
      <w:r>
        <w:t>-</w:t>
      </w:r>
    </w:p>
    <w:p>
      <w:r>
        <w:t>4</w:t>
      </w:r>
    </w:p>
    <w:p>
      <w:r>
        <w:t>Nhà ở tái định cư</w:t>
      </w:r>
    </w:p>
    <w:p>
      <w:r>
        <w:t>-</w:t>
      </w:r>
    </w:p>
    <w:p>
      <w:r>
        <w:t>-</w:t>
      </w:r>
    </w:p>
    <w:p>
      <w:r>
        <w:t>-</w:t>
      </w:r>
    </w:p>
    <w:p>
      <w:r>
        <w:t>5</w:t>
      </w:r>
    </w:p>
    <w:p>
      <w:r>
        <w:t>Nhà ở dân tự xây</w:t>
      </w:r>
    </w:p>
    <w:p>
      <w:r>
        <w:t>724</w:t>
      </w:r>
    </w:p>
    <w:p>
      <w:r>
        <w:t>86.885</w:t>
      </w:r>
    </w:p>
    <w:p>
      <w:r>
        <w:t>12,07</w:t>
      </w:r>
    </w:p>
    <w:p>
      <w:r>
        <w:t>VIII</w:t>
      </w:r>
    </w:p>
    <w:p>
      <w:r>
        <w:t>Huyện Khánh Sơn</w:t>
      </w:r>
    </w:p>
    <w:p>
      <w:r>
        <w:t>894</w:t>
      </w:r>
    </w:p>
    <w:p>
      <w:r>
        <w:t>100.669</w:t>
      </w:r>
    </w:p>
    <w:p>
      <w:r>
        <w:t>13,98</w:t>
      </w:r>
    </w:p>
    <w:p>
      <w:r>
        <w:t>1</w:t>
      </w:r>
    </w:p>
    <w:p>
      <w:r>
        <w:t>Nhà ở thương mại</w:t>
      </w:r>
    </w:p>
    <w:p>
      <w:r>
        <w:t>-</w:t>
      </w:r>
    </w:p>
    <w:p>
      <w:r>
        <w:t>-</w:t>
      </w:r>
    </w:p>
    <w:p>
      <w:r>
        <w:t>-</w:t>
      </w:r>
    </w:p>
    <w:p>
      <w:r>
        <w:t>2</w:t>
      </w:r>
    </w:p>
    <w:p>
      <w:r>
        <w:t>Nhà ở xã hội</w:t>
      </w:r>
    </w:p>
    <w:p>
      <w:r>
        <w:t>95</w:t>
      </w:r>
    </w:p>
    <w:p>
      <w:r>
        <w:t>4.750</w:t>
      </w:r>
    </w:p>
    <w:p>
      <w:r>
        <w:t>0,66</w:t>
      </w:r>
    </w:p>
    <w:p>
      <w:r>
        <w:t>2.1</w:t>
      </w:r>
    </w:p>
    <w:p>
      <w:r>
        <w:t>Người có công với cách mạng</w:t>
      </w:r>
    </w:p>
    <w:p>
      <w:r>
        <w:t>-</w:t>
      </w:r>
    </w:p>
    <w:p>
      <w:r>
        <w:t>-</w:t>
      </w:r>
    </w:p>
    <w:p>
      <w:r>
        <w:t>-</w:t>
      </w:r>
    </w:p>
    <w:p>
      <w:r>
        <w:t>2.2</w:t>
      </w:r>
    </w:p>
    <w:p>
      <w:r>
        <w:t>Hộ nghèo, hộ cận nghèo</w:t>
      </w:r>
    </w:p>
    <w:p>
      <w:r>
        <w:t>95</w:t>
      </w:r>
    </w:p>
    <w:p>
      <w:r>
        <w:t>4750</w:t>
      </w:r>
    </w:p>
    <w:p>
      <w:r>
        <w:t>0,66</w:t>
      </w:r>
    </w:p>
    <w:p>
      <w:r>
        <w:t>2.3</w:t>
      </w:r>
    </w:p>
    <w:p>
      <w:r>
        <w:t>Cán bộ, công chức, viên chức</w:t>
      </w:r>
    </w:p>
    <w:p>
      <w:r>
        <w:t>-</w:t>
      </w:r>
    </w:p>
    <w:p>
      <w:r>
        <w:t>-</w:t>
      </w:r>
    </w:p>
    <w:p>
      <w:r>
        <w:t>-</w:t>
      </w:r>
    </w:p>
    <w:p>
      <w:r>
        <w:t>2.4</w:t>
      </w:r>
    </w:p>
    <w:p>
      <w:r>
        <w:t>Người thu nhập thấp, hộ nghèo, cận nghèo tại khu vực đô thị</w:t>
      </w:r>
    </w:p>
    <w:p>
      <w:r>
        <w:t>-</w:t>
      </w:r>
    </w:p>
    <w:p>
      <w:r>
        <w:t>-</w:t>
      </w:r>
    </w:p>
    <w:p>
      <w:r>
        <w:t>-</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w:t>
      </w:r>
    </w:p>
    <w:p>
      <w:r>
        <w:t>-</w:t>
      </w:r>
    </w:p>
    <w:p>
      <w:r>
        <w:t>-</w:t>
      </w:r>
    </w:p>
    <w:p>
      <w:r>
        <w:t>2.7</w:t>
      </w:r>
    </w:p>
    <w:p>
      <w:r>
        <w:t>Cán bộ, công nhân viên chức thuộc đơn vị lực lượng vũ trang</w:t>
      </w:r>
    </w:p>
    <w:p>
      <w:r>
        <w:t>-</w:t>
      </w:r>
    </w:p>
    <w:p>
      <w:r>
        <w:t>-</w:t>
      </w:r>
    </w:p>
    <w:p>
      <w:r>
        <w:t>-</w:t>
      </w:r>
    </w:p>
    <w:p>
      <w:r>
        <w:t>2.8</w:t>
      </w:r>
    </w:p>
    <w:p>
      <w:r>
        <w:t>Công nhân</w:t>
      </w:r>
    </w:p>
    <w:p>
      <w:r>
        <w:t>-</w:t>
      </w:r>
    </w:p>
    <w:p>
      <w:r>
        <w:t>-</w:t>
      </w:r>
    </w:p>
    <w:p>
      <w:r>
        <w:t>-</w:t>
      </w:r>
    </w:p>
    <w:p>
      <w:r>
        <w:t>3</w:t>
      </w:r>
    </w:p>
    <w:p>
      <w:r>
        <w:t>Nhà ở công vụ</w:t>
      </w:r>
    </w:p>
    <w:p>
      <w:r>
        <w:t>-</w:t>
      </w:r>
    </w:p>
    <w:p>
      <w:r>
        <w:t>-</w:t>
      </w:r>
    </w:p>
    <w:p>
      <w:r>
        <w:t>-</w:t>
      </w:r>
    </w:p>
    <w:p>
      <w:r>
        <w:t>4</w:t>
      </w:r>
    </w:p>
    <w:p>
      <w:r>
        <w:t>Nhà ở tái định cư</w:t>
      </w:r>
    </w:p>
    <w:p>
      <w:r>
        <w:t>-</w:t>
      </w:r>
    </w:p>
    <w:p>
      <w:r>
        <w:t>-</w:t>
      </w:r>
    </w:p>
    <w:p>
      <w:r>
        <w:t>-</w:t>
      </w:r>
    </w:p>
    <w:p>
      <w:r>
        <w:t>5</w:t>
      </w:r>
    </w:p>
    <w:p>
      <w:r>
        <w:t>Nhà ở dân tự xây</w:t>
      </w:r>
    </w:p>
    <w:p>
      <w:r>
        <w:t>799</w:t>
      </w:r>
    </w:p>
    <w:p>
      <w:r>
        <w:t>95.919</w:t>
      </w:r>
    </w:p>
    <w:p>
      <w:r>
        <w:t>13,32</w:t>
      </w:r>
    </w:p>
    <w:p>
      <w:r>
        <w:t>Ghi chú:  Trong quá trình triển khai thực hiện có thể điều chỉnh các chỉ tiêu theo từng loại nhà và điều chỉnh chỉ tiêu giữa các huyện, thị xã, thành phố tùy theo tình hình thực tế đảm bảo trong tổng chỉ tiêu của tỉnh.</w:t>
      </w:r>
    </w:p>
    <w:p>
      <w:r>
        <w:t>PHỤ LỤC V</w:t>
      </w:r>
    </w:p>
    <w:p>
      <w:r>
        <w:t>DIỆN TÍCH SÀN XÂY DỰNG NHÀ Ở THƯƠNG MẠI NĂM 2024</w:t>
      </w:r>
    </w:p>
    <w:p>
      <w:r>
        <w:t>Stt</w:t>
      </w:r>
    </w:p>
    <w:p>
      <w:r>
        <w:t>Nhà ở thương mại</w:t>
      </w:r>
    </w:p>
    <w:p>
      <w:r>
        <w:t>Năm 2024</w:t>
      </w:r>
    </w:p>
    <w:p>
      <w:r>
        <w:t>Diện tích   (m 2 )</w:t>
      </w:r>
    </w:p>
    <w:p>
      <w:r>
        <w:t>Số căn</w:t>
      </w:r>
    </w:p>
    <w:p>
      <w:r>
        <w:t>1</w:t>
      </w:r>
    </w:p>
    <w:p>
      <w:r>
        <w:t>Thành phố Nha Trang</w:t>
      </w:r>
    </w:p>
    <w:p>
      <w:r>
        <w:t>548.022</w:t>
      </w:r>
    </w:p>
    <w:p>
      <w:r>
        <w:t>2.146</w:t>
      </w:r>
    </w:p>
    <w:p>
      <w:r>
        <w:t>2</w:t>
      </w:r>
    </w:p>
    <w:p>
      <w:r>
        <w:t>Thành phố Cam Ranh</w:t>
      </w:r>
    </w:p>
    <w:p>
      <w:r>
        <w:t>5.011.500</w:t>
      </w:r>
    </w:p>
    <w:p>
      <w:r>
        <w:t>3.293</w:t>
      </w:r>
    </w:p>
    <w:p>
      <w:r>
        <w:t>3</w:t>
      </w:r>
    </w:p>
    <w:p>
      <w:r>
        <w:t>Thị xã Ninh Hòa</w:t>
      </w:r>
    </w:p>
    <w:p>
      <w:r>
        <w:t>999.081</w:t>
      </w:r>
    </w:p>
    <w:p>
      <w:r>
        <w:t>3.912</w:t>
      </w:r>
    </w:p>
    <w:p>
      <w:r>
        <w:t>4</w:t>
      </w:r>
    </w:p>
    <w:p>
      <w:r>
        <w:t>Huyện Cam Lâm</w:t>
      </w:r>
    </w:p>
    <w:p>
      <w:r>
        <w:t>1.424.625</w:t>
      </w:r>
    </w:p>
    <w:p>
      <w:r>
        <w:t>5.579</w:t>
      </w:r>
    </w:p>
    <w:p>
      <w:r>
        <w:t>5</w:t>
      </w:r>
    </w:p>
    <w:p>
      <w:r>
        <w:t>Huyện Vạn Ninh</w:t>
      </w:r>
    </w:p>
    <w:p>
      <w:r>
        <w:t>2.117.127</w:t>
      </w:r>
    </w:p>
    <w:p>
      <w:r>
        <w:t>8.290</w:t>
      </w:r>
    </w:p>
    <w:p>
      <w:r>
        <w:t>6</w:t>
      </w:r>
    </w:p>
    <w:p>
      <w:r>
        <w:t>Huyện Khánh Vĩnh</w:t>
      </w:r>
    </w:p>
    <w:p>
      <w:r>
        <w:t>-</w:t>
      </w:r>
    </w:p>
    <w:p>
      <w:r>
        <w:t>-</w:t>
      </w:r>
    </w:p>
    <w:p>
      <w:r>
        <w:t>7</w:t>
      </w:r>
    </w:p>
    <w:p>
      <w:r>
        <w:t>Huyện Diên Khánh</w:t>
      </w:r>
    </w:p>
    <w:p>
      <w:r>
        <w:t>435.501</w:t>
      </w:r>
    </w:p>
    <w:p>
      <w:r>
        <w:t>1.706</w:t>
      </w:r>
    </w:p>
    <w:p>
      <w:r>
        <w:t>8</w:t>
      </w:r>
    </w:p>
    <w:p>
      <w:r>
        <w:t>Huyện Khánh Sơn</w:t>
      </w:r>
    </w:p>
    <w:p>
      <w:r>
        <w:t>-</w:t>
      </w:r>
    </w:p>
    <w:p>
      <w:r>
        <w:t>-</w:t>
      </w:r>
    </w:p>
    <w:p>
      <w:r>
        <w:t>9</w:t>
      </w:r>
    </w:p>
    <w:p>
      <w:r>
        <w:t>Huyện Trường Sa</w:t>
      </w:r>
    </w:p>
    <w:p>
      <w:r>
        <w:t>-</w:t>
      </w:r>
    </w:p>
    <w:p>
      <w:r>
        <w:t>-</w:t>
      </w:r>
    </w:p>
    <w:p>
      <w:r>
        <w:t>Tổng</w:t>
      </w:r>
    </w:p>
    <w:p>
      <w:r>
        <w:t>10.535.856</w:t>
      </w:r>
    </w:p>
    <w:p>
      <w:r>
        <w:t>24.926</w:t>
      </w:r>
    </w:p>
    <w:p>
      <w:r>
        <w:t>PHỤ LỤC VI</w:t>
      </w:r>
    </w:p>
    <w:p>
      <w:r>
        <w:t>DIỆN TÍCH SÀN XÂY DỰNG NHÀ Ở XÃ HỘI CHO NGƯỜI THU NHẬP THẤP TẠI KHU VỰC ĐÔ THỊ NĂM 2024</w:t>
      </w:r>
    </w:p>
    <w:p>
      <w:r>
        <w:t>Stt</w:t>
      </w:r>
    </w:p>
    <w:p>
      <w:r>
        <w:t>Nhà ở thương mại</w:t>
      </w:r>
    </w:p>
    <w:p>
      <w:r>
        <w:t>Năm 2024</w:t>
      </w:r>
    </w:p>
    <w:p>
      <w:r>
        <w:t>Diện tích (m 2 )</w:t>
      </w:r>
    </w:p>
    <w:p>
      <w:r>
        <w:t>Số căn</w:t>
      </w:r>
    </w:p>
    <w:p>
      <w:r>
        <w:t>1</w:t>
      </w:r>
    </w:p>
    <w:p>
      <w:r>
        <w:t>Thành phố Nha Trang</w:t>
      </w:r>
    </w:p>
    <w:p>
      <w:r>
        <w:t>62.280</w:t>
      </w:r>
    </w:p>
    <w:p>
      <w:r>
        <w:t>865</w:t>
      </w:r>
    </w:p>
    <w:p>
      <w:r>
        <w:t>2</w:t>
      </w:r>
    </w:p>
    <w:p>
      <w:r>
        <w:t>Thành phố Cam Ranh</w:t>
      </w:r>
    </w:p>
    <w:p>
      <w:r>
        <w:t>601.448</w:t>
      </w:r>
    </w:p>
    <w:p>
      <w:r>
        <w:t>8.031</w:t>
      </w:r>
    </w:p>
    <w:p>
      <w:r>
        <w:t>3</w:t>
      </w:r>
    </w:p>
    <w:p>
      <w:r>
        <w:t>Thị xã Ninh Hòa</w:t>
      </w:r>
    </w:p>
    <w:p>
      <w:r>
        <w:t>4</w:t>
      </w:r>
    </w:p>
    <w:p>
      <w:r>
        <w:t>Huyện Cam Lâm</w:t>
      </w:r>
    </w:p>
    <w:p>
      <w:r>
        <w:t>5</w:t>
      </w:r>
    </w:p>
    <w:p>
      <w:r>
        <w:t>Huyện Vạn Ninh</w:t>
      </w:r>
    </w:p>
    <w:p>
      <w:r>
        <w:t>6</w:t>
      </w:r>
    </w:p>
    <w:p>
      <w:r>
        <w:t>Huyện Khánh Vĩnh</w:t>
      </w:r>
    </w:p>
    <w:p>
      <w:r>
        <w:t>7</w:t>
      </w:r>
    </w:p>
    <w:p>
      <w:r>
        <w:t>Huyện Diên Khánh</w:t>
      </w:r>
    </w:p>
    <w:p>
      <w:r>
        <w:t>8</w:t>
      </w:r>
    </w:p>
    <w:p>
      <w:r>
        <w:t>Huyện Khánh Sơn</w:t>
      </w:r>
    </w:p>
    <w:p>
      <w:r>
        <w:t>9</w:t>
      </w:r>
    </w:p>
    <w:p>
      <w:r>
        <w:t>Huyện Trường Sa</w:t>
      </w:r>
    </w:p>
    <w:p>
      <w:r>
        <w:t>Tổng</w:t>
      </w:r>
    </w:p>
    <w:p>
      <w:r>
        <w:t>663.728</w:t>
      </w:r>
    </w:p>
    <w:p>
      <w:r>
        <w:t>8.896</w:t>
      </w:r>
    </w:p>
    <w:p>
      <w:r>
        <w:t>[1] Công văn số 2890/SXD-KTQH ngày 13/8/2019 và Thông báo số 1415/TB-SXD ngày 11/5/2023 của Sở Xây dựng (Nhà ở xã hội Cam Ranh - Công ty TNHH Thành Mỹ)</w:t>
      </w:r>
    </w:p>
    <w:p>
      <w:r>
        <w:t>[2] Quyết định số 2671/QĐ-UBND ngày 07/11/2023</w:t>
      </w:r>
    </w:p>
    <w:p>
      <w:r>
        <w:t>[3] Công văn 974/UBND-XDNĐ ngày 21/01/2024 của UBND tỉnh</w:t>
      </w:r>
    </w:p>
    <w:p>
      <w:r>
        <w:t>[4] Quyết định số 3516/QĐ-UBND ngày 22/12/2022</w:t>
      </w:r>
    </w:p>
    <w:p>
      <w:r>
        <w:t>[5] Quyết định số 238/QĐ-UBND ngày 25/01/2024 của UBND tỉnh</w:t>
      </w:r>
    </w:p>
    <w:p>
      <w:r>
        <w:t>[6] Quyết định số 2578/QĐ-UBND ngày 30/10/2023 của UBND tỉnh</w:t>
      </w:r>
    </w:p>
    <w:p>
      <w:r>
        <w:t>[7] Quyết định số 2350/QĐ-UBND ngày 24/8/2023 của UBND tỉnh</w:t>
      </w:r>
    </w:p>
    <w:p>
      <w:r>
        <w:t>[8] Quyết định số 3516/QĐ-UBND ngày 22/12/2022 của UBND tỉnh</w:t>
      </w:r>
    </w:p>
    <w:p>
      <w:r>
        <w:t>[9] Quyết định số 3516/QĐ-UBND ngày 22/12/2022 của UBND tỉnh</w:t>
      </w:r>
    </w:p>
    <w:p>
      <w:r>
        <w:t>[10] Quyết định số 3516/QĐ-UBND ngày 22/12/2022 của UBND tỉnh</w:t>
      </w:r>
    </w:p>
    <w:p>
      <w:r>
        <w:t>[11] Quyết định số 3516/QĐ-UBND ngày 22/12/2022 của UBND tỉnh</w:t>
      </w:r>
    </w:p>
    <w:p>
      <w:r>
        <w:t>[12] Quyết định 3516/QĐ-UBND ngày 22/12/2022 của UBND tỉnh và các văn bản góp ý có liên quan</w:t>
      </w:r>
    </w:p>
    <w:p>
      <w:r>
        <w:t>[13] Quyết định 3516/QĐ-UBND ngày 22/12/2022 của UBND tỉnh và các văn bản góp ý có liên quan</w:t>
      </w:r>
    </w:p>
    <w:p>
      <w:r>
        <w:t>[14] Quyết định 3516/QĐ-UBND ngày 22/12/2022 của UBND tỉnh và các văn bản góp ý có liên quan</w:t>
      </w:r>
    </w:p>
    <w:p>
      <w:r>
        <w:t>[15] Quyết định số 3516/QĐ-UBND ngày ngày 22/12/2022 của UBND tỉnh</w:t>
      </w:r>
    </w:p>
    <w:p>
      <w:r>
        <w:t>[16] Quyết định số 3516/QĐ-UBND ngày ngày 22/12/2022 của UBND tỉnh</w:t>
      </w:r>
    </w:p>
    <w:p>
      <w:r>
        <w:t>[17] Quyết định số 3516/QĐ-UBND ngày ngày 22/12/2022 của UBND tỉnh</w:t>
      </w:r>
    </w:p>
    <w:p>
      <w:r>
        <w:t>[18] Quyết định số 3516/QĐ-UBND ngày ngày 22/12/2022 của UBND tỉnh</w:t>
      </w:r>
    </w:p>
    <w:p>
      <w:r>
        <w:t>[19] Quyết định số 3516/QĐ-UBND ngày ngày 22/12/2022 của UBND tỉnh</w:t>
      </w:r>
    </w:p>
    <w:p>
      <w:r>
        <w:t>[20] Quyết định số 3516/QĐ-UBND ngày ngày 22/12/2022 của UBND tỉnh</w:t>
      </w:r>
    </w:p>
    <w:p>
      <w:r>
        <w:t>[21] Quyết định 318/QĐ-TTg ngày 29/3/2023 của Thủ tướng Chính phủ</w:t>
      </w:r>
    </w:p>
    <w:p>
      <w:r>
        <w:t>[22] Quyết định 318/QĐ-TTg ngày 29/3/2023 của Thủ tướng Chính phủ</w:t>
      </w:r>
    </w:p>
    <w:p>
      <w:r>
        <w:t>[23] Quyết định 318/QĐ-TTg ngày 29/3/2023 của Thủ tướng Chính phủ</w:t>
      </w:r>
    </w:p>
    <w:p>
      <w:r>
        <w:t>[24] Quyết định số 679/QĐ-UBND ngày 24/3/2023 của UBND tỉnh</w:t>
      </w:r>
    </w:p>
    <w:p>
      <w:r>
        <w:t>[25] Văn bản số 12834/UBNĐ-KT ngày 05/12/2023 của UBND tỉnh</w:t>
      </w:r>
    </w:p>
    <w:p>
      <w:r>
        <w:t>[26] Quyết định 318/QĐ-TTg ngày 29/3/2023 của Thủ tướng Chính phủ</w:t>
      </w:r>
    </w:p>
    <w:p>
      <w:r>
        <w:t>[27] Quyết định 205/QĐ-TTg ngày 28/02/2024</w:t>
      </w:r>
    </w:p>
    <w:p>
      <w:r>
        <w:t>[28] Quyết định 205/QĐ-TTg ngày 28/02/2024</w:t>
      </w:r>
    </w:p>
    <w:p>
      <w:r>
        <w:t>[29] Quyết định 205/QĐ-TTg ngày 28/02/2024</w:t>
      </w:r>
    </w:p>
    <w:p>
      <w:r>
        <w:t>[30] Quyết định 205/QĐ-TTg ngày 28/02/2024</w:t>
      </w:r>
    </w:p>
    <w:p>
      <w:r>
        <w:t>[31] Quyết định 205/QĐ-TTg ngày 28/02/2024</w:t>
      </w:r>
    </w:p>
    <w:p>
      <w:r>
        <w:t>[32] Quyết định 205/QĐ-TTg ngày 28/02/2024</w:t>
      </w:r>
    </w:p>
    <w:p>
      <w:r>
        <w:t>[33] Quyết định số 3516/QĐ-UBND ngày 22/12/2022 của UBND tỉnh; Quyết định 205/QĐ-TTg ngày 28/02/2024</w:t>
      </w:r>
    </w:p>
    <w:p>
      <w:r>
        <w:t>[34] Quyết định 318/QĐ-TTg ngày 29/3/2023 của Thủ tướng Chính phủ</w:t>
      </w:r>
    </w:p>
    <w:p>
      <w:r>
        <w:t>[35] Quyết định 318/QĐ-TTg ngày 29/3/2023 của Thủ tướng Chính phủ</w:t>
      </w:r>
    </w:p>
    <w:p>
      <w:r>
        <w:t>[36] Công văn số 199/KKT-QLQHXD ngày 26/01/2024 của Ban Quản ly Khu Kinh tế Vân Phong</w:t>
      </w:r>
    </w:p>
    <w:p>
      <w:r>
        <w:t>[37] Công văn số 199/KKT-QLQHXD ngày 26/01/2024 của Ban Quản ly Khu Kinh tế Vân Phong</w:t>
      </w:r>
    </w:p>
    <w:p>
      <w:r>
        <w:t>[38] Quyết định 318/QĐ-TTg ngày 29/3/2023 của Thủ tướng Chính phủ</w:t>
      </w:r>
    </w:p>
    <w:p>
      <w:r>
        <w:t>[39] Quyết định 318/QĐ-TTg ngày 29/3/2023 của Thủ tướng Chính phủ</w:t>
      </w:r>
    </w:p>
    <w:p>
      <w:r>
        <w:t>[40] Quyết định số 3516/QĐ-UBND ngày 22/12/2022 của UBND tỉnh</w:t>
      </w:r>
    </w:p>
    <w:p>
      <w:r>
        <w:t>[41] Quyết định số 3516/QĐ-UBND ngày 22/12/2022 của UBND tỉnh</w:t>
      </w:r>
    </w:p>
    <w:p>
      <w:r>
        <w:t>[42] Quyết định 318/QĐ-TTg ngày 29/3/2023 của Thủ tướng Chính phủ và Quyết định 679/QĐ-UBND ngày 24/3/2023 của UBND tỉnh</w:t>
      </w:r>
    </w:p>
    <w:p>
      <w:r>
        <w:t>[43] Quyết định 318/QĐ-TTg ngày 29/3/2023 của Thủ tướng Chính phủ và Quyết định 679/QĐ-UBND ngày 24/3/2023 của UBND tỉnh</w:t>
      </w:r>
    </w:p>
    <w:p>
      <w:r>
        <w:t>[44] Quyết định số 3516/QĐ-UBND ngày 22/12/2022 của UBND tỉnh</w:t>
      </w:r>
    </w:p>
    <w:p>
      <w:r>
        <w:t>[45] Quyết định số 3516/QĐ-UBND ngày 22/12/2022 của UBND tỉnh</w:t>
      </w:r>
    </w:p>
    <w:p>
      <w:r>
        <w:t>[46] Văn bản số 12834/UBND-KT ngày 05/12/2023 của UBND tỉnh</w:t>
      </w:r>
    </w:p>
    <w:p>
      <w:r>
        <w:t>[47] Công văn số 1131/BQL-QLDA3 ngày 05/6/20224 của Ban Quản lý dự án Phát triển tỉnh Khánh Hòa</w:t>
      </w:r>
    </w:p>
    <w:p>
      <w:r>
        <w:t>[48] Nghị quyết 133/NQ-HĐND ngày 14/12/2023 của Hội đồng nhân dân tỉnh Khánh Hòa</w:t>
      </w:r>
    </w:p>
    <w:p>
      <w:r>
        <w:t>[49] Nghị quyết 112/NQ-HĐND ngày 08/12/2023 của Hội đồng nhân dân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