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167/QĐ-UBND năm 2024 công bố Danh mục thủ tục hành chính sửa đổi, bổ sung và bị bãi bỏ trong lĩnh vực Di sản văn hóa; Quảng cáo; Thư viện; Mỹ thuật, Nhiếp ảnh, Triển lãm; Hợp tác quốc tế thuộc thẩm quyền giải quyết của Sở Văn hóa và Thể thao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167/QĐ-UBND</w:t>
      </w:r>
    </w:p>
    <w:p>
      <w:r>
        <w:t>Bà Rịa - Vũng Tàu, ngày 19 tháng 01 năm 2024</w:t>
      </w:r>
    </w:p>
    <w:p>
      <w:r>
        <w:t>QUYẾT ĐỊNH</w:t>
      </w:r>
    </w:p>
    <w:p>
      <w:r>
        <w:t>VỀ VIỆC CÔNG BỐ DANH MỤC THỦ TỤC HÀNH CHÍNH SỬA ĐỔI, BỔ SUNG VÀ BỊ BÃI BỎ TRONG LĨNH VỰC DI SẢN VĂN HÓA; QUẢNG CÁO; THƯ VIỆN; MỸ THUẬT, NHIẾP ẢNH, TRIỂN LÃM; HỢP TÁC QUỐC TẾ THUỘC THẨM QUYỀN GIẢI QUYẾT CỦA SỞ VĂN HÓA VÀ THỂ THAO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3638/QĐ-BVHTTDL ngày 27 tháng 11 năm 2023 của Bộ trưởng Bộ Văn hóa, Thể thao và Du lịch về việc công bố thủ tục hành chính sửa đổi, bổ sung trong lĩnh vực Di sản văn hóa thuộc phạm vi chức năng quản lý của Bộ Văn hóa, Thể thao và Du lịch;</w:t>
      </w:r>
    </w:p>
    <w:p>
      <w:r>
        <w:t>Căn cứ Quyết định số 3698/QĐ-BVHTTDL ngày 01 tháng 12 năm 2023 của Bộ trưởng Bộ Văn hóa, Thể thao và Du lịch về việc công bố thủ tục hành chính sửa đổi, bổ sung và bị bãi bỏ trong lĩnh vực Mỹ thuật, Nhiếp ảnh và Triển lãm thuộc phạm vi chức năng quản lý của Bộ Văn hóa, Thể thao và Du lịch;</w:t>
      </w:r>
    </w:p>
    <w:p>
      <w:r>
        <w:t>Căn cứ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Văn hóa, Thể thao và Du lịch;</w:t>
      </w:r>
    </w:p>
    <w:p>
      <w:r>
        <w:t>Căn cứ Quyết định số 4005/QĐ-BVHTTDL ngày 22 tháng 12 năm 2023 của Bộ trưởng Bộ Văn hóa, Thể thao và Du lịch về việc công bố thủ tục hành chính sửa đổi, bổ sung trong lĩnh vực Thư viện thuộc phạm vi chức năng quản lý của Bộ Văn hóa, Thể thao và Du lịch;</w:t>
      </w:r>
    </w:p>
    <w:p>
      <w:r>
        <w:t>Căn cứ Quyết định số 4184/QĐ-BVHTTDL ngày 29 tháng 12 năm 2023 của Bộ trưởng Bộ Văn hóa, Thể thao và Du lịch về việc công bố thủ tục hành chính sửa đổi, bổ sung trong lĩnh vực Hợp tác quốc tế thuộc phạm vi chức năng quản lý của Bộ Văn hóa, Thể thao và Du lịch;</w:t>
      </w:r>
    </w:p>
    <w:p>
      <w:r>
        <w:t>Căn cứ Quyết định số 12/QĐ-BVHTTDL ngày 04 tháng 01 năm 2024 của Bộ trưởng Bộ Văn hóa, Thể thao và Du lịch về việc công bố thủ tục hành chính sửa đổi, bổ sung trong lĩnh vực Nhiếp ảnh thuộc phạm vi chức năng quản lý của Bộ Văn hóa, Thể thao và Du lịch;</w:t>
      </w:r>
    </w:p>
    <w:p>
      <w:r>
        <w:t>Theo đề nghị của Giám đốc Sở Văn hoá và Thể thao tại Tờ trình số 13/TTr- SVHTT ngày 16 tháng 01 năm 2024.</w:t>
      </w:r>
    </w:p>
    <w:p>
      <w:r>
        <w:t>QUYẾT ĐỊNH:</w:t>
      </w:r>
    </w:p>
    <w:p>
      <w:r>
        <w:t>Điều 1.  Công bố kèm theo Quyết định này Danh mục gồm:  02  thủ tục hành chính sửa đổi, bổ sung lĩnh vực Di sản văn hóa;  04  thủ tục hành chính sửa đổi, bổ sung lĩnh vực Quảng cáo;  01  thủ tục hành chính sửa đổi, bổ sung lĩnh vực Mỹ thuật, Nhiếp ảnh, Triển lãm;  02  thủ tục hành chính sửa đổi, bổ sung lĩnh vực Nhiếp ảnh;  02  thủ tục hành chính sửa đổi, bổ sung lĩnh vực Thư viện;  03  thủ tục hành chính sửa đổi, bổ sung lĩnh vực Hợp tác quốc tế và  01  thủ tục hành chính bị bãi bỏ lĩnh vực Mỹ thuật, Nhiếp ảnh, Triển lãm thuộc thẩm quyền giải quyết của Sở Văn hóa và Thể thao tỉnh Bà Rịa-Vũng Tàu (đã được công bố tại Quyết định số 263/QĐ-UBND ngày 15 tháng 02 năm 2023 của Chủ tịch Ủy ban nhân dân tỉnh về việc công bố Danh mục thủ tục hành chính đã được chuẩn hóa thuộc thẩm quyền giải quyết của Sở Văn hóa và Thể thao tỉnh Bà Rịa - Vũng Tàu).</w:t>
      </w:r>
    </w:p>
    <w:p>
      <w:r>
        <w:t>(Chi tiết tại Danh mục đính kèm)</w:t>
      </w:r>
    </w:p>
    <w:p>
      <w:r>
        <w:t>Nội dung chi tiết của thủ tục hành chính được thực hiện theo Quyết định số 3638/QĐ-BVHTTDL ngày 27 tháng 11 năm 2023 của Bộ trưởng Bộ Văn hóa, Thể thao và Du lịch về việc công bố thủ tục hành chính sửa đổi, bổ sung trong lĩnh vực Di sản văn hóa thuộc phạm vi chức năng quản lý của Bộ Văn hóa, Thể thao và Du lịch;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Văn hóa, Thể thao và Du lịch; Quyết định số 3698/QĐ-BVHTTDL ngày 01 tháng 12 năm 2023 của Bộ trưởng Bộ Văn hóa, Thể thao và Du lịch về việc công bố thủ tục hành chính sửa đổi, bổ sung và bị bãi bỏ trong lĩnh vực Mỹ thuật, Nhiếp ảnh và Triển lãm thuộc phạm vi chức năng quản lý của Bộ Văn hóa, Thể thao và Du lịch; Quyết định số 4005/QĐ-BVHTTDL ngày 22 tháng 12 năm 2023 của Bộ trưởng Bộ Văn hóa, Thể thao và Du lịch về việc công bố thủ tục hành chính sửa đổi, bổ sung trong lĩnh vực Thư viện thuộc phạm vi chức năng quản lý của Bộ Văn hóa, Thể thao và Du lịch; Quyết định số 4184/QĐ- BVHTTDL ngày 29 tháng 12 năm 2023 của Bộ trưởng Bộ Văn hóa, Thể thao và Du lịch về việc công bố thủ tục hành chính sửa đổi, bổ sung trong lĩnh vực Hợp tác quốc tế thuộc phạm vi chức năng quản lý của Bộ Văn hóa, Thể thao và Du lịch; Quyết định số 12/QĐ-BVHTTDL ngày 04 tháng 01 năm 2024 của Bộ trưởng Bộ Văn hóa, Thể thao và Du lịch về việc công bố thủ tục hành chính sửa đổi, bổ sung trong lĩnh vực Nhiếp ảnh thuộc phạm vi chức năng quản lý của Bộ Văn hóa, Thể thao và Du lịch.</w:t>
      </w:r>
    </w:p>
    <w:p>
      <w:r>
        <w:t>Giao Sở Văn hóa và Thể thao chịu trách nhiệm về hình thức, nội dung công khai thủ tục hành chính theo đúng quy định đối với những thủ tục hành chính thuộc thẩm quyền tiếp nhận, giải quyết của đơn vị mình.</w:t>
      </w:r>
    </w:p>
    <w:p>
      <w:r>
        <w:t>Điều 2. Tổ chức thực hiện</w:t>
      </w:r>
    </w:p>
    <w:p>
      <w:r>
        <w:t>1.  Giao Sở Văn hóa và Thể thao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 Căn cứ Quyết định phê duyệt quy trình nội bộ, Sở Văn hóa và Thể thao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công bố và nội dung thủ tục hành chính sau khi Quyết định này được ban hành vào Cở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Văn hóa và Thể thao; Giám đốc Sở Thông tin và Truyền thông; Thủ trưởng các Sở, ban, ngành thuộc Ủy ban nhân dân tỉnh và các tổ chức, cá nhân có liên quan chịu trách nhiệm thi hành quyết định này./.</w:t>
      </w:r>
    </w:p>
    <w:p>
      <w:r>
        <w:t>Nơi nhận:</w:t>
      </w:r>
    </w:p>
    <w:p>
      <w:r>
        <w:t>- Như Điều 4;</w:t>
      </w:r>
    </w:p>
    <w:p>
      <w:r>
        <w:t>- Bộ VHTTDL (b/c);</w:t>
      </w:r>
    </w:p>
    <w:p>
      <w:r>
        <w:t>- Văn phòng Chính phủ (Cục KSTTHC) (b/c);</w:t>
      </w:r>
    </w:p>
    <w:p>
      <w:r>
        <w:t>- TTr Tỉnh ủy, TTr HĐND tỉnh (b/c);</w:t>
      </w:r>
    </w:p>
    <w:p>
      <w:r>
        <w:t>- UB MTTQ VN tỉnh;</w:t>
      </w:r>
    </w:p>
    <w:p>
      <w:r>
        <w:t>- Báo BR-VT; Đài PTTH tỉnh;</w:t>
      </w:r>
    </w:p>
    <w:p>
      <w:r>
        <w:t>- Trung tâm Công báo- Tin học tỉnh;</w:t>
      </w:r>
    </w:p>
    <w:p>
      <w:r>
        <w:t>- Trung tâm Phục vụ hành chính công tỉnh;</w:t>
      </w:r>
    </w:p>
    <w:p>
      <w:r>
        <w:t>- Trung tâm CNTT &amp; TT - Sở TTTT;</w:t>
      </w:r>
    </w:p>
    <w:p>
      <w:r>
        <w:t>- Lưu: VT, NC7.</w:t>
      </w:r>
    </w:p>
    <w:p>
      <w:r>
        <w:t>KT.CHỦ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