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167/QĐ-BKHCN năm 2024 công bố Tiêu chuẩn quốc gia về Sách giáo khoa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167/QĐ-BKHCN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167/QĐ-BKHCN</w:t>
      </w:r>
    </w:p>
    <w:p>
      <w:r>
        <w:t>Hà Nội, ngày 26 tháng 02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Công văn số 371/BGDĐT-CSVC ngày 22 tháng 01 năm 2024 của Bộ Giáo dục và Đào tạo về việc đề nghị công bố TCVN Sách giáo khoa - Yêu cầu và phương pháp thử;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Tiêu chuẩn quốc gia (TCVN) sau đây:</w:t>
      </w:r>
    </w:p>
    <w:p>
      <w:r>
        <w:t>TCVN 13909:2024 Sách giáo khoa - Yêu cầu và phương pháp thử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Giáo dục và Đào tạo;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