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1667/QĐ-UBND năm 2024 về Danh mục thành phần hồ sơ thủ tục hành chính phải số hóa phục vụ cung cấp dịch vụ công trực tuyến thuộc phạm vi chức năng quản lý của Sở Nội vụ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1667/QĐ-UBND</w:t>
      </w:r>
    </w:p>
    <w:p>
      <w:r>
        <w:t>Thừa Thiên Huế, ngày 21 tháng 6 năm 2024</w:t>
      </w:r>
    </w:p>
    <w:p>
      <w:r>
        <w:t>QUYẾT ĐỊNH</w:t>
      </w:r>
    </w:p>
    <w:p>
      <w:r>
        <w:t>BAN HÀNH DANH MỤC THÀNH PHẦN HỒ SƠ THỦ TỤC HÀNH CHÍNH PHẢI SỐ HÓA PHỤC VỤ CUNG CẤP DỊCH VỤ CÔNG TRỰC TUYẾN THUỘC PHẠM VI CHỨC NĂNG QUẢN LÝ CỦA SỞ NỘI VỤ TỈNH THỪA THIÊN HUẾ</w:t>
      </w:r>
    </w:p>
    <w:p>
      <w:r>
        <w:t>CHỦ TỊCH ỦY BAN NHÂN DÂN TỈNH</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 -CP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tại Tờ trình số 1258/TTr-SNV ngày 14 tháng 6 năm 2024.</w:t>
      </w:r>
    </w:p>
    <w:p>
      <w:r>
        <w:t>QUYẾT ĐỊNH:</w:t>
      </w:r>
    </w:p>
    <w:p>
      <w:r>
        <w:t>Điều 1.  Ban hành kèm theo Quyết định này 19 danh mục thành phần hồ sơ thủ tục hành chính phải số hóa phục vụ cung cấp dịch vụ công trực tuyến thuộc phạm vi chức năng quản lý của Sở Nội vụ  (Có Danh mục kèm theo).</w:t>
      </w:r>
    </w:p>
    <w:p>
      <w:r>
        <w:t>Điều 2.  Tổ chức thực hiện:</w:t>
      </w:r>
    </w:p>
    <w:p>
      <w:r>
        <w:t>1. Giám đốc Sở Nội vụ; Chủ tịch Ủy ban nhân dân các huyện, thị xã và thành phố Huế; Chủ tịch Ủy ban nhân dân các xã, phường, thị trấn chỉ đạo các Phòng, ban chuyên môn và đơn vị trực thuộc triển khai thực hiện số hoá thành phần hồ sơ, kết quả giải quyết thủ tục hành chính theo quy định.</w:t>
      </w:r>
    </w:p>
    <w:p>
      <w:r>
        <w:t>2. Sở Nội vụ tiếp tục rà soát thủ tục hành chính thuộc thẩm quyền giải quyết, tổng hợp đề xuất của cấp huyện, cấp xã để bổ sung Danh mục các thành phần hồ sơ phải số hóa, báo cáo Ủy ban nhân dân tỉnh (thông qua Văn phòng Ủy ban nhân dân tỉnh) để tổng hợp, ban hành theo quy định.</w:t>
      </w:r>
    </w:p>
    <w:p>
      <w:r>
        <w:t>3. Văn phòng Ủy ban nhân dân tỉnh có trách nhiệm phối hợp, theo dõi, đôn đốc và tổng hợp bổ sung Danh mục các thành phần hồ sơ thủ tục hành chính phải số hóa trình Chủ tịch Ủy ban nhân dân tỉnh ban hành theo quy định.</w:t>
      </w:r>
    </w:p>
    <w:p>
      <w:r>
        <w:t>4. Giao Sở Thông tin và Truyền thông hướng dẫn, triển khai thực hiện danh mục các thành phần hồ sơ thủ tục hành chính phải số hóa đáp ứng yêu cầu số hóa hồ sơ, kết quả giải quyết thủ tục hành chính của tỉnh theo Nghị định số 45/2020/NĐ-CP ngày 08 tháng 4 năm 2020, Nghị định số 107/2021/NĐ-CP ngày 06 tháng 12 năm 2021 của Chính phủ và Thông tư số 01/2023/TT-VPCP ngày 05 tháng 4 năm 2023 của Văn phòng Chính phủ.</w:t>
      </w:r>
    </w:p>
    <w:p>
      <w:r>
        <w:t>5. Ngoài các thành phần hồ sơ thủ tục hành chính phải số hoá theo quy định tại Điều 1, Sở Nội vụ; Ủy ban nhân dân các huyện, thị xã và thành phố Huế; Ủy ban nhân dân các xã, phường, thị trấn căn cứ tình hình thực tế chủ động số hoá đối với những thủ tục hành chính được ban hành mới, sửa đổi, bổ sung thuộc phạm vi quản lý ngành, lĩnh vực.</w:t>
      </w:r>
    </w:p>
    <w:p>
      <w:r>
        <w:t>Điều 3.  Quyết định này có hiệu lực thi hành kể từ ngày ký.</w:t>
      </w:r>
    </w:p>
    <w:p>
      <w:r>
        <w:t>Điều 4.  Chánh Văn phòng Ủy ban nhân dân tỉnh; Giám đốc các Sở: Nội vụ, Thông tin và Truyền thông;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 PVHCC, Cổng TTĐT tỉnh;</w:t>
      </w:r>
    </w:p>
    <w:p>
      <w:r>
        <w:t>- Lưu: VT, KSTT.</w:t>
      </w:r>
    </w:p>
    <w:p>
      <w:r>
        <w:t>KT. CHỦ TỊCH</w:t>
      </w:r>
    </w:p>
    <w:p>
      <w:r>
        <w:t>PHÓ CHỦ TỊCH</w:t>
      </w:r>
    </w:p>
    <w:p>
      <w:r>
        <w:t>Nguyễn Thanh Bình</w:t>
      </w:r>
    </w:p>
    <w:p>
      <w:r>
        <w:t>DANH MỤC</w:t>
      </w:r>
    </w:p>
    <w:p>
      <w:r>
        <w:t>THÀNH PHẦN HỒ SƠ THỦ TỤC HÀNH CHÍNH PHẢI SỐ HOÁ THUỘC PHẠM VI CHỨC NĂNG QUẢN LÝ CỦA SỞ NỘI VỤ TỈNH THỪA THIÊN HUẾ</w:t>
      </w:r>
    </w:p>
    <w:p>
      <w:r>
        <w:t>(Ban hành kèm theo Quyết định số 1667/QĐ-UBND ngày 21 tháng 6 năm 2024 của Chủ tịch UBND tỉnh Thừa Thiên Huế)</w:t>
      </w:r>
    </w:p>
    <w:p>
      <w:r>
        <w:t>STT</w:t>
      </w:r>
    </w:p>
    <w:p>
      <w:r>
        <w:t>Tên TTHC</w:t>
      </w:r>
    </w:p>
    <w:p>
      <w:r>
        <w:t>Mã TTHC</w:t>
      </w:r>
    </w:p>
    <w:p>
      <w:r>
        <w:t>Lĩnh vực</w:t>
      </w:r>
    </w:p>
    <w:p>
      <w:r>
        <w:t>Thành phần hồ sơ</w:t>
      </w:r>
    </w:p>
    <w:p>
      <w:r>
        <w:t>Ghi chú</w:t>
      </w:r>
    </w:p>
    <w:p>
      <w:r>
        <w:t>A</w:t>
      </w:r>
    </w:p>
    <w:p>
      <w:r>
        <w:t>CẤP TỈNH</w:t>
      </w:r>
    </w:p>
    <w:p>
      <w:r>
        <w:t>1.</w:t>
      </w:r>
    </w:p>
    <w:p>
      <w:r>
        <w:t>Thủ tục Thành lập Hội</w:t>
      </w:r>
    </w:p>
    <w:p>
      <w:r>
        <w:t>2.001481</w:t>
      </w:r>
    </w:p>
    <w:p>
      <w:r>
        <w:t>Lĩnh vực hội, tổ chức phi chính phủ</w:t>
      </w:r>
    </w:p>
    <w:p>
      <w:r>
        <w:t>Danh sách những người trong Ban vận động thành lập Hội được cơ quan nhà nước có thẩm quyền công nhận</w:t>
      </w:r>
    </w:p>
    <w:p>
      <w:r>
        <w:t>Thành phần hồ sơ này là kết quả của TTHC “Công nhận ban vận động thành lập hội”, Mã số: 1.003503</w:t>
      </w:r>
    </w:p>
    <w:p>
      <w:r>
        <w:t>2.</w:t>
      </w:r>
    </w:p>
    <w:p>
      <w:r>
        <w:t>Thủ tục phê duyệt Điều lệ Hội</w:t>
      </w:r>
    </w:p>
    <w:p>
      <w:r>
        <w:t>1.003960</w:t>
      </w:r>
    </w:p>
    <w:p>
      <w:r>
        <w:t>Lý lịch người đứng đầu Hội (lý lịch tư pháp)</w:t>
      </w:r>
    </w:p>
    <w:p>
      <w:r>
        <w:t>Thành phần hồ sơ này là kết quả của TTHC “Cấp phiếu lý lịch tư pháp cho công dân Việt Nam, người nước ngoài đang cư trú tại Việt Nam”, Mã số: 2.000488</w:t>
      </w:r>
    </w:p>
    <w:p>
      <w:r>
        <w:t>3.</w:t>
      </w:r>
    </w:p>
    <w:p>
      <w:r>
        <w:t>Thủ tục chia, tách; sáp nhập, hợp nhất Hội</w:t>
      </w:r>
    </w:p>
    <w:p>
      <w:r>
        <w:t>2.001688</w:t>
      </w:r>
    </w:p>
    <w:p>
      <w:r>
        <w:t>Phiếu lý lịch tư pháp của người đứng đầu ban lãnh đạo lâm thời</w:t>
      </w:r>
    </w:p>
    <w:p>
      <w:r>
        <w:t>Thành phần hồ sơ này là kết quả của TTHC “Cấp phiếu lý lịch tư pháp cho công dân Việt Nam, người nước ngoài đang cư trú tại Việt Nam”, Mã số: 2.000488</w:t>
      </w:r>
    </w:p>
    <w:p>
      <w:r>
        <w:t>4.</w:t>
      </w:r>
    </w:p>
    <w:p>
      <w:r>
        <w:t>Thủ tục báo cáo tổ chức đại hội nhiệm kỳ, đại hội bất thường của Hội</w:t>
      </w:r>
    </w:p>
    <w:p>
      <w:r>
        <w:t>1.003900</w:t>
      </w:r>
    </w:p>
    <w:p>
      <w:r>
        <w:t>Đối với nhân sự dự kiến là người đứng đầu Hội phải có phiếu lý lịch tư pháp, văn bản đồng ý của cơ quan có thẩm quyền theo quy định về phân cấp quản lý cán bộ</w:t>
      </w:r>
    </w:p>
    <w:p>
      <w:r>
        <w:t>Thành phần hồ sơ này là kết quả của TTHC “Cấp phiếu lý lịch tư pháp cho công dân Việt Nam, người nước ngoài đang cư trú tại Việt Nam”, Mã số: 2.000488</w:t>
      </w:r>
    </w:p>
    <w:p>
      <w:r>
        <w:t>5.</w:t>
      </w:r>
    </w:p>
    <w:p>
      <w:r>
        <w:t>Thủ tục cấp giấy phép thành lập và công nhận Điều lệ Quỹ</w:t>
      </w:r>
    </w:p>
    <w:p>
      <w:r>
        <w:t>1.003822</w:t>
      </w:r>
    </w:p>
    <w:p>
      <w:r>
        <w:t>Phiếu lý lịch tư pháp của các thành viên Ban sáng lập Quỹ</w:t>
      </w:r>
    </w:p>
    <w:p>
      <w:r>
        <w:t>Thành phần hồ sơ này là kết quả của TTHC “Cấp phiếu lý lịch tư pháp cho công dân Việt Nam, người nước ngoài đang cư trú tại Việt Nam”, Mã số: 2.000488</w:t>
      </w:r>
    </w:p>
    <w:p>
      <w:r>
        <w:t>6.</w:t>
      </w:r>
    </w:p>
    <w:p>
      <w:r>
        <w:t>Thủ tục công nhận quỹ đủ điều kiện hoạt động và công nhận thành viên hội đồng quản lý Quỹ</w:t>
      </w:r>
    </w:p>
    <w:p>
      <w:r>
        <w:t>2.001590</w:t>
      </w:r>
    </w:p>
    <w:p>
      <w:r>
        <w:t>Phiếu lý lịch tư pháp của các thành viên Hội đồng quản lý Quỹ</w:t>
      </w:r>
    </w:p>
    <w:p>
      <w:r>
        <w:t>Thành phần hồ sơ này là kết quả của TTHC “Cấp phiếu lý lịch tư pháp cho công dân Việt Nam, người nước ngoài đang cư trú tại Việt Nam”, Mã số: 2.000488</w:t>
      </w:r>
    </w:p>
    <w:p>
      <w:r>
        <w:t>7.</w:t>
      </w:r>
    </w:p>
    <w:p>
      <w:r>
        <w:t>Thủ tục công nhận thay đổi, bổ sung thành viên Hội đồng quản lý Quỹ</w:t>
      </w:r>
    </w:p>
    <w:p>
      <w:r>
        <w:t>2.001567</w:t>
      </w:r>
    </w:p>
    <w:p>
      <w:r>
        <w:t>Phiếu lý lịch tư pháp của thành viên Hội đồng quản lý Quỹ được bổ sung</w:t>
      </w:r>
    </w:p>
    <w:p>
      <w:r>
        <w:t>Thành phần hồ sơ này là kết quả của TTHC “Cấp phiếu lý lịch tư pháp cho công dân Việt Nam, người nước ngoài đang cư trú tại Việt Nam”, Mã số: 2.000488</w:t>
      </w:r>
    </w:p>
    <w:p>
      <w:r>
        <w:t>8.</w:t>
      </w:r>
    </w:p>
    <w:p>
      <w:r>
        <w:t>Thủ tục đề nghị công nhận tổ chức tôn giáo có địa bàn hoạt động ở một tỉnh</w:t>
      </w:r>
    </w:p>
    <w:p>
      <w:r>
        <w:t>1.001894</w:t>
      </w:r>
    </w:p>
    <w:p>
      <w:r>
        <w:t>Lĩnh vực Tín ngưỡng, tôn giáo</w:t>
      </w:r>
    </w:p>
    <w:p>
      <w:r>
        <w:t>Phiếu lý lịch tư pháp số 1</w:t>
      </w:r>
    </w:p>
    <w:p>
      <w:r>
        <w:t>Thành phần hồ sơ này là kết quả của TTHC “Cấp phiếu lý lịch tư pháp cho công dân Việt Nam, người nước ngoài đang cư trú tại Việt Nam”, Mã số: 2.000488</w:t>
      </w:r>
    </w:p>
    <w:p>
      <w:r>
        <w:t>9.</w:t>
      </w:r>
    </w:p>
    <w:p>
      <w:r>
        <w:t>Thủ tục đề nghị thành lập, chia, tách, sáp nhập, hợp nhất tổ chức tôn giáo trực thuộc có địa bàn hoạt động ở một tỉnh</w:t>
      </w:r>
    </w:p>
    <w:p>
      <w:r>
        <w:t>1.001875</w:t>
      </w:r>
    </w:p>
    <w:p>
      <w:r>
        <w:t>Phiếu lý lịch tư pháp số 1</w:t>
      </w:r>
    </w:p>
    <w:p>
      <w:r>
        <w:t>Thành phần hồ sơ này là kết quả của TTHC “Cấp phiếu lý lịch tư pháp cho công dân Việt Nam, người nước ngoài đang cư trú tại Việt Nam”, Mã số: 2.000488</w:t>
      </w:r>
    </w:p>
    <w:p>
      <w:r>
        <w:t>10.</w:t>
      </w:r>
    </w:p>
    <w:p>
      <w:r>
        <w:t>Thủ tục đề nghị cấp đăng ký pháp nhân phi thương mại cho tổ chức tôn giáo trực thuộc có địa bàn hoạt động ở một tỉnh</w:t>
      </w:r>
    </w:p>
    <w:p>
      <w:r>
        <w:t>1.001775</w:t>
      </w:r>
    </w:p>
    <w:p>
      <w:r>
        <w:t>Phiếu lý lịch tư pháp số 1</w:t>
      </w:r>
    </w:p>
    <w:p>
      <w:r>
        <w:t>Thành phần hồ sơ này là kết quả của TTHC “Cấp phiếu lý lịch tư pháp cho công dân Việt Nam, người nước ngoài đang cư trú tại Việt Nam”, Mã số: 2.000488</w:t>
      </w:r>
    </w:p>
    <w:p>
      <w:r>
        <w:t>11.</w:t>
      </w:r>
    </w:p>
    <w:p>
      <w:r>
        <w:t>Thủ tục đề nghị cấp chứng nhận đăng ký hoạt động tôn giáo cho tổ chức có địa bàn hoạt động ở một tỉnh</w:t>
      </w:r>
    </w:p>
    <w:p>
      <w:r>
        <w:t>1.000766</w:t>
      </w:r>
    </w:p>
    <w:p>
      <w:r>
        <w:t>Phiếu lý lịch tư pháp số 1</w:t>
      </w:r>
    </w:p>
    <w:p>
      <w:r>
        <w:t>Thành phần hồ sơ này là kết quả của TTHC “Cấp phiếu lý lịch tư pháp cho công dân Việt Nam, người nước ngoài đang cư trú tại Việt Nam”, Mã số: 2.000488</w:t>
      </w:r>
    </w:p>
    <w:p>
      <w:r>
        <w:t>12.</w:t>
      </w:r>
    </w:p>
    <w:p>
      <w:r>
        <w:t>Thủ tục đăng ký người được bổ nhiệm, bầu cử, suy cử làm chức việc đối với các trường hợp quy định tại khoản 2 Điều 34 của Luật tín ngưỡng, tôn giáo</w:t>
      </w:r>
    </w:p>
    <w:p>
      <w:r>
        <w:t>2.000269</w:t>
      </w:r>
    </w:p>
    <w:p>
      <w:r>
        <w:t>Phiếu lý lịch tư pháp số 1</w:t>
      </w:r>
    </w:p>
    <w:p>
      <w:r>
        <w:t>Thành phần hồ sơ này là kết quả của TTHC “Cấp phiếu lý lịch tư pháp cho công dân Việt Nam, người nước ngoài đang cư trú tại Việt Nam”, Mã số: 2.000488</w:t>
      </w:r>
    </w:p>
    <w:p>
      <w:r>
        <w:t>13.</w:t>
      </w:r>
    </w:p>
    <w:p>
      <w:r>
        <w:t>Thủ tục đăng ký người được bổ nhiệm, bầu cử, suy cử làm chức việc của tổ chức được cấp chứng nhận đăng ký hoạt động tôn giáo có địa bàn hoạt động ở một tỉnh</w:t>
      </w:r>
    </w:p>
    <w:p>
      <w:r>
        <w:t>2.000264</w:t>
      </w:r>
    </w:p>
    <w:p>
      <w:r>
        <w:t>Phiếu lý lịch tư pháp số 1</w:t>
      </w:r>
    </w:p>
    <w:p>
      <w:r>
        <w:t>Thành phần hồ sơ này là kết quả của TTHC “Cấp phiếu lý lịch tư pháp cho công dân Việt Nam, người nước ngoài đang cư trú tại Việt Nam”, Mã số: 2.000488</w:t>
      </w:r>
    </w:p>
    <w:p>
      <w:r>
        <w:t>14.</w:t>
      </w:r>
    </w:p>
    <w:p>
      <w:r>
        <w:t>Thủ tục đăng ký sinh hoạt tôn giáo tập trung</w:t>
      </w:r>
    </w:p>
    <w:p>
      <w:r>
        <w:t>1.001055</w:t>
      </w:r>
    </w:p>
    <w:p>
      <w:r>
        <w:t>Phiếu lý lịch tư pháp số 1</w:t>
      </w:r>
    </w:p>
    <w:p>
      <w:r>
        <w:t>Thành phần hồ sơ này là kết quả của TTHC “Cấp phiếu lý lịch tư pháp cho công dân Việt Nam, người nước ngoài đang cư trú tại Việt Nam”, Mã số: 2.000488</w:t>
      </w:r>
    </w:p>
    <w:p>
      <w:r>
        <w:t>B</w:t>
      </w:r>
    </w:p>
    <w:p>
      <w:r>
        <w:t>CẤP HUYỆN</w:t>
      </w:r>
    </w:p>
    <w:p>
      <w:r>
        <w:t>15.</w:t>
      </w:r>
    </w:p>
    <w:p>
      <w:r>
        <w:t>Thủ tục Thành lập Hội</w:t>
      </w:r>
    </w:p>
    <w:p>
      <w:r>
        <w:t>1.003827</w:t>
      </w:r>
    </w:p>
    <w:p>
      <w:r>
        <w:t>Lĩnh vực hội, tổ chức phi chính phủ</w:t>
      </w:r>
    </w:p>
    <w:p>
      <w:r>
        <w:t>Danh sách những người trong Ban vận động thành lập Hội được cơ quan nhà nước có thẩm quyền công nhận</w:t>
      </w:r>
    </w:p>
    <w:p>
      <w:r>
        <w:t>Thành phần hồ sơ này là kết quả của TTHC “Công nhận ban vận động thành lập hội”, Mã số: 1.003841</w:t>
      </w:r>
    </w:p>
    <w:p>
      <w:r>
        <w:t>16.</w:t>
      </w:r>
    </w:p>
    <w:p>
      <w:r>
        <w:t>Thủ tục phê duyệt Điều lệ Hội</w:t>
      </w:r>
    </w:p>
    <w:p>
      <w:r>
        <w:t>1.003807</w:t>
      </w:r>
    </w:p>
    <w:p>
      <w:r>
        <w:t>Lý lịch người đứng đầu Hội (lý lịch tư pháp)</w:t>
      </w:r>
    </w:p>
    <w:p>
      <w:r>
        <w:t>Thành phần hồ sơ này là kết quả của TTHC “Cấp phiếu lý lịch tư pháp cho công dân Việt Nam, người nước ngoài đang cư trú tại Việt Nam”, Mã số: 2.000488</w:t>
      </w:r>
    </w:p>
    <w:p>
      <w:r>
        <w:t>17.</w:t>
      </w:r>
    </w:p>
    <w:p>
      <w:r>
        <w:t>Thủ tục chia, tách; sáp nhập, hợp nhất Hội</w:t>
      </w:r>
    </w:p>
    <w:p>
      <w:r>
        <w:t>1.003783</w:t>
      </w:r>
    </w:p>
    <w:p>
      <w:r>
        <w:t>Phiếu lý lịch tư pháp của người đứng đầu ban lãnh đạo lâm thời</w:t>
      </w:r>
    </w:p>
    <w:p>
      <w:r>
        <w:t>Thành phần hồ sơ này là kết quả của TTHC “Cấp phiếu lý lịch tư pháp cho công dân Việt Nam, người nước ngoài đang cư trú tại Việt Nam”, Mã số: 2.000488</w:t>
      </w:r>
    </w:p>
    <w:p>
      <w:r>
        <w:t>18.</w:t>
      </w:r>
    </w:p>
    <w:p>
      <w:r>
        <w:t>Thủ tục báo cáo tổ chức đại hội nhiệm kỳ, đại hội bất thường của Hội</w:t>
      </w:r>
    </w:p>
    <w:p>
      <w:r>
        <w:t>2.002100</w:t>
      </w:r>
    </w:p>
    <w:p>
      <w:r>
        <w:t>Đối với nhân sự dự kiến là người đứng đầu Hội phải có phiếu lý lịch tư pháp, văn bản đồng ý của cơ quan có thẩm quyền theo quy định về phân cấp quản lý cán bộ</w:t>
      </w:r>
    </w:p>
    <w:p>
      <w:r>
        <w:t>Thành phần hồ sơ này là kết quả của TTHC “Cấp phiếu lý lịch tư pháp cho công dân Việt Nam, người nước ngoài đang cư trú tại Việt Nam”, Mã số: 2.000488</w:t>
      </w:r>
    </w:p>
    <w:p>
      <w:r>
        <w:t>C</w:t>
      </w:r>
    </w:p>
    <w:p>
      <w:r>
        <w:t>CẤP XÃ</w:t>
      </w:r>
    </w:p>
    <w:p>
      <w:r>
        <w:t>19.</w:t>
      </w:r>
    </w:p>
    <w:p>
      <w:r>
        <w:t>Thủ tục đăng ký sinh hoạt tôn giáo tập trung</w:t>
      </w:r>
    </w:p>
    <w:p>
      <w:r>
        <w:t>1.001055</w:t>
      </w:r>
    </w:p>
    <w:p>
      <w:r>
        <w:t>Tôn giáo Chính phủ</w:t>
      </w:r>
    </w:p>
    <w:p>
      <w:r>
        <w:t>Phiếu lý lịch tư pháp số 1</w:t>
      </w:r>
    </w:p>
    <w:p>
      <w:r>
        <w:t>Thành phần hồ sơ này là kết quả của TTHC “Cấp phiếu lý lịch tư pháp cho công dân Việt Nam, người nước ngoài đang cư trú tại Việt Nam”, Mã số: 2.000488</w:t>
      </w:r>
    </w:p>
    <w:p>
      <w:r>
        <w:t>* Ghi chú: Danh mục thành phần hồ sơ phải số hoá thuộc phạm vi chức năng quản lý của Sở Nội vụ gồm 03 lĩnh vực, 19 TTHC và 19 thành phần hồ sơ phải số hoá. (Trong đó: cấp tỉnh: 14 TTHC và 14 thành phần hồ sơ; cấp huyện: 04 TTHC và 04 thành phần hồ sơ; cấp xã: 01 TTHC và 01 thành phần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