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1664/QĐ-TTg năm 2023 chủ trương đầu tư dự án đầu tư xây dựng và kinh doanh kết cấu hạ tầng khu công nghiệp VSIP II Quảng Ngãi (giai đoạn 1), thuộc khu kinh tế Dung Quất, tỉnh Quảng Ngãi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1664/QĐ-TTg</w:t>
      </w:r>
    </w:p>
    <w:p>
      <w:r>
        <w:t>Hà Nội, ngày 22 tháng 12 năm 2023</w:t>
      </w:r>
    </w:p>
    <w:p>
      <w:r>
        <w:t>QUYẾT ĐỊNH</w:t>
      </w:r>
    </w:p>
    <w:p>
      <w:r>
        <w:t>CHỦ TRƯƠNG ĐẦU TƯ DỰ ÁN ĐẦU TƯ XÂY DỰNG VÀ KINH DOANH KẾT CẤU HẠ TẦNG KHU CÔNG NGHIỆP VSIP II QUẢNG NGÃI (GIAI ĐOẠN 1), THUỘC KHU KINH TẾ DUNG QUẤT, TỈNH QUẢNG NGÃI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TNHH VSIP Quảng Ngãi nộp ngày 11 tháng 10 năm 2023 và hồ sơ được bổ sung, hoàn thiện nộp ngày 07 tháng 12 năm 2023;</w:t>
      </w:r>
    </w:p>
    <w:p>
      <w:r>
        <w:t>Xét kiến nghị của Bộ Kế hoạch và Đầu tư tại Báo cáo thẩm định số 10397/BC-BKHĐT ngày 11 tháng 12 năm 2023 và văn bản số 10692/BKHĐT-QLKKT ngày 20 tháng 12 năm 2023,</w:t>
      </w:r>
    </w:p>
    <w:p>
      <w:r>
        <w:t>QUYẾT ĐỊNH:</w:t>
      </w:r>
    </w:p>
    <w:p>
      <w:r>
        <w:t>Điều 1.  Chấp thuận chủ trương đầu tư đồng thời chấp thuận nhà đầu tư với nội dung như sau:</w:t>
      </w:r>
    </w:p>
    <w:p>
      <w:r>
        <w:t>1. Nhà đầu tư: Công ty TNHH VSIP Quảng Ngãi.</w:t>
      </w:r>
    </w:p>
    <w:p>
      <w:r>
        <w:t>2. Tên dự án: đầu tư xây dựng và kinh doanh kết cấu hạ tầng khu công nghiệp VSIP II Quảng Ngãi (giai đoạn 1), thuộc khu kinh tế Dung Quất, tỉnh Quảng Ngãi.</w:t>
      </w:r>
    </w:p>
    <w:p>
      <w:r>
        <w:t>3. Mục tiêu dự án: đầu tư xây dựng và kinh doanh kết cấu hạ tầng khu công nghiệp.</w:t>
      </w:r>
    </w:p>
    <w:p>
      <w:r>
        <w:t>4. Quy mô sử dụng đất của dự án: 497,7 ha trong đó bao gồm các công trình thủy lợi và giao thông theo quy hoạch phân khu xây dựng khu công nghiệp, đô thị, dịch Vụ Bình Thanh đã được cấp có phê duyệt theo quy định của pháp luật về thủy lợi, giao thông đường bộ.</w:t>
      </w:r>
    </w:p>
    <w:p>
      <w:r>
        <w:t>5. Tổng vốn đầu tư của dự án: 3.737 tỷ đồng, trong đó vốn góp của nhà đầu tư là 560,55 tỷ đồng.</w:t>
      </w:r>
    </w:p>
    <w:p>
      <w:r>
        <w:t>6. Thời hạn hoạt động của dự án: 50 năm kể từ ngày dự án được chấp thuận chủ trương đầu tư đồng thời chấp thuận nhà đầu tư.</w:t>
      </w:r>
    </w:p>
    <w:p>
      <w:r>
        <w:t>7. Địa điểm thực hiện dự án: xã Bình Thanh và xã Bình Hiệp, huyện Bình Sơn, tỉnh Quảng Ngãi.</w:t>
      </w:r>
    </w:p>
    <w:p>
      <w:r>
        <w:t>8. Tiến độ thực hiện dự án: không quá 60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cơ quan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Quảng Ngãi:</w:t>
      </w:r>
    </w:p>
    <w:p>
      <w:r>
        <w:t>a) Đảm bảo tính chính xác của thông tin, số liệu báo cáo, các nội dung thẩm định theo quy định của pháp luật, trong đó có báo cáo về hiện trạng rừng, thông tin nguồn gốc hình thành rừng và các số liệu có liên quan; chịu trách nhiệm về sự phù hợp của dự án với các quy hoạch đã được cấp có thẩm quyền phê duyệt; tiếp thu ý kiến của các Bộ, ngành;</w:t>
      </w:r>
    </w:p>
    <w:p>
      <w:r>
        <w:t>b) Cập nhật vị trí và quy mô diện tích khu công nghiệp VSIP II Quảng Ngãi (giai đoạn 1) vào kế hoạch sử dụng đất tỉnh Quảng Ngãi 05 năm 2021 - 2025 và trình cấp có thẩm quyền phê duyệt theo quy định của pháp luật về đất đai;</w:t>
      </w:r>
    </w:p>
    <w:p>
      <w:r>
        <w:t>c) Tổ chức thực hiện việc chuyển mục đích sử dụng rừng sản xuất trong khu vực thực hiện dự án theo Nghị quyết số 53/NQ-HĐND ngày 22 tháng 9 năm 2023 của Hội đồng nhân dân tỉnh Quảng Ngãi; kiểm tra, giám sát chặt chẽ việc chuyển mục đích sử dụng rừng sang mục đích khác để thực hiện dự án, trong đó đảm bảo đáp ứng đầy đủ các điều kiện quy định tại Điều 19 Luật Lâm nghiệp và quy định khác của pháp luật có liên quan, thực hiện nghiêm túc việc phê duyệt và thực hiện phương án trồng rừng thay thế đối với diện tích chuyển mục đích sử dụng rừng theo quy định của pháp luật về lập nghiệp, công khai, minh bạch, sử dụng rừng, đất tiết kiệm, hiệu quả, đúng và đầy đủ theo quy định của pháp luật, không làm thất thoát tài sản, ngân sách nhà nước;</w:t>
      </w:r>
    </w:p>
    <w:p>
      <w:r>
        <w:t>d) Chịu trách nhiệm toàn diện trước pháp luật về việc thu hồi đất, giao đất, cho thuê đất đối với các dự án đầu tư, trong đó có các dự án đầu tư không phải là dự án đầu tư xây dựng và kinh doanh hạ tầng khu công nghiệp tại khu vực quy hoạch là khu công nghiệp trên địa bàn khu kinh tế Dung Quất, bảo đảm phù hợp với quy định của pháp luật về đất đai và pháp luật khác có liên quan. Căn cứ quy định của pháp luật về đất đai và pháp luật khác có liên quan. Rà soát, thống nhất với Bộ Tài nguyên và Môi trường, Bộ Xây dựng trước khi phân bổ chỉ tiêu đất khu công nghiệp còn lại đến năm 2030 và đến năm 2025 để thực hiện dự án; trường hợp không đảm bảo đủ chỉ tiêu đất khu công nghiệp, phải kịp thời báo cáo Thủ tướng Chính phủ về điều chỉnh chủ trương đầu tư đầu tư dự án và yêu cầu Nhà đầu tư điều chỉnh dự án đầu tư phù hợp với chỉ tiêu đất khu công nghiệp còn lại được phân bổ cho dự án;</w:t>
      </w:r>
    </w:p>
    <w:p>
      <w:r>
        <w:t>đ)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có kế hoạch bổ sung diện tích đất hoặc tăng hiệu quả sử dụng đất trồng lúa khác để bù lại đất trồng lúa bị chuyển đổi theo quy định tại khoản 1 Điều 134 Luật Đất đai;</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khoản 1 Điều 14a Nghị định số 43/2014/NĐ-CP ngày 15 tháng 5 năm 2014 của Chính phủ quy định chi tiết thi hành một số điều của Luật Đất đai (được bổ sung tại khoản 11 Điều 1 Nghị định số 148/2020/NĐ-CP ngày 18 tháng 12 năm 2020 của Chính phủ sửa đổi, bổ sung một số Nghị định quy định chi tiết thi hành Luật Đất đai).</w:t>
      </w:r>
    </w:p>
    <w:p>
      <w:r>
        <w:t>e) Chỉ đạo Ban Quản lý khu kinh tế Dung Quất và các khu công nghiệp tỉnh Quảng Ngãi và các cơ quan có liên quan:</w:t>
      </w:r>
    </w:p>
    <w:p>
      <w:r>
        <w:t>- Hướng dẫn nhà đầu tư quy định cụ thể tiến độ thực hiện dự án, trong đó lưu ý tiến độ góp vốn chủ sở hữu của nhà đầu tư để thực hiện dự án phải đảm bảo tuân thủ quy định của pháp luật về đất đai;</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đô thị dịch vụ Bình Thanh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đối với phần diện tích các suối trong khu vực thực hiện dự án, nghiên cứu xây dựng phương án giữ nguyên hiện trạng; (iii) phối hợp trong công tác bồi thường, hỗ trợ, tái định cư và đầu tư xây dựng nhà ở, các công trình dịch vụ, tiện ích công cộng cho người lao động làm việc trong khu công nghiệp; (iv) tiếp thu ý kiến của các Bộ, ngành và Ủy ban nhân dân tỉnh Quảng Ngãi;</w:t>
      </w:r>
    </w:p>
    <w:p>
      <w:r>
        <w:t>- Kiểm tra, xác định nhà đầu tư đáp ứng điều kiện được Nhà nước cho thuê hiện dự án và việc đáp ứng đủ các điều kiện của nhà đầu tư theo quy định tại Điều 4 Nghị định số 02/2022/NĐ-CP ngày 06 tháng 01 năm 2022 của Chính phủ quy định chi tiết thi hành một số điệu của Luật Kinh doanh bất động sản khí thực hiện hoạt động kinh doanh kết cấu hạ tầng khu công nghiệp; kiểm tra, giám sát đảm bảo điều kiện đầu tư hạ tầng khu công nghiệp theo quy định tại khoản 4 Điều 9 Nghị định số 35/2022/NĐ-CP.</w:t>
      </w:r>
    </w:p>
    <w:p>
      <w:r>
        <w:t>3. Trách nhiệm của Công ty TNHH VSIP Quảng Ngãi (nhà đầu tư):</w:t>
      </w:r>
    </w:p>
    <w:p>
      <w:r>
        <w:t>a) Chịu trách nhiệm trước pháp luật về tính hợp pháp, chính xác, trung thực của nội dung hồ sơ dự án và văn bản gửi cơ quan nhà nước có thẩm quyền;</w:t>
      </w:r>
    </w:p>
    <w:p>
      <w:r>
        <w:t>b) Sử dụng đủ vốn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sau khi: (1)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(2) có phương án trồng rừng thay thế được cơ quan nhà nước có thẩm quyền phê duyệt hoặc sau khi hoàn thành trách nhiệm nộp tiền trồng rừng thay thế theo quy định tại khoản 4 Điều 19 Luật Lâm nghiệp và hoàn thành các nghĩa vụ khác (nếu có) theo quy định của pháp luật về lâm nghiệp;</w:t>
      </w:r>
    </w:p>
    <w:p>
      <w:r>
        <w:t>d) Thực hiện đầy đủ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Cam kết điều chỉnh dự án đầu tư theo quy định của pháp luật về đầu tư và pháp luật khác có liên quan để phù hợp với chỉ tiêu đất khu công nghiệp còn lại của tỉnh Quảng Ngãi đến năm 2030 và đến năm 2025 được phân bổ cho dự án;</w:t>
      </w:r>
    </w:p>
    <w:p>
      <w:r>
        <w:t>g) Dành tối thiểu 5 ha đất công nghiệp hoặc 3% tổng diện tích đất công nghiệp của khu công nghiệp để cho các doanh nghiệp nhỏ và vừa, doanh nghiệp công nghiệp hỗ trợ, doanh nghiệp đổi mới sáng tạo, đối tượng được hưởng ưu đãi đầu tư theo quy định tại điểm e, điểm g khoản 2 Điều 15 của Luật Đầu tư, các doanh nghiệp khác thuộc diện được ưu tiên, hỗ trợ về mặt bằng sản xuất, kinh doanh theo quy định của pháp luật thuê đất, thuê lại đất theo quy định tại khoản 4 Điều 9 Nghị định số 35/2022/NĐ-CP;</w:t>
      </w:r>
    </w:p>
    <w:p>
      <w:r>
        <w:t>h) Thực hiện các nghĩa vụ khác của nhà đầu tư đối với dự án theo quy định của pháp luật.</w:t>
      </w:r>
    </w:p>
    <w:p>
      <w:r>
        <w:t>Điều 3. Điều khoản thi hành</w:t>
      </w:r>
    </w:p>
    <w:p>
      <w:r>
        <w:t>1. Quyết định này có hiệu lực kể từ ngày ký ban hành.</w:t>
      </w:r>
    </w:p>
    <w:p>
      <w:r>
        <w:t>2. Bộ trưởng các Bộ: Kế hoạch và Đầu tư, Quốc phòng, Công an, Tài nguyên và Môi trường, Công Thương, Giao thông vận tải, Nông nghiệp và Phát triển nông thôn, Xây dựng và Tài chính, Chủ tịch Ủy ban nhân dân tỉnh Quảng Ngãi,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và Tài chính;</w:t>
      </w:r>
    </w:p>
    <w:p>
      <w:r>
        <w:t>- Ủy ban nhân dân tỉnh Quảng Ngãi;</w:t>
      </w:r>
    </w:p>
    <w:p>
      <w:r>
        <w:t>- Ban Quản lý khu kinh tế Dung Quất các khu công nghiệp tỉnh Quảng Ngãi;</w:t>
      </w:r>
    </w:p>
    <w:p>
      <w:r>
        <w:t>- Công ty TNHH VSIP Quảng Ngãi;</w:t>
      </w:r>
    </w:p>
    <w:p>
      <w:r>
        <w:t>- VPCP: BTCN, các PCN, Trợ lý TTg; các Vụ: TH, KTTH, QHĐP, TGĐ Cổng TTĐT;</w:t>
      </w:r>
    </w:p>
    <w:p>
      <w:r>
        <w:t>- Lưu: VT, QHQT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