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1664/QĐ-BGTVT năm 2023 Kế hoạch hỗ trợ pháp lý cho doanh nghiệp nhỏ và vừa năm 2024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1664/QĐ-BGTVT</w:t>
      </w:r>
    </w:p>
    <w:p>
      <w:r>
        <w:t>Hà Nội, ngày 20 tháng 12năm 2023</w:t>
      </w:r>
    </w:p>
    <w:p>
      <w:r>
        <w:t>QUYẾT ĐỊNH</w:t>
      </w:r>
    </w:p>
    <w:p>
      <w:r>
        <w:t>BAN HÀNH KẾ HOẠCH HỖ TRỢ PHÁP LÝ CHO DOANH NGHIỆP NHỎ VÀ VỪA NĂM 2024 CỦA BỘ GIAO THÔNG VẬN TẢI</w:t>
      </w:r>
    </w:p>
    <w:p>
      <w:r>
        <w:t>BỘ TRƯỞNG BỘ GIAO THÔNG VẬN TẢI</w:t>
      </w:r>
    </w:p>
    <w:p>
      <w:r>
        <w:t>Căn cứ Luật Hỗ trợ doanh nghiệp nhỏ và vừa ngày 12 tháng 6 năm 2017; Căn cứ Nghị định số 55/2019/NĐ-CP ngày 24 tháng 6 năm 2019 của Chính   phủ về hỗ trợ pháp lý cho doanh nghiệp nhỏ và vừa;</w:t>
      </w:r>
    </w:p>
    <w:p>
      <w:r>
        <w:t>Căn cứ Nghị định số 56/2022/NĐ-CP ngày 10 tháng 8 năm 2022 của Chính phủ quy định chức năng, nhiệm vụ, quyền hạn và cơ cấu tổ chức của Bộ Giao thông vận tải;</w:t>
      </w:r>
    </w:p>
    <w:p>
      <w:r>
        <w:t>Theo đề nghị của Vụ trưởng Vụ Pháp chế.</w:t>
      </w:r>
    </w:p>
    <w:p>
      <w:r>
        <w:t>QUYẾT ĐỊNH:</w:t>
      </w:r>
    </w:p>
    <w:p>
      <w:r>
        <w:t>Điều 1.  Ban hành kèm theo Quyết định này Kế hoạch hỗ trợ pháp lý cho doanh nghiệp nhỏ và vừa năm 2024 của Bộ Giao thông vận tải.</w:t>
      </w:r>
    </w:p>
    <w:p>
      <w:r>
        <w:t>Điều 2.  Quyết định này có hiệu lực thi hành kể từ ngày ký.</w:t>
      </w:r>
    </w:p>
    <w:p>
      <w:r>
        <w:t>Điều 3.  Chánh Văn phòng Bộ, Chánh Thanh tra Bộ, Vụ trưởng các Vụ, Cục trưởng các Cục, Thủ trưởng các cơ quan, đơn vị thuộc Bộ chịu trách nhiệm thi hành Quyết định này./.</w:t>
      </w:r>
    </w:p>
    <w:p>
      <w:r>
        <w:t>Nơi nhận:</w:t>
      </w:r>
    </w:p>
    <w:p>
      <w:r>
        <w:t>- Như Điều 3;</w:t>
      </w:r>
    </w:p>
    <w:p>
      <w:r>
        <w:t>- Các Thứ trưởng;</w:t>
      </w:r>
    </w:p>
    <w:p>
      <w:r>
        <w:t>- Bộ Tư pháp;</w:t>
      </w:r>
    </w:p>
    <w:p>
      <w:r>
        <w:t>- Liên đoàn Thương mại và Công nghiệp Việt Nam (VCCI);</w:t>
      </w:r>
    </w:p>
    <w:p>
      <w:r>
        <w:t>- Các Hiệp hội trong lĩnh vực GTVT;</w:t>
      </w:r>
    </w:p>
    <w:p>
      <w:r>
        <w:t>- Cổng Thông tin điện tử Bộ GTVT;</w:t>
      </w:r>
    </w:p>
    <w:p>
      <w:r>
        <w:t>- Lưu: VT, PC (02).</w:t>
      </w:r>
    </w:p>
    <w:p>
      <w:r>
        <w:t>BỘ TRƯỞNG</w:t>
      </w:r>
    </w:p>
    <w:p>
      <w:r>
        <w:t>Nguyễn Văn Thắng</w:t>
      </w:r>
    </w:p>
    <w:p>
      <w:r>
        <w:t>KẾ HOẠCH</w:t>
      </w:r>
    </w:p>
    <w:p>
      <w:r>
        <w:t>HỖ TRỢ PHÁP LÝ CHO DOANH NGHIỆP NHỎ VÀ VỪA NĂM 2024 CỦA BỘ GIAO THÔNG VẬN TẢI</w:t>
      </w:r>
    </w:p>
    <w:p>
      <w:r>
        <w:t>(Ban hành kèm theo Quyết định số 1664/QĐ-BGTVT   ngày 20 tháng 12 năm 2023 của Bộ trưởng Bộ Giao thông vận tải)</w:t>
      </w:r>
    </w:p>
    <w:p>
      <w:r>
        <w:t>Thực hiện Nghị định số 55/2019/NĐ-CP ngày 24/6/2019 của Chính phủ về hỗ trợ pháp lý cho doanh nghiệp nhỏ và vừa, Bộ Giao thông vận tải ban hành Kế hoạch hỗ trợ pháp lý cho doanh nghiệp nhỏ và vừa năm 2024 như sau:</w:t>
      </w:r>
    </w:p>
    <w:p>
      <w:r>
        <w:t>I. MỤC ĐÍCH, YÊU CẦU</w:t>
      </w:r>
    </w:p>
    <w:p>
      <w:r>
        <w:t>1. Mục đích</w:t>
      </w:r>
    </w:p>
    <w:p>
      <w:r>
        <w:t>Kế hoạch hỗ trợ pháp lý cho doanh nghiệp nhỏ và vừa năm 2024 với mục đích:</w:t>
      </w:r>
    </w:p>
    <w:p>
      <w:r>
        <w:t>a) Cung cấp thông tin pháp lý cho doanh nghiệp; phổ biến, bồi dưỡng kiến thức pháp luật kinh doanh cho người quản lý doanh nghiệp; bồi dưỡng kỹ năng, nghiệp vụ pháp chế doanh nghiệp.</w:t>
      </w:r>
    </w:p>
    <w:p>
      <w:r>
        <w:t>b) Đảm bảo tính chủ động, thống nhất trong công tác chỉ đạo, điều hành, triển khai và phối hợp thực hiện có hiệu quả các hoạt động hỗ trợ pháp lý cho doanh nghiệp.</w:t>
      </w:r>
    </w:p>
    <w:p>
      <w:r>
        <w:t>c) Hỗ trợ đầy đủ nội dung cơ bản các quy định pháp luật hiện hành và áp dụng các văn bản pháp luật trong hoạt động sản xuất, kinh doanh; tạo chuyển biến cơ bản về nhận thức, ý thức và thói quen tuân thủ pháp luật; hạn chế rủi ro, vướng mắc pháp lý trong hoạt động kinh doanh của doanh nghiệp.</w:t>
      </w:r>
    </w:p>
    <w:p>
      <w:r>
        <w:t>2. Yêu cầu</w:t>
      </w:r>
    </w:p>
    <w:p>
      <w:r>
        <w:t>a) Đảm bảo đúng nội dung, hình thức theo quy định tại Luật Hỗ trợ doanh nghiệp nhỏ và vừa và Nghị định số 55/2019/NĐ-CP ngày 24/6/2019 của Chính phủ về hỗ trợ pháp lý cho doanh nghiệp nhỏ và vừa; đồng thời bảo đảm thực hiện tốt công tác quản lý nhà nước trong lĩnh vực giao thông vận tải.</w:t>
      </w:r>
    </w:p>
    <w:p>
      <w:r>
        <w:t>b) Lồng ghép, kết hợp hoạt động hỗ trợ pháp lý cho doanh nghiệp nhỏ và vừa với các hoạt động tuyên truyền, phổ biến, giáo dục pháp luật, hỗ trợ, cung cấp thông tin cho doanh nghiệp và các hoạt động quản lý nhà nước khác.</w:t>
      </w:r>
    </w:p>
    <w:p>
      <w:r>
        <w:t>c) Thông tin pháp lý đảm bảo chính xác, nhanh chóng, kịp thời và phù hợp với yêu cầu của doanh nghiệp.</w:t>
      </w:r>
    </w:p>
    <w:p>
      <w:r>
        <w:t>d) Đẩy mạnh tuyên truyền và tăng cường phối hợp giữa các cơ quan nhà nước; giữa cơ quan nhà nước với các tổ chức đại diện của doanh nghiệp trong việc tổ chức các hoạt động hỗ trợ pháp lý cho doanh nghiệp nhỏ và vừa.</w:t>
      </w:r>
    </w:p>
    <w:p>
      <w:r>
        <w:t>II. HÌNH THỨC VÀ NỘI DUNG HỖ TRỢ PHÁP LÝ TRỌNG TÂM</w:t>
      </w:r>
    </w:p>
    <w:p>
      <w:r>
        <w:t>1. Hỗ trợ, cung cấp thông tin và hướng dẫn thực hiện những quy định mới trong các văn bản quy phạm pháp luật do Bộ Giao thông vận tải chủ trì soạn thảo, trình cấp có thẩm quyền ban hành hoặc ban hành theo thẩm quyền trong lĩnh vực quản lý nhà nước của Bộ Giao thông vận tải.</w:t>
      </w:r>
    </w:p>
    <w:p>
      <w:r>
        <w:t>2. Giải đáp pháp luật cho doanh nghiệp theo quy chế ban hành kèm theo Quyết định số 1127/QĐ-BGTVT ngày 22/6/2021 của Bộ trưởng Bộ Giao thông vận tải về thực hiện giải đáp pháp luật trong công tác hỗ trợ pháp lý cho doanh nghiệp nhỏ và vừa và các quy định khác liên quan.</w:t>
      </w:r>
    </w:p>
    <w:p>
      <w:r>
        <w:t>3. Tiếp nhận, nghiên cứu, xem xét các kiến nghị của doanh nghiệp để sửa đổi, bổ sung, ban hành mới hoặc trình cơ quan nhà nước có thẩm quyền xem xét, quyết định việc sửa đổi, bổ sung hoặc ban hành mới các văn bản quy phạm pháp luật nhằm tạo điều kiện thuận lợi cho doanh nghiệp hoạt động và phát triển theo quy định của Hiến pháp và pháp luật.</w:t>
      </w:r>
    </w:p>
    <w:p>
      <w:r>
        <w:t>III. TỔ CHỨC THỰC HIỆN</w:t>
      </w:r>
    </w:p>
    <w:p>
      <w:r>
        <w:t>1. Các Vụ, Cục thuộc Bộ</w:t>
      </w:r>
    </w:p>
    <w:p>
      <w:r>
        <w:t>- Triển khai, cụ thể hóa các nội dung pháp lý cần hỗ trợ theo chức năng, nhiệm vụ của cơ quan, đơn vị theo Phụ lục phân công nhiệm vụ thực hiện kế hoạch Hỗ trợ pháp lý cho Doanh nghiệp nhỏ và vừa ban hành kèm theo Quyết định này; lựa chọn hình thức phù hợp theo quy định tại Luật Hỗ trợ doanh nghiệp nhỏ và vừa và Nghị định số 55/2019/NĐ-CP ngày 24/6/2019 của Chính phủ về hỗ trợ pháp lý cho doanh nghiệp nhỏ và vừa.</w:t>
      </w:r>
    </w:p>
    <w:p>
      <w:r>
        <w:t>- Chủ trì, phối hợp với các đơn vị liên quan triển khai hỗ trợ cho doanh nghiệp nhỏ và vừa những nội dung pháp lý thuộc lĩnh vực quản lý nhà nước của cơ quan, đơn vị.</w:t>
      </w:r>
    </w:p>
    <w:p>
      <w:r>
        <w:t>- Hướng dẫn, theo dõi, đôn đốc, chỉ đạo các cơ quan, đơn vị trực thuộc thực hiện các hoạt động hỗ trợ pháp lý cho doanh nghiệp trên địa bàn quản lý theo đúng kế hoạch hỗ trợ pháp lý cho doanh nghiệp nhỏ và vừa năm 2024 của Bộ và các Cục.</w:t>
      </w:r>
    </w:p>
    <w:p>
      <w:r>
        <w:t>- Đảm bảo đầy đủ các nguồn lực để thực hiện tốt công tác hỗ trợ pháp lý cho doanh nghiệp nhỏ và vừa.</w:t>
      </w:r>
    </w:p>
    <w:p>
      <w:r>
        <w:t>- Tổng hợp, báo cáo Bộ (qua Vụ Pháp chế) tình hình và kết quả thực hiện hỗ trợ pháp lý cho doanh nghiệp nhỏ và vừa trước ngày 30/11/2024.</w:t>
      </w:r>
    </w:p>
    <w:p>
      <w:r>
        <w:t>2. Vụ Pháp chế</w:t>
      </w:r>
    </w:p>
    <w:p>
      <w:r>
        <w:t>- Theo dõi, đôn đốc thực hiện Kế hoạch hỗ trợ pháp lý cho doanh nghiệp nhỏ và vừa năm 2024 của Bộ Giao thông vận tải.</w:t>
      </w:r>
    </w:p>
    <w:p>
      <w:r>
        <w:t>- Thực hiện nhiệm vụ hỗ trợ pháp lý cho doanh nghiệp nhỏ và vừa được giao theo Phụ lục kèm theo của Kế hoạch này.</w:t>
      </w:r>
    </w:p>
    <w:p>
      <w:r>
        <w:t>- Tổng hợp, báo cáo Bộ Tư pháp kết quả thực hiện hỗ trợ pháp lý cho doanh nghiệp nhỏ và vừa của Bộ Giao thông vận tải khi có yêu cầu.</w:t>
      </w:r>
    </w:p>
    <w:p>
      <w:r>
        <w:t>3. Trung tâm Công nghệ thông tin</w:t>
      </w:r>
    </w:p>
    <w:p>
      <w:r>
        <w:t>- Đăng tải Quyết định ban hành Kế hoạch hỗ trợ pháp lý cho doanh nghiệp nhỏ và vừa năm 2024 lên Cổng Thông tin điện tử Bộ Giao thông vận tải;</w:t>
      </w:r>
    </w:p>
    <w:p>
      <w:r>
        <w:t>- Duy trì chuyên mục hỗ trợ pháp lý cho doanh nghiệp trên Cổng Thông tin điện tử của Bộ Giao thông vận tải.</w:t>
      </w:r>
    </w:p>
    <w:p>
      <w:r>
        <w:t>IV. KINH PHÍ THỰC HIỆN</w:t>
      </w:r>
    </w:p>
    <w:p>
      <w:r>
        <w:t>Kinh phí thực hiện Kế hoạch hỗ trợ pháp lý cho doanh nghiệp nhỏ và vừa năm 2024 của Bộ Giao thông vận tải do ngân sách nhà nước cấp, các nguồn kinh phí khác theo quy định pháp luật.</w:t>
      </w:r>
    </w:p>
    <w:p>
      <w:r>
        <w:t>PHỤ LỤC</w:t>
      </w:r>
    </w:p>
    <w:p>
      <w:r>
        <w:t>Phân công nhiệm vụ thực hiện kế hoạch Hỗ trợ pháp lý cho doanh nghiệp nhỏ và vừa năm 2024   của Bộ Giao Thông vận tải</w:t>
      </w:r>
    </w:p>
    <w:p>
      <w:r>
        <w:t>(Ban hành kèm theo Quyết định số 1664/QĐ-BGTVT ngày 20 tháng 12 năm 2023 của Bộ trưởng Bộ Giao thông vận tải)</w:t>
      </w:r>
    </w:p>
    <w:p>
      <w:r>
        <w:t>STT</w:t>
      </w:r>
    </w:p>
    <w:p>
      <w:r>
        <w:t>Nội dung</w:t>
      </w:r>
    </w:p>
    <w:p>
      <w:r>
        <w:t>Cơ quan chủ trì</w:t>
      </w:r>
    </w:p>
    <w:p>
      <w:r>
        <w:t>Thời gian thực hiện</w:t>
      </w:r>
    </w:p>
    <w:p>
      <w:r>
        <w:t>I</w:t>
      </w:r>
    </w:p>
    <w:p>
      <w:r>
        <w:t>CÁC VỤ THUỘC BỘ VÀ TRUNG TÂM CÔNG NGHỆ THÔNG TIN</w:t>
      </w:r>
    </w:p>
    <w:p>
      <w:r>
        <w:t>1</w:t>
      </w:r>
    </w:p>
    <w:p>
      <w:r>
        <w:t>Duy trì chuyên mục Hỗ trợ pháp lý cho doanh nghiệp trên Cổng Thông tin điện tử Bộ Giao thông vận tải</w:t>
      </w:r>
    </w:p>
    <w:p>
      <w:r>
        <w:t>TTCNTT</w:t>
      </w:r>
    </w:p>
    <w:p>
      <w:r>
        <w:t>Thường xuyên</w:t>
      </w:r>
    </w:p>
    <w:p>
      <w:r>
        <w:t>2</w:t>
      </w:r>
    </w:p>
    <w:p>
      <w:r>
        <w:t>Đăng tải Quyết định ban hành Kế hoạch hỗ trợ pháp lý cho doanh nghiệp nhỏ và vừa năm 2024 lên Cổng Thông tin điện tử Bộ Giao thông vận tải</w:t>
      </w:r>
    </w:p>
    <w:p>
      <w:r>
        <w:t>TTCNTT</w:t>
      </w:r>
    </w:p>
    <w:p>
      <w:r>
        <w:t>Ngay sau khi Quyết định được ban hành</w:t>
      </w:r>
    </w:p>
    <w:p>
      <w:r>
        <w:t>3</w:t>
      </w:r>
    </w:p>
    <w:p>
      <w:r>
        <w:t>Cập nhật các văn bản quy phạm pháp luật về giao thông vận tải trên Cổng Thông tin điện tử Bộ Giao thông vận tải</w:t>
      </w:r>
    </w:p>
    <w:p>
      <w:r>
        <w:t>Vụ Pháp chế</w:t>
      </w:r>
    </w:p>
    <w:p>
      <w:r>
        <w:t>Cơ quan phối hợp : TTCNTT</w:t>
      </w:r>
    </w:p>
    <w:p>
      <w:r>
        <w:t>Ngay sau khi văn bản được ban hành</w:t>
      </w:r>
    </w:p>
    <w:p>
      <w:r>
        <w:t>4</w:t>
      </w:r>
    </w:p>
    <w:p>
      <w:r>
        <w:t>Thực hiện giải đáp pháp luật theo quy định của Nghị định số 55/2019/NĐ-CP và quy định của Bộ Giao thông vận tải khi có yêu cầu của doanh nghiệp</w:t>
      </w:r>
    </w:p>
    <w:p>
      <w:r>
        <w:t>Vụ Pháp chế, Các cơ quan, đơn vị thuộc Bộ</w:t>
      </w:r>
    </w:p>
    <w:p>
      <w:r>
        <w:t>Thường xuyên</w:t>
      </w:r>
    </w:p>
    <w:p>
      <w:r>
        <w:t>5</w:t>
      </w:r>
    </w:p>
    <w:p>
      <w:r>
        <w:t>Báo cáo kết quả thực hiện công tác hỗ trợ pháp lý cho doanh nghiệp nhỏ và vừa năm 2024 gửi Bộ Tư pháp</w:t>
      </w:r>
    </w:p>
    <w:p>
      <w:r>
        <w:t>Vụ Pháp chế</w:t>
      </w:r>
    </w:p>
    <w:p>
      <w:r>
        <w:t>Theo yêu cầu của Bộ Tư pháp</w:t>
      </w:r>
    </w:p>
    <w:p>
      <w:r>
        <w:t>II</w:t>
      </w:r>
    </w:p>
    <w:p>
      <w:r>
        <w:t>CÁC CỤC THUỘC BỘ</w:t>
      </w:r>
    </w:p>
    <w:p>
      <w:r>
        <w:t>1</w:t>
      </w:r>
    </w:p>
    <w:p>
      <w:r>
        <w:t>Xây dựng và tổ chức thực hiện Kế hoạch hỗ trợ pháp lý cho doanh nghiệp nhỏ và vừa</w:t>
      </w:r>
    </w:p>
    <w:p>
      <w:r>
        <w:t>Tổ chức pháp chế</w:t>
      </w:r>
    </w:p>
    <w:p>
      <w:r>
        <w:t>Trước ngày 25/01/2024</w:t>
      </w:r>
    </w:p>
    <w:p>
      <w:r>
        <w:t>2</w:t>
      </w:r>
    </w:p>
    <w:p>
      <w:r>
        <w:t>Xây dựng tài liệu giới thiệu, phổ biến các văn bản quy phạm pháp luật mới ban hành trong phạm vi quản lý có liên quan đến hoạt động của doanh nghiệp trong năm 2023, 2024</w:t>
      </w:r>
    </w:p>
    <w:p>
      <w:r>
        <w:t>Các cơ quan tham mưu thuộc Cục</w:t>
      </w:r>
    </w:p>
    <w:p>
      <w:r>
        <w:t>Cả năm</w:t>
      </w:r>
    </w:p>
    <w:p>
      <w:r>
        <w:t>3</w:t>
      </w:r>
    </w:p>
    <w:p>
      <w:r>
        <w:t>Giải đáp pháp luật cho doanh nghiệp</w:t>
      </w:r>
    </w:p>
    <w:p>
      <w:r>
        <w:t>Các cơ quan tham mưu thuộc Cục</w:t>
      </w:r>
    </w:p>
    <w:p>
      <w:r>
        <w:t>Ngay khi nhận được kiến nghị</w:t>
      </w:r>
    </w:p>
    <w:p>
      <w:r>
        <w:t>4</w:t>
      </w:r>
    </w:p>
    <w:p>
      <w:r>
        <w:t>Tổ chức Hội nghị tuyên truyền, phổ biến pháp luật trong lĩnh vực giao thông vận tải</w:t>
      </w:r>
    </w:p>
    <w:p>
      <w:r>
        <w:t>Các cơ quan tham mưu thuộc Cục</w:t>
      </w:r>
    </w:p>
    <w:p>
      <w:r>
        <w:t>Cả năm</w:t>
      </w:r>
    </w:p>
    <w:p>
      <w:r>
        <w:t>5</w:t>
      </w:r>
    </w:p>
    <w:p>
      <w:r>
        <w:t>Tiếp nhận, tổng hợp kiến nghị của doanh nghiệp liên quan đến các quy định pháp luật trình Bộ Giao thông vận tải xem xét, quyết định việc sửa đổi, bổ sung hoặc ban hành mới các văn bản quy phạm pháp luật</w:t>
      </w:r>
    </w:p>
    <w:p>
      <w:r>
        <w:t>Các cơ quan tham mưu thuộc Cục</w:t>
      </w:r>
    </w:p>
    <w:p>
      <w:r>
        <w:t>Thường xuyên</w:t>
      </w:r>
    </w:p>
    <w:p>
      <w:r>
        <w:t>6</w:t>
      </w:r>
    </w:p>
    <w:p>
      <w:r>
        <w:t>Báo cáo kết quả thực hiện công tác hỗ trợ pháp lý cho doanh nghiệp nhỏ và vừa gửi Bộ (qua Vụ Pháp chế) tổng hợp gửi Bộ Tư pháp</w:t>
      </w:r>
    </w:p>
    <w:p>
      <w:r>
        <w:t>Tổ chức pháp chế</w:t>
      </w:r>
    </w:p>
    <w:p>
      <w:r>
        <w:t>Trước ngày 30/11/2024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