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1654/QĐ-UBND năm 2025 phê duyệt Quy trình nội bộ, Quy trình điện tử giải quyết thủ tục hành chính lĩnh vực Tài nguyên nước thuộc thẩm quyền giải quyết của ngành Nông nghiệp và Môi trường,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1654/QĐ-UBND</w:t>
      </w:r>
    </w:p>
    <w:p>
      <w:r>
        <w:t>Đồng Nai, ngày  21  tháng  5  năm 202 5</w:t>
      </w:r>
    </w:p>
    <w:p>
      <w:r>
        <w:t>QUYẾT ĐỊNH</w:t>
      </w:r>
    </w:p>
    <w:p>
      <w:r>
        <w:t>VỀ VIỆC PHÊ DUYỆT QUY TRÌNH NỘI BỘ, QUY TRÌNH ĐIỆN TỬ GIẢI QUYẾT THỦ TỤC HÀNH CHÍNH LĨNH VỰC TÀI NGUYÊN NƯỚC THUỘC THẨM QUYỀN GIẢI QUYẾT CỦA NGÀNH NÔNG NGHIỆP VÀ MÔI TRƯỜNG, ỦY BAN NHÂN DÂN CẤP HUYỆN TỈNH ĐỒNG NAI</w:t>
      </w:r>
    </w:p>
    <w:p>
      <w:r>
        <w:t>CHỦ TỊCH ỦY BAN NHÂN DÂN TỈNH ĐỒNG NAI</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1110/QĐ-UBND ngày 10 tháng 4 năm 2025 của Ủy ban nhân dân tỉnh Đồng Nai về việc công bố chuẩn hóa Danh mục thủ tục hành chính lĩnh vực Tài nguyên nước thuộc thẩm quyền giải quyết của ngành Nông nghiệp và Môi trường, Ủy ban nhân dân cấp huyện trên địa bàn tỉnh Đồng Nai; Quyết định số 1392/QĐ-UBND ngày 29 tháng 4 năm 2025 của Ủy ban nhân dân tỉnh Đồng Nai về việc ủy quyền cho Sở Nông nghiệp và Môi trường thực hiện một số nhiệm vụ, quyền hạn trong lĩnh vực tài nguyên nước và lĩnh vực môi trường;</w:t>
      </w:r>
    </w:p>
    <w:p>
      <w:r>
        <w:t>Theo đề nghị của Giám đốc Sở Nông nghiệp và Môi trường tại Tờ trình số 244/TTr-SNNMT ngày 10 tháng 5 năm 2025.</w:t>
      </w:r>
    </w:p>
    <w:p>
      <w:r>
        <w:t>QUYẾT ĐỊNH:</w:t>
      </w:r>
    </w:p>
    <w:p>
      <w:r>
        <w:t>Điều 1.    Phê duyệt kèm theo Quyết định này 23 quy trình nội bộ, quy trình điện tử giải quyết thủ tục hành lĩnh vực Tài nguyên nước thuộc thẩm quyền giải quyết của ngành Nông nghiệp và Môi trường, Ủy ban nhân dân cấp huyện trên địa bàn tỉnh Đồng Nai, cụ thể:</w:t>
      </w:r>
    </w:p>
    <w:p>
      <w:r>
        <w:t>1. Cấp tỉnh: 23 quy trình nội bộ, quy trình điện tử giải quyết thủ tục hành chính.</w:t>
      </w:r>
    </w:p>
    <w:p>
      <w:r>
        <w:t>2. Cấp huyện: 02 quy trình nội bộ, quy trình điện tử giải quyết thủ tục hành chính.</w:t>
      </w:r>
    </w:p>
    <w:p>
      <w:r>
        <w:t>(Phụ lục Quy trình nội bộ, điện tử giải quyết thủ tục hành chính kèm theo)</w:t>
      </w:r>
    </w:p>
    <w:p>
      <w:r>
        <w:t>Điều 2.    Quyết định này có hiệu lực thi hành kể từ ngày ký. Các quyết định số 1916/QĐ-UBND ngày 27 tháng 6 năm 2024; 375/QĐ-UBND ngày 07 tháng 2 năm 2025 của Chủ tịch Ủy ban nhân dân tỉnh hết hiệu lực thi hành.</w:t>
      </w:r>
    </w:p>
    <w:p>
      <w:r>
        <w:t>Điều 3.    Giao Sở Nông nghiệp và Môi trường và các cơ quan, đơn vị liên quan có trách nhiệm tổ chức tiếp nhận và giải quyết thủ tục hành chính theo các quy trình giải quyết thủ tục hành chính nêu trên.</w:t>
      </w:r>
    </w:p>
    <w:p>
      <w:r>
        <w:t>Sở Khoa học và Công nghệ phối hợp với Sở Nông nghiệp và Môi trường, Ủy ban nhân dân cấp huyện và các cơ quan, đơn vị liên quan cập nhật quy trình nội bộ, quy trình điện tử giải quyết thủ tục hành chính đã được công bố lên Hệ thống thông tin và giải quyết thủ tục hành chính của tỉnh (Igate). Thực hiện cấu hình, tích hợp, kết nối dịch vụ công trực tuyến đủ điều kiện lên Cổng dịch vụ công Quốc gia, cổng dịch vụ công trực tuyến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Tổng đài DVC 1022 (phối hợp công khai);</w:t>
      </w:r>
    </w:p>
    <w:p>
      <w:r>
        <w:t>- Lưu: VT, KTN, HCC, Cổng TTĐT.</w:t>
      </w:r>
    </w:p>
    <w:p>
      <w:r>
        <w:t>CHỦ TỊCH</w:t>
      </w:r>
    </w:p>
    <w:p>
      <w:r>
        <w:t>Võ Tấn Đức</w:t>
      </w:r>
    </w:p>
    <w:p>
      <w:r>
        <w:t>PHỤ LỤC</w:t>
      </w:r>
    </w:p>
    <w:p>
      <w:r>
        <w:t>PHẦN I</w:t>
      </w:r>
    </w:p>
    <w:p>
      <w:r>
        <w:t>DANH MỤC QUY TRÌNH NỘI BỘ, QUY TRÌNH ĐIỆN TỬ GIẢI QUYẾT THỦ TỤC HÀNH CHÍNH LĨNH VỰC TÀI NGUYÊN NƯỚC THUỘC THẨM QUYỀN GIẢI QUYẾT CỦA NGÀNH NÔNG NGHIỆP VÀ MÔI TRƯỜNG, ỦY BAN NHÂN DÂN CẤP HUYỆN TRÊN ĐỊA BÀN TỈNH ĐỒNG NAI</w:t>
      </w:r>
    </w:p>
    <w:p>
      <w:r>
        <w:t>(Ban hành kèm theo Quyết định số: 1654/QĐ-UBND ngày 21 tháng 5 năm 2025 của Chủ tịch Ủy ban nhân dân tỉnh Đồng Nai</w:t>
      </w:r>
    </w:p>
    <w:p>
      <w:r>
        <w:t>STT</w:t>
      </w:r>
    </w:p>
    <w:p>
      <w:r>
        <w:t>Mã     TTHC</w:t>
      </w:r>
    </w:p>
    <w:p>
      <w:r>
        <w:t>Tên thủ tục hành chính</w:t>
      </w:r>
    </w:p>
    <w:p>
      <w:r>
        <w:t>Thời hạn giải quyết</w:t>
      </w:r>
    </w:p>
    <w:p>
      <w:r>
        <w:t>Địa điểm tiếp nhận hồ sơ</w:t>
      </w:r>
    </w:p>
    <w:p>
      <w:r>
        <w:t>Trang</w:t>
      </w:r>
    </w:p>
    <w:p>
      <w:r>
        <w:t>I</w:t>
      </w:r>
    </w:p>
    <w:p>
      <w:r>
        <w:t>CẤP TỈNH</w:t>
      </w:r>
    </w:p>
    <w:p>
      <w:r>
        <w:t>1</w:t>
      </w:r>
    </w:p>
    <w:p>
      <w:r>
        <w:t>1.012500</w:t>
      </w:r>
    </w:p>
    <w:p>
      <w:r>
        <w:t>Tạm dừng hiệu lực giấy phép thăm dò nước dưới đất, giấy phép khai thác tài nguyên nước</w:t>
      </w:r>
    </w:p>
    <w:p>
      <w:r>
        <w:t>23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10</w:t>
      </w:r>
    </w:p>
    <w:p>
      <w:r>
        <w:t>2</w:t>
      </w:r>
    </w:p>
    <w:p>
      <w:r>
        <w:t>1.012501</w:t>
      </w:r>
    </w:p>
    <w:p>
      <w:r>
        <w:t>Trả lại giấy phép hành nghề khoan nước dưới đất quy mô vừa và nhỏ</w:t>
      </w:r>
    </w:p>
    <w:p>
      <w:r>
        <w:t>08 ngày làm việc</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13</w:t>
      </w:r>
    </w:p>
    <w:p>
      <w:r>
        <w:t>3</w:t>
      </w:r>
    </w:p>
    <w:p>
      <w:r>
        <w:t>1.012502</w:t>
      </w:r>
    </w:p>
    <w:p>
      <w:r>
        <w:t>Đăng ký sử dụng mặt nước, đào hồ, ao, sông, suối, kênh, mương, rạch</w:t>
      </w:r>
    </w:p>
    <w:p>
      <w:r>
        <w:t>14 ngày</w:t>
      </w:r>
    </w:p>
    <w:p>
      <w:r>
        <w:t>Nộp hồ sơ tại:</w:t>
      </w:r>
    </w:p>
    <w:p>
      <w:r>
        <w:t>- Hình thức nộp trực tiếp và dịch vụ bưu chính công ích tại Trung tâm Phục vụ hành chính công tỉnh hoặc Bộ phận Một cửa UBND cấp xã</w:t>
      </w:r>
    </w:p>
    <w:p>
      <w:r>
        <w:t>- Hình thức nộp trực tuyến:</w:t>
      </w:r>
    </w:p>
    <w:p>
      <w:r>
        <w:t>* Cổng dịch vụ công quốc gia: https://dichvucong.gov.vn</w:t>
      </w:r>
    </w:p>
    <w:p>
      <w:r>
        <w:t>* Cổng dịch vụ công của tỉnh:</w:t>
      </w:r>
    </w:p>
    <w:p>
      <w:r>
        <w:t>https://dichvucong.dongnai.gov.vn</w:t>
      </w:r>
    </w:p>
    <w:p>
      <w:r>
        <w:t>15</w:t>
      </w:r>
    </w:p>
    <w:p>
      <w:r>
        <w:t>4</w:t>
      </w:r>
    </w:p>
    <w:p>
      <w:r>
        <w:t>1.012503</w:t>
      </w:r>
    </w:p>
    <w:p>
      <w:r>
        <w:t>Lấy ý kiến về phương án bổ sung nhân tạo nước dưới đất</w:t>
      </w:r>
    </w:p>
    <w:p>
      <w:r>
        <w:t>30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19</w:t>
      </w:r>
    </w:p>
    <w:p>
      <w:r>
        <w:t>5</w:t>
      </w:r>
    </w:p>
    <w:p>
      <w:r>
        <w:t>1.012504</w:t>
      </w:r>
    </w:p>
    <w:p>
      <w:r>
        <w:t>Lấy ý kiến về kết quả vận hành thử nghiệm bổ sung nhân tạo nước dưới đất</w:t>
      </w:r>
    </w:p>
    <w:p>
      <w:r>
        <w:t>30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20</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26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21</w:t>
      </w:r>
    </w:p>
    <w:p>
      <w:r>
        <w:t>7</w:t>
      </w:r>
    </w:p>
    <w:p>
      <w:r>
        <w:t>1.004232</w:t>
      </w:r>
    </w:p>
    <w:p>
      <w:r>
        <w:t>Cấp giấy phép thăm dò nước dưới đất đối với công trình có quy mô dưới 3.000 m 3 /ngày đêm</w:t>
      </w:r>
    </w:p>
    <w:p>
      <w:r>
        <w:t>45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24</w:t>
      </w:r>
    </w:p>
    <w:p>
      <w:r>
        <w:t>8</w:t>
      </w:r>
    </w:p>
    <w:p>
      <w:r>
        <w:t>1.004228</w:t>
      </w:r>
    </w:p>
    <w:p>
      <w:r>
        <w:t>Gia hạn, điều chỉnh giấy phép thăm dò nước dưới đất đối với công trình có quy mô dưới 3.000 m 3 /ngày đêm</w:t>
      </w:r>
    </w:p>
    <w:p>
      <w:r>
        <w:t>38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27</w:t>
      </w:r>
    </w:p>
    <w:p>
      <w:r>
        <w:t>9</w:t>
      </w:r>
    </w:p>
    <w:p>
      <w:r>
        <w:t>1.004223</w:t>
      </w:r>
    </w:p>
    <w:p>
      <w:r>
        <w:t>Cấp giấy phép khai thác nước dưới đất đối với công trình có quy mô dưới 3.000 m 3 /ngày đêm</w:t>
      </w:r>
    </w:p>
    <w:p>
      <w:r>
        <w:t>38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30</w:t>
      </w:r>
    </w:p>
    <w:p>
      <w:r>
        <w:t>10</w:t>
      </w:r>
    </w:p>
    <w:p>
      <w:r>
        <w:t>1.004211</w:t>
      </w:r>
    </w:p>
    <w:p>
      <w:r>
        <w:t>Gia hạn, điều chỉnh giấy phép khai thác nước dưới đất đối với công trình có quy mô dưới 3.000 m 3 /ngày đêm</w:t>
      </w:r>
    </w:p>
    <w:p>
      <w:r>
        <w:t>24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33</w:t>
      </w:r>
    </w:p>
    <w:p>
      <w:r>
        <w:t>11</w:t>
      </w:r>
    </w:p>
    <w:p>
      <w:r>
        <w:t>1.004122</w:t>
      </w:r>
    </w:p>
    <w:p>
      <w:r>
        <w:t>Cấp giấy phép hành nghề khoan nước dưới đất quy mô vừa và nhỏ</w:t>
      </w:r>
    </w:p>
    <w:p>
      <w:r>
        <w:t>24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36</w:t>
      </w:r>
    </w:p>
    <w:p>
      <w:r>
        <w:t>12</w:t>
      </w:r>
    </w:p>
    <w:p>
      <w:r>
        <w:t>2.001738</w:t>
      </w:r>
    </w:p>
    <w:p>
      <w:r>
        <w:t>Gia hạn, điều chỉnh giấy phép hành nghề khoan nước dưới đất quy mô vừa và nhỏ</w:t>
      </w:r>
    </w:p>
    <w:p>
      <w:r>
        <w:t>17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39</w:t>
      </w:r>
    </w:p>
    <w:p>
      <w:r>
        <w:t>13</w:t>
      </w:r>
    </w:p>
    <w:p>
      <w:r>
        <w:t>1.004253</w:t>
      </w:r>
    </w:p>
    <w:p>
      <w:r>
        <w:t>Cấp lại giấy phép hành nghề khoan nước dưới đất quy mô vừa và nhỏ</w:t>
      </w:r>
    </w:p>
    <w:p>
      <w:r>
        <w:t>08 ngày làm việc</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42</w:t>
      </w:r>
    </w:p>
    <w:p>
      <w:r>
        <w:t>14</w:t>
      </w:r>
    </w:p>
    <w:p>
      <w:r>
        <w:t>1.009669</w:t>
      </w:r>
    </w:p>
    <w:p>
      <w:r>
        <w:t>Tính tiền cấp quyền khai thác tài nguyên nước đối với công trình chưa vận hành</w:t>
      </w:r>
    </w:p>
    <w:p>
      <w:r>
        <w:t>26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44</w:t>
      </w:r>
    </w:p>
    <w:p>
      <w:r>
        <w:t>15</w:t>
      </w:r>
    </w:p>
    <w:p>
      <w:r>
        <w:t>2.001770</w:t>
      </w:r>
    </w:p>
    <w:p>
      <w:r>
        <w:t>Tính tiền cấp quyền khai thác tài nguyên nước đối với công trình đã vận hành</w:t>
      </w:r>
    </w:p>
    <w:p>
      <w:r>
        <w:t>45 ngày hoặc     38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47</w:t>
      </w:r>
    </w:p>
    <w:p>
      <w:r>
        <w:t>16</w:t>
      </w:r>
    </w:p>
    <w:p>
      <w:r>
        <w:t>1.004283</w:t>
      </w:r>
    </w:p>
    <w:p>
      <w:r>
        <w:t>Điều chỉnh tiền cấp quyền khai thác tài nguyên nước</w:t>
      </w:r>
    </w:p>
    <w:p>
      <w:r>
        <w:t>21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51</w:t>
      </w:r>
    </w:p>
    <w:p>
      <w:r>
        <w:t>17</w:t>
      </w:r>
    </w:p>
    <w:p>
      <w:r>
        <w:t>1.011516</w:t>
      </w:r>
    </w:p>
    <w:p>
      <w:r>
        <w:t>Đăng ký khai thác, sử dụng nước mặt, nước biển</w:t>
      </w:r>
    </w:p>
    <w:p>
      <w:r>
        <w:t>14 ngày</w:t>
      </w:r>
    </w:p>
    <w:p>
      <w:r>
        <w:t>Nộp hồ sơ tại:</w:t>
      </w:r>
    </w:p>
    <w:p>
      <w:r>
        <w:t>- Hình thức nộp trực tiếp và dịch vụ bưu chính công ích tại Trung tâm Phục vụ hành chính công tỉnh hoặc Bộ phận Một cửa của UBND cấp xã</w:t>
      </w:r>
    </w:p>
    <w:p>
      <w:r>
        <w:t>- Hình thức nộp trực tuyến:</w:t>
      </w:r>
    </w:p>
    <w:p>
      <w:r>
        <w:t>* Cổng dịch vụ công quốc gia: https://dichvucong.gov.vn</w:t>
      </w:r>
    </w:p>
    <w:p>
      <w:r>
        <w:t>* Cổng dịch vụ công của tỉnh:</w:t>
      </w:r>
    </w:p>
    <w:p>
      <w:r>
        <w:t>https://dichvucong.dongnai.gov.vn</w:t>
      </w:r>
    </w:p>
    <w:p>
      <w:r>
        <w:t>53</w:t>
      </w:r>
    </w:p>
    <w:p>
      <w:r>
        <w:t>18</w:t>
      </w:r>
    </w:p>
    <w:p>
      <w:r>
        <w:t>1.004179</w:t>
      </w:r>
    </w:p>
    <w:p>
      <w:r>
        <w:t>Cấp giấy phép khai thác nước mặt, nước biển (đối với các trường hợp quy định tại khoản 2 Điều 15 Nghị định số 54/2024/NĐ-CP ngày 16 tháng 5 năm 2024)</w:t>
      </w:r>
    </w:p>
    <w:p>
      <w:r>
        <w:t>45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57</w:t>
      </w:r>
    </w:p>
    <w:p>
      <w:r>
        <w:t>19</w:t>
      </w:r>
    </w:p>
    <w:p>
      <w:r>
        <w:t>1.004167</w:t>
      </w:r>
    </w:p>
    <w:p>
      <w:r>
        <w:t>Gia hạn, điều chỉnh giấy phép khai thác nước mặt, nước biển</w:t>
      </w:r>
    </w:p>
    <w:p>
      <w:r>
        <w:t>38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60</w:t>
      </w:r>
    </w:p>
    <w:p>
      <w:r>
        <w:t>20</w:t>
      </w:r>
    </w:p>
    <w:p>
      <w:r>
        <w:t>1.011518</w:t>
      </w:r>
    </w:p>
    <w:p>
      <w:r>
        <w:t>Trả lại giấy phép thăm dò nước dưới đất, giấy phép khai thác tài nguyên nước</w:t>
      </w:r>
    </w:p>
    <w:p>
      <w:r>
        <w:t>23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63</w:t>
      </w:r>
    </w:p>
    <w:p>
      <w:r>
        <w:t>21</w:t>
      </w:r>
    </w:p>
    <w:p>
      <w:r>
        <w:t>1.000824</w:t>
      </w:r>
    </w:p>
    <w:p>
      <w:r>
        <w:t>Cấp lại giấy phép thăm dò nước dưới đất, giấy phép khai thác tài nguyên nước</w:t>
      </w:r>
    </w:p>
    <w:p>
      <w:r>
        <w:t>17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 Hoặc qua ủy quyền theo quy định của pháp luật</w:t>
      </w:r>
    </w:p>
    <w:p>
      <w:r>
        <w:t>66</w:t>
      </w:r>
    </w:p>
    <w:p>
      <w:r>
        <w:t>22</w:t>
      </w:r>
    </w:p>
    <w:p>
      <w:r>
        <w:t>2.001850</w:t>
      </w:r>
    </w:p>
    <w:p>
      <w:r>
        <w:t>Thẩm định, phê duyệt phương án cắm mốc giới hành lang bảo vệ nguồn nước của hồ chứa thủy điện</w:t>
      </w:r>
    </w:p>
    <w:p>
      <w:r>
        <w:t>49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68</w:t>
      </w:r>
    </w:p>
    <w:p>
      <w:r>
        <w:t>23</w:t>
      </w:r>
    </w:p>
    <w:p>
      <w:r>
        <w:t>1.001740</w:t>
      </w:r>
    </w:p>
    <w:p>
      <w:r>
        <w:t>Lấy ý kiến đại diện cộng đồng dân cư và tổ chức, cá nhân (đối với trường hợp cơ quan tổ chức lấy ý kiến là Ủy ban nhân dân cấp tỉnh)</w:t>
      </w:r>
    </w:p>
    <w:p>
      <w:r>
        <w:t>56 ngày</w:t>
      </w:r>
    </w:p>
    <w:p>
      <w:r>
        <w:t>Nộp hồ sơ tại:</w:t>
      </w:r>
    </w:p>
    <w:p>
      <w:r>
        <w:t>- Hình thức nộp trực tiếp và dịch vụ bưu chính công ích tại Trung tâm Phục vụ hành chính công tỉnh</w:t>
      </w:r>
    </w:p>
    <w:p>
      <w:r>
        <w:t>- Hình thức nộp trực tuyến:</w:t>
      </w:r>
    </w:p>
    <w:p>
      <w:r>
        <w:t>* Cổng dịch vụ công quốc gia: https://dichvucong.gov.vn</w:t>
      </w:r>
    </w:p>
    <w:p>
      <w:r>
        <w:t>* Cổng dịch vụ công của tỉnh:</w:t>
      </w:r>
    </w:p>
    <w:p>
      <w:r>
        <w:t>https://dichvucong.dongnai.gov.vn</w:t>
      </w:r>
    </w:p>
    <w:p>
      <w:r>
        <w:t>67</w:t>
      </w:r>
    </w:p>
    <w:p>
      <w:r>
        <w:t>II</w:t>
      </w:r>
    </w:p>
    <w:p>
      <w:r>
        <w:t>CẤP HUYỆN</w:t>
      </w:r>
    </w:p>
    <w:p>
      <w:r>
        <w:t>1</w:t>
      </w:r>
    </w:p>
    <w:p>
      <w:r>
        <w:t>1.001662</w:t>
      </w:r>
    </w:p>
    <w:p>
      <w:r>
        <w:t>Đăng ký khai thác, sử dụng nước dưới đất</w:t>
      </w:r>
    </w:p>
    <w:p>
      <w:r>
        <w:t>14 ngày</w:t>
      </w:r>
    </w:p>
    <w:p>
      <w:r>
        <w:t>Nộp trực tiếp tại:</w:t>
      </w:r>
    </w:p>
    <w:p>
      <w:r>
        <w:t>Bộ phận Một cửa cấp huyện hoặc Bộ phận Một cửa cấp xã</w:t>
      </w:r>
    </w:p>
    <w:p>
      <w:r>
        <w:t>72</w:t>
      </w:r>
    </w:p>
    <w:p>
      <w:r>
        <w:t>2</w:t>
      </w:r>
    </w:p>
    <w:p>
      <w:r>
        <w:t>1.001645</w:t>
      </w:r>
    </w:p>
    <w:p>
      <w:r>
        <w:t>Lấy ý kiến đại diện cộng đồng dân cư và tổ chức, cá nhân (đối với trường hợp cơ quan tổ chức lấy ý kiến là Ủy ban nhân dân cấp huyện)</w:t>
      </w:r>
    </w:p>
    <w:p>
      <w:r>
        <w:t>42 ngày</w:t>
      </w:r>
    </w:p>
    <w:p>
      <w:r>
        <w:t>Nộp trực tiếp tại:</w:t>
      </w:r>
    </w:p>
    <w:p>
      <w:r>
        <w:t>Bộ phận Một cửa cấp huyện</w:t>
      </w:r>
    </w:p>
    <w:p>
      <w:r>
        <w:t>74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