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1654/QĐ-UBND năm 2023 điều chỉnh địa điểm, quy mô diện tích và loại đất sử dụng công trình, dự án trong quy hoạch sử dụng đất thời kỳ 2021-2030 của huyện Can Lộc,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1654/QĐ-UBND</w:t>
      </w:r>
    </w:p>
    <w:p>
      <w:r>
        <w:t>Hà Tĩnh, ngày 14 tháng 7 năm 2023</w:t>
      </w:r>
    </w:p>
    <w:p>
      <w:r>
        <w:t>QUYẾT ĐỊNH</w:t>
      </w:r>
    </w:p>
    <w:p>
      <w:r>
        <w:t>VỀ VIỆC ĐIỀU CHỈNH ĐỊA ĐIỂM, QUY MÔ DIỆN TÍCH VÀ LOẠI ĐẤT SỬ DỤNG MỘT SỐ CÔNG TRÌNH, DỰ ÁN TRONG QUY HOẠCH SỬ DỤNG ĐẤT THỜI KỲ 2021 - 2030, HUYỆN CAN LỘC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 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2132/QĐ-UBND ngày 18/12/2022 của UBND tỉnh về việc phê duyệt Quy hoạch sử dụng đất thời kỳ 2021-2030, huyện Can Lộc;</w:t>
      </w:r>
    </w:p>
    <w:p>
      <w:r>
        <w:t>Xét đề nghị của Ủy ban nhân dân huyện Can Lộc Tờ trình số 2430/TTr- UBND ngày 13/6/2023; của Giám đốc Sở Tài nguyên và Môi trường tại Tờ trình số 2671/TTr-STMMT ngày 30/6/2023; sau khi các Thành viên UBND tỉnh biểu quyết đồng ý (qua Phần mềm Điện tử TD và Phiếu giấy).</w:t>
      </w:r>
    </w:p>
    <w:p>
      <w:r>
        <w:t>QUYẾT ĐỊNH:</w:t>
      </w:r>
    </w:p>
    <w:p>
      <w:r>
        <w:t>Điều 1.  Điều chỉnh quy mô diện tích và loại đất sử dụng một số công trình, dự án tại danh mục công trình, dự án trong Quy hoạch sử dụng đất thời kỳ 2021-2030, huyện Can Lộc, cụ thể:</w:t>
      </w:r>
    </w:p>
    <w:p>
      <w:r>
        <w:t>1. Điều chỉnh quy mô diện tích và loại đất sử dụng của 32 công trình, dự án, với diện tích đất 184,52ha, trong đó đất trồng lúa 126,35ha; đất mặt nước chuyên dùng 2,3 ha; đất rừng sản xuất 54,32ha; Đất giáo dục 1,08ha; Đất văn hóa 0,06ha; Đất nghĩa trang, nghĩa địa 0,41ha  (thay đổi diện tích sử dụng của các công trình, dự án nhưng không làm thay đổi chỉ tiêu đất các loại đất đã được Ủy ban nhân dân tỉnh phê duyệt tại Quyết định số 2384/QĐ-UBND ngày 22/11/2022) ; chi tiết nội dung điều chỉnh có Phụ lục 01 và 02 kèm theo.</w:t>
      </w:r>
    </w:p>
    <w:p>
      <w:r>
        <w:t>2. Vị trí các công trình, dự án được điều chỉnh và cập nhật vào bản đồ kế hoạch sử dụng đất hàng năm của huyện Can Lộc.</w:t>
      </w:r>
    </w:p>
    <w:p>
      <w:r>
        <w:t>3. Sở Tài nguyên và Môi trường, Ủy ban nhân dân thành phố Hà Tĩnh chịu hoàn toàn trách nhiệm trước pháp luật, Ủy ban nhân dân tỉnh, các cơ quan thanh tra, kiểm tra về nội dung, số liệu tham mưu tại các văn bản nêu trên.</w:t>
      </w:r>
    </w:p>
    <w:p>
      <w:r>
        <w:t>Điều 2.  Căn cứ Điều 1 Quyết định này, Ủy ban nhân dân huyện Can Lộc có trách nhiệm:</w:t>
      </w:r>
    </w:p>
    <w:p>
      <w:r>
        <w:t>- Cập nhật vị trí các công trình, dự án được điều chỉnh vào bản đồ kế hoạch sử dụng đất hàng năm của huyện Can Lộc để tổ chức thực hiện;</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w:t>
      </w:r>
    </w:p>
    <w:p>
      <w:r>
        <w:t>- Thực hiện thu hồi đất, giao đất, cho thuê đất, chuyển mục đích sử dụng đất theo đúng quy hoạch sử dụng đất đã được phê duyệt và được điều chỉnh;</w:t>
      </w:r>
    </w:p>
    <w:p>
      <w:r>
        <w:t>- Thường xuyên kiểm tra việc thực hiện quy hoạch sử dụng đất theo đúng quy định.</w:t>
      </w:r>
    </w:p>
    <w:p>
      <w:r>
        <w:t>Điều 3 . Quyết định này có hiệu lực thi hành kể từ ngày ký và là một phần không tách rời của Quyết định số 2132/QĐ-UBND ngày 18/12/2022 của UBND tỉnh.</w:t>
      </w:r>
    </w:p>
    <w:p>
      <w:r>
        <w:t>Chánh Văn phòng UBND tỉnh, Giám đốc Sở Tài nguyên và Môi trường, Chủ tịch UBND huyện Can Lộc và Thủ trưởng các cơ quan, đơn vị có liên quan chịu trách nhiệm thi hành Quyết định này./.</w:t>
      </w:r>
    </w:p>
    <w:p>
      <w:r>
        <w:t>Nơi nhận:</w:t>
      </w:r>
    </w:p>
    <w:p>
      <w:r>
        <w:t>- Như Điều 3;</w:t>
      </w:r>
    </w:p>
    <w:p>
      <w:r>
        <w:t>- TTr HĐND tỉnh;</w:t>
      </w:r>
    </w:p>
    <w:p>
      <w:r>
        <w:t>- Chủ tịch, PCT UBND tỉnh;</w:t>
      </w:r>
    </w:p>
    <w:p>
      <w:r>
        <w:t>- Trung tâm CB-TH tỉnh;</w:t>
      </w:r>
    </w:p>
    <w:p>
      <w:r>
        <w:t>- Lưu: VT, NL.</w:t>
      </w:r>
    </w:p>
    <w:p>
      <w:r>
        <w:t>TM. ỦY BAN NHÂN DÂN</w:t>
      </w:r>
    </w:p>
    <w:p>
      <w:r>
        <w:t>KT. CHỦ TỊCH</w:t>
      </w:r>
    </w:p>
    <w:p>
      <w:r>
        <w:t>PHÓ CHỦ TỊCH</w:t>
      </w:r>
    </w:p>
    <w:p>
      <w:r>
        <w:t>Nguyễn Hồng Lĩnh</w:t>
      </w:r>
    </w:p>
    <w:p>
      <w:r>
        <w:t>PHỤ LỤC 01.</w:t>
      </w:r>
    </w:p>
    <w:p>
      <w:r>
        <w:t>TỔNG HỢP ĐIỀU CHỈNH QUY MÔ DIỆN TÍCH VÀ LOẠI ĐẤT SỬ DỤNG MỘT SỐ CÔNG TRÌNH, DỰ ÁN TRONG QUY HOẠCH SỬ DỤNG ĐẤT THỜI KỲ 2021 – 2030, HUYỆN CAN LỘ</w:t>
      </w:r>
    </w:p>
    <w:p>
      <w:r>
        <w:t>(Kèm theo Quyết định số 1654/QĐ-UBND ngày 14/7/2023 của Ủy ban nhân dân tỉnh Hà Tĩnh)</w:t>
      </w:r>
    </w:p>
    <w:p>
      <w:r>
        <w:t>S  TT</w:t>
      </w:r>
    </w:p>
    <w:p>
      <w:r>
        <w:t>T ê n    d ự   án</w:t>
      </w:r>
    </w:p>
    <w:p>
      <w:r>
        <w:t>Q  Đ    s ố   213 2  /Q Đ- U B N D    n gày   1 8  / 12 / 2022</w:t>
      </w:r>
    </w:p>
    <w:p>
      <w:r>
        <w:t>Đ  ề   x u ất  đ  i  ề u    c  h  ỉ  n h    qu y    h  o ạ c h</w:t>
      </w:r>
    </w:p>
    <w:p>
      <w:r>
        <w:t>Đ  ị  a    đ  i  ể m   t h  ự c  h  iệ n</w:t>
      </w:r>
    </w:p>
    <w:p>
      <w:r>
        <w:t>G  h  i  c  h ú</w:t>
      </w:r>
    </w:p>
    <w:p>
      <w:r>
        <w:t>D  iệ  n t íc h  qu y  h oạ c h ( h a)</w:t>
      </w:r>
    </w:p>
    <w:p>
      <w:r>
        <w:t>D  iệ  n t íc h  đ ất tă n g t h  ê m ( h a)</w:t>
      </w:r>
    </w:p>
    <w:p>
      <w:r>
        <w:t>S  ử    dụn g   vào    c  á c    l o ạ i    đ ất ( h a)</w:t>
      </w:r>
    </w:p>
    <w:p>
      <w:r>
        <w:t>D  iệ  n t íc h  qu y  h oạ c h ( h a)</w:t>
      </w:r>
    </w:p>
    <w:p>
      <w:r>
        <w:t>D  iệ  n t íc h  đ ất tă n g t h  ê m ( h a)</w:t>
      </w:r>
    </w:p>
    <w:p>
      <w:r>
        <w:t>S  ử    dụn g   vào    c  á c    l o ạ i    đ ất ( h a)</w:t>
      </w:r>
    </w:p>
    <w:p>
      <w:r>
        <w:t>L U C</w:t>
      </w:r>
    </w:p>
    <w:p>
      <w:r>
        <w:t>RSX</w:t>
      </w:r>
    </w:p>
    <w:p>
      <w:r>
        <w:t>H  N  K</w:t>
      </w:r>
    </w:p>
    <w:p>
      <w:r>
        <w:t>D  TT</w:t>
      </w:r>
    </w:p>
    <w:p>
      <w:r>
        <w:t>N  TS</w:t>
      </w:r>
    </w:p>
    <w:p>
      <w:r>
        <w:t>M  N  C</w:t>
      </w:r>
    </w:p>
    <w:p>
      <w:r>
        <w:t>CSD</w:t>
      </w:r>
    </w:p>
    <w:p>
      <w:r>
        <w:t>L U C</w:t>
      </w:r>
    </w:p>
    <w:p>
      <w:r>
        <w:t>RSX</w:t>
      </w:r>
    </w:p>
    <w:p>
      <w:r>
        <w:t>D  TT</w:t>
      </w:r>
    </w:p>
    <w:p>
      <w:r>
        <w:t>H  N  K</w:t>
      </w:r>
    </w:p>
    <w:p>
      <w:r>
        <w:t>N  TS</w:t>
      </w:r>
    </w:p>
    <w:p>
      <w:r>
        <w:t>M  N  C</w:t>
      </w:r>
    </w:p>
    <w:p>
      <w:r>
        <w:t>CSD</w:t>
      </w:r>
    </w:p>
    <w:p>
      <w:r>
        <w:t>I</w:t>
      </w:r>
    </w:p>
    <w:p>
      <w:r>
        <w:t>Đ  ất   t hủ y    l  ợ i</w:t>
      </w:r>
    </w:p>
    <w:p>
      <w:r>
        <w:t>113 , 50</w:t>
      </w:r>
    </w:p>
    <w:p>
      <w:r>
        <w:t>113 , 50</w:t>
      </w:r>
    </w:p>
    <w:p>
      <w:r>
        <w:t>113 , 50</w:t>
      </w:r>
    </w:p>
    <w:p>
      <w:r>
        <w:t>113 , 50</w:t>
      </w:r>
    </w:p>
    <w:p>
      <w:r>
        <w:t>113 , 50</w:t>
      </w:r>
    </w:p>
    <w:p>
      <w:r>
        <w:t>100 , 71</w:t>
      </w:r>
    </w:p>
    <w:p>
      <w:r>
        <w:t>0 , 23</w:t>
      </w:r>
    </w:p>
    <w:p>
      <w:r>
        <w:t>3 , 74</w:t>
      </w:r>
    </w:p>
    <w:p>
      <w:r>
        <w:t>8 , 82</w:t>
      </w:r>
    </w:p>
    <w:p>
      <w:r>
        <w:t>1</w:t>
      </w:r>
    </w:p>
    <w:p>
      <w:r>
        <w:t>N  â  ng    c  ấ p    h ệ  t hống    t hủy  l  ợ i    s  ô ng   Chợ    V  i -    S ô n g  N h e -    S ô n g    N g h  è n</w:t>
      </w:r>
    </w:p>
    <w:p>
      <w:r>
        <w:t>113 , 50</w:t>
      </w:r>
    </w:p>
    <w:p>
      <w:r>
        <w:t>113 , 50</w:t>
      </w:r>
    </w:p>
    <w:p>
      <w:r>
        <w:t>113 , 50</w:t>
      </w:r>
    </w:p>
    <w:p>
      <w:r>
        <w:t>96 , 57</w:t>
      </w:r>
    </w:p>
    <w:p>
      <w:r>
        <w:t>96 , 57</w:t>
      </w:r>
    </w:p>
    <w:p>
      <w:r>
        <w:t>96 , 57</w:t>
      </w:r>
    </w:p>
    <w:p>
      <w:r>
        <w:t>X  ã  T h i  ê n    L  ộ c</w:t>
      </w:r>
    </w:p>
    <w:p>
      <w:r>
        <w:t>Đ  iề  u    c  h  ỉ nh   d i  ệ n    t  í  c h  t  h  ự c   h i  ệ n  t rong    t h ờ i    kỳ    2 0 2 1 -20 3 0</w:t>
      </w:r>
    </w:p>
    <w:p>
      <w:r>
        <w:t>2</w:t>
      </w:r>
    </w:p>
    <w:p>
      <w:r>
        <w:t>H  ệ    t hống    t  iê u úng    c  á c xã    t rọng    đ  i  ể m    s  ả n    x u ấ t nông    n gh i  ệ p   huy ệ n    Đ  ứ c  T họ, h u y ệ n    C  a n    L  ộ c    v à  t hị xã  H ồng    L  ĩ nh</w:t>
      </w:r>
    </w:p>
    <w:p>
      <w:r>
        <w:t>16 , 93</w:t>
      </w:r>
    </w:p>
    <w:p>
      <w:r>
        <w:t>16 , 93</w:t>
      </w:r>
    </w:p>
    <w:p>
      <w:r>
        <w:t>4 , 14</w:t>
      </w:r>
    </w:p>
    <w:p>
      <w:r>
        <w:t>0 , 23</w:t>
      </w:r>
    </w:p>
    <w:p>
      <w:r>
        <w:t>3 , 74</w:t>
      </w:r>
    </w:p>
    <w:p>
      <w:r>
        <w:t>8 , 82</w:t>
      </w:r>
    </w:p>
    <w:p>
      <w:r>
        <w:t>V  ư  ợ  ng    L ộ c ,  T h a  n h    L ộ c ,  K  i m  S ong    T r ư  ờ n g ,  T h ư  ờ ng  N  g a</w:t>
      </w:r>
    </w:p>
    <w:p>
      <w:r>
        <w:t>Đ  iề  u    c  h  ỉ  n h    b ổ    s  un g    d  a  n h    m  ụ c    c  ôn g  t  r  ì  n h    d ự    á n    t  h  ự c    h  iệ n    t  r  on g    t  h  ờ i    kỳ   2021-20  3  0 ,    N  gh ị    Q  uy  ế t    s ố    16  /  N  Q -  HĐ  N D    ng  à y    17  /  7  /  202 1    c  ủ a    H  ĐN D  tỉ  n h    H à    Tĩ  n h</w:t>
      </w:r>
    </w:p>
    <w:p>
      <w:r>
        <w:t>II</w:t>
      </w:r>
    </w:p>
    <w:p>
      <w:r>
        <w:t>Đ  ất    c ơ  s ở   t h ể    dụ c   t h ể     t h ao</w:t>
      </w:r>
    </w:p>
    <w:p>
      <w:r>
        <w:t>0 , 33</w:t>
      </w:r>
    </w:p>
    <w:p>
      <w:r>
        <w:t>0 , 33</w:t>
      </w:r>
    </w:p>
    <w:p>
      <w:r>
        <w:t>0 , 10</w:t>
      </w:r>
    </w:p>
    <w:p>
      <w:r>
        <w:t>0 , 23</w:t>
      </w:r>
    </w:p>
    <w:p>
      <w:r>
        <w:t>0 , 33</w:t>
      </w:r>
    </w:p>
    <w:p>
      <w:r>
        <w:t>0 , 33</w:t>
      </w:r>
    </w:p>
    <w:p>
      <w:r>
        <w:t>0 , 33</w:t>
      </w:r>
    </w:p>
    <w:p>
      <w:r>
        <w:t>3</w:t>
      </w:r>
    </w:p>
    <w:p>
      <w:r>
        <w:t>Đ  ấ  t    t  h ể  t h a o   ( h  iệ n  t r ạ n g )</w:t>
      </w:r>
    </w:p>
    <w:p>
      <w:r>
        <w:t>0 , 23</w:t>
      </w:r>
    </w:p>
    <w:p>
      <w:r>
        <w:t>0 , 23</w:t>
      </w:r>
    </w:p>
    <w:p>
      <w:r>
        <w:t>0 , 23</w:t>
      </w:r>
    </w:p>
    <w:p>
      <w:r>
        <w:t>T  hôn    T  h  ư  ợ ng  X  á , xã    K  i m  S ong  T r ư  ờ ng</w:t>
      </w:r>
    </w:p>
    <w:p>
      <w:r>
        <w:t>T  hu   hồi    đ  ấ t để  t  h  ự c   h i  ệ n   dự    á n    hệ thống     t  iê u úng    c  á c    x ã  t rọng    đ  i  ể m  s  ả n   x u  ấ t nô n g    n gh i  ệ p   huy ệ n    Đ  ứ c  T họ, h u y ệ n    C  a n    L  ộ c    v à  t hị  x ã  H ồng    Lĩ nh</w:t>
      </w:r>
    </w:p>
    <w:p>
      <w:r>
        <w:t>4</w:t>
      </w:r>
    </w:p>
    <w:p>
      <w:r>
        <w:t>Đ  ấ  t    c ơ    s ở    t  h ể   dục  t hể  t h a o</w:t>
      </w:r>
    </w:p>
    <w:p>
      <w:r>
        <w:t>0 , 10</w:t>
      </w:r>
    </w:p>
    <w:p>
      <w:r>
        <w:t>0 , 10</w:t>
      </w:r>
    </w:p>
    <w:p>
      <w:r>
        <w:t>0 , 10</w:t>
      </w:r>
    </w:p>
    <w:p>
      <w:r>
        <w:t>0 , 33</w:t>
      </w:r>
    </w:p>
    <w:p>
      <w:r>
        <w:t>0 , 33</w:t>
      </w:r>
    </w:p>
    <w:p>
      <w:r>
        <w:t>0 , 33</w:t>
      </w:r>
    </w:p>
    <w:p>
      <w:r>
        <w:t>tạ  i    t hôn  T  r à  D  ư  ơ ng    x ã    Q u a ng  L ộc</w:t>
      </w:r>
    </w:p>
    <w:p>
      <w:r>
        <w:t>Đ  iề  u    c  h  ỉ nh   d i  ệ n    t  í  c h  t  h  ự c   h i  ệ n  t rong    t h ờ i    kỳ    2 0 2 1 -20 3 0</w:t>
      </w:r>
    </w:p>
    <w:p>
      <w:r>
        <w:t>III</w:t>
      </w:r>
    </w:p>
    <w:p>
      <w:r>
        <w:t>Đ  ất   xây  d  ự  n g    c ơ    s ở g i áo  dụ c   -  đ ào   tạo</w:t>
      </w:r>
    </w:p>
    <w:p>
      <w:r>
        <w:t>3 , 77</w:t>
      </w:r>
    </w:p>
    <w:p>
      <w:r>
        <w:t>2 , 69</w:t>
      </w:r>
    </w:p>
    <w:p>
      <w:r>
        <w:t>2 , 69</w:t>
      </w:r>
    </w:p>
    <w:p>
      <w:r>
        <w:t>3 , 77</w:t>
      </w:r>
    </w:p>
    <w:p>
      <w:r>
        <w:t>2 , 69</w:t>
      </w:r>
    </w:p>
    <w:p>
      <w:r>
        <w:t>2 , 69</w:t>
      </w:r>
    </w:p>
    <w:p>
      <w:r>
        <w:t>5</w:t>
      </w:r>
    </w:p>
    <w:p>
      <w:r>
        <w:t>T  r ư  ờ ng    Ti  ể u    h ọc</w:t>
      </w:r>
    </w:p>
    <w:p>
      <w:r>
        <w:t>1 , 20</w:t>
      </w:r>
    </w:p>
    <w:p>
      <w:r>
        <w:t>1 , 20</w:t>
      </w:r>
    </w:p>
    <w:p>
      <w:r>
        <w:t>1 , 20</w:t>
      </w:r>
    </w:p>
    <w:p>
      <w:r>
        <w:t>1 , 50</w:t>
      </w:r>
    </w:p>
    <w:p>
      <w:r>
        <w:t>1 , 50</w:t>
      </w:r>
    </w:p>
    <w:p>
      <w:r>
        <w:t>1 , 50</w:t>
      </w:r>
    </w:p>
    <w:p>
      <w:r>
        <w:t>T  hôn  Đ ô    H  à n h , xã    M ỹ    L ộc</w:t>
      </w:r>
    </w:p>
    <w:p>
      <w:r>
        <w:t>Đ  iề  u    c  h  ỉ nh   d i  ệ n    t  í  c h  t  h  ự c   h i  ệ n  t rong    t h ờ i    kỳ    2 0 2 1 -20 3 0</w:t>
      </w:r>
    </w:p>
    <w:p>
      <w:r>
        <w:t>6</w:t>
      </w:r>
    </w:p>
    <w:p>
      <w:r>
        <w:t>M  ở   rộng    t  r  ư  ờ ng    m  ầ m non</w:t>
      </w:r>
    </w:p>
    <w:p>
      <w:r>
        <w:t>0 , 81</w:t>
      </w:r>
    </w:p>
    <w:p>
      <w:r>
        <w:t>0 , 15</w:t>
      </w:r>
    </w:p>
    <w:p>
      <w:r>
        <w:t>0 , 15</w:t>
      </w:r>
    </w:p>
    <w:p>
      <w:r>
        <w:t>1 , 26</w:t>
      </w:r>
    </w:p>
    <w:p>
      <w:r>
        <w:t>0 , 60</w:t>
      </w:r>
    </w:p>
    <w:p>
      <w:r>
        <w:t>0 , 60</w:t>
      </w:r>
    </w:p>
    <w:p>
      <w:r>
        <w:t>T  hôn  N h ậ t  Tâ  n , xã    M ỹ    L ộc</w:t>
      </w:r>
    </w:p>
    <w:p>
      <w:r>
        <w:t>Đ  iề  u    c  h  ỉ nh   d i  ệ n    t  í  c h  t  h  ự c   h i  ệ n  t rong    t h ờ i    kỳ    2 0 2 1 -20 3 0</w:t>
      </w:r>
    </w:p>
    <w:p>
      <w:r>
        <w:t>7</w:t>
      </w:r>
    </w:p>
    <w:p>
      <w:r>
        <w:t>T  r ư  ờ ng  M  ầ m   non</w:t>
      </w:r>
    </w:p>
    <w:p>
      <w:r>
        <w:t>1 , 05</w:t>
      </w:r>
    </w:p>
    <w:p>
      <w:r>
        <w:t>1 , 05</w:t>
      </w:r>
    </w:p>
    <w:p>
      <w:r>
        <w:t>1 , 05</w:t>
      </w:r>
    </w:p>
    <w:p>
      <w:r>
        <w:t>Đ  ồng    T  a m  T r à o,  K  i m  S ong    T  r  ư  ờ ng</w:t>
      </w:r>
    </w:p>
    <w:p>
      <w:r>
        <w:t>Đ  iề  u    c  h  ỉ nh   đ ư a    r a   khỏi   q u y ho ạ  c h</w:t>
      </w:r>
    </w:p>
    <w:p>
      <w:r>
        <w:t>8</w:t>
      </w:r>
    </w:p>
    <w:p>
      <w:r>
        <w:t>M  ở   rộng    t  r  ư  ờ ng    M  ầ m non</w:t>
      </w:r>
    </w:p>
    <w:p>
      <w:r>
        <w:t>0 , 71</w:t>
      </w:r>
    </w:p>
    <w:p>
      <w:r>
        <w:t>0 , 29</w:t>
      </w:r>
    </w:p>
    <w:p>
      <w:r>
        <w:t>0 , 29</w:t>
      </w:r>
    </w:p>
    <w:p>
      <w:r>
        <w:t>1 , 01</w:t>
      </w:r>
    </w:p>
    <w:p>
      <w:r>
        <w:t>0 , 59</w:t>
      </w:r>
    </w:p>
    <w:p>
      <w:r>
        <w:t>0 , 59</w:t>
      </w:r>
    </w:p>
    <w:p>
      <w:r>
        <w:t>T  hôn  Đ ồng    H u ề , xã    V  ư  ợ ng    L  ộ c</w:t>
      </w:r>
    </w:p>
    <w:p>
      <w:r>
        <w:t>Đ  ề   x u  ấ t đ i  ề u    c  h  ỉ nh   d i  ệ n    t  í  c h    t  h  ự c h iệ n    t  r ong    t h ờ i kỳ   2 0 2 1 -2030</w:t>
      </w:r>
    </w:p>
    <w:p>
      <w:r>
        <w:t>IV</w:t>
      </w:r>
    </w:p>
    <w:p>
      <w:r>
        <w:t>Đ  ất   xây  d  ự  n g    c ơ    s ở văn    h óa</w:t>
      </w:r>
    </w:p>
    <w:p>
      <w:r>
        <w:t>0 , 31</w:t>
      </w:r>
    </w:p>
    <w:p>
      <w:r>
        <w:t>0 , 25</w:t>
      </w:r>
    </w:p>
    <w:p>
      <w:r>
        <w:t>0 , 25</w:t>
      </w:r>
    </w:p>
    <w:p>
      <w:r>
        <w:t>0 , 31</w:t>
      </w:r>
    </w:p>
    <w:p>
      <w:r>
        <w:t>0 , 25</w:t>
      </w:r>
    </w:p>
    <w:p>
      <w:r>
        <w:t>0 , 25</w:t>
      </w:r>
    </w:p>
    <w:p>
      <w:r>
        <w:t>9</w:t>
      </w:r>
    </w:p>
    <w:p>
      <w:r>
        <w:t>M  ở   rộng   đ à i  l  i  ệ t    s ỹ</w:t>
      </w:r>
    </w:p>
    <w:p>
      <w:r>
        <w:t>0 , 31</w:t>
      </w:r>
    </w:p>
    <w:p>
      <w:r>
        <w:t>0 , 25</w:t>
      </w:r>
    </w:p>
    <w:p>
      <w:r>
        <w:t>0 , 25</w:t>
      </w:r>
    </w:p>
    <w:p>
      <w:r>
        <w:t>0 , 31</w:t>
      </w:r>
    </w:p>
    <w:p>
      <w:r>
        <w:t>0 , 25</w:t>
      </w:r>
    </w:p>
    <w:p>
      <w:r>
        <w:t>0 , 25</w:t>
      </w:r>
    </w:p>
    <w:p>
      <w:r>
        <w:t>Đ  ồng    N  h à    N  e n, xã    K  i m  S ong  T r ư  ờ ng</w:t>
      </w:r>
    </w:p>
    <w:p>
      <w:r>
        <w:t>Đ  iề  u    c  h  ỉ nh   vị    t  r í   khu   v ự c   q u y ho ạ  c h</w:t>
      </w:r>
    </w:p>
    <w:p>
      <w:r>
        <w:t>V</w:t>
      </w:r>
    </w:p>
    <w:p>
      <w:r>
        <w:t>Đ  ất    c  h ợ</w:t>
      </w:r>
    </w:p>
    <w:p>
      <w:r>
        <w:t>1 , 10</w:t>
      </w:r>
    </w:p>
    <w:p>
      <w:r>
        <w:t>1 , 10</w:t>
      </w:r>
    </w:p>
    <w:p>
      <w:r>
        <w:t>1 , 10</w:t>
      </w:r>
    </w:p>
    <w:p>
      <w:r>
        <w:t>1 , 10</w:t>
      </w:r>
    </w:p>
    <w:p>
      <w:r>
        <w:t>1 , 10</w:t>
      </w:r>
    </w:p>
    <w:p>
      <w:r>
        <w:t>1 , 10</w:t>
      </w:r>
    </w:p>
    <w:p>
      <w:r>
        <w:t>10</w:t>
      </w:r>
    </w:p>
    <w:p>
      <w:r>
        <w:t>Đ  ấ  t    c hợ   ( c hợ    T ổng)</w:t>
      </w:r>
    </w:p>
    <w:p>
      <w:r>
        <w:t>1 , 10</w:t>
      </w:r>
    </w:p>
    <w:p>
      <w:r>
        <w:t>1 , 10</w:t>
      </w:r>
    </w:p>
    <w:p>
      <w:r>
        <w:t>1 , 10</w:t>
      </w:r>
    </w:p>
    <w:p>
      <w:r>
        <w:t>1 , 10</w:t>
      </w:r>
    </w:p>
    <w:p>
      <w:r>
        <w:t>1 , 10</w:t>
      </w:r>
    </w:p>
    <w:p>
      <w:r>
        <w:t>1 , 10</w:t>
      </w:r>
    </w:p>
    <w:p>
      <w:r>
        <w:t>Đ  ồng    N  h à    N  e n, xã    K  i m  S ong  T r ư  ờ ng</w:t>
      </w:r>
    </w:p>
    <w:p>
      <w:r>
        <w:t>Đ  iề  u    c  h  ỉ nh   vị    t  r í khu   v ự c   q u y ho ạ  c h</w:t>
      </w:r>
    </w:p>
    <w:p>
      <w:r>
        <w:t>VI</w:t>
      </w:r>
    </w:p>
    <w:p>
      <w:r>
        <w:t>Đ  ất    c ơ  s ở   tôn   g i áo</w:t>
      </w:r>
    </w:p>
    <w:p>
      <w:r>
        <w:t>2 , 81</w:t>
      </w:r>
    </w:p>
    <w:p>
      <w:r>
        <w:t>2 , 81</w:t>
      </w:r>
    </w:p>
    <w:p>
      <w:r>
        <w:t>2 , 23</w:t>
      </w:r>
    </w:p>
    <w:p>
      <w:r>
        <w:t>0 , 58</w:t>
      </w:r>
    </w:p>
    <w:p>
      <w:r>
        <w:t>2 , 81</w:t>
      </w:r>
    </w:p>
    <w:p>
      <w:r>
        <w:t>2 , 81</w:t>
      </w:r>
    </w:p>
    <w:p>
      <w:r>
        <w:t>1 , 68</w:t>
      </w:r>
    </w:p>
    <w:p>
      <w:r>
        <w:t>1 , 13</w:t>
      </w:r>
    </w:p>
    <w:p>
      <w:r>
        <w:t>11</w:t>
      </w:r>
    </w:p>
    <w:p>
      <w:r>
        <w:t>M  ở   rộng   g i  á o   xứ    T  â n  S  ơ n</w:t>
      </w:r>
    </w:p>
    <w:p>
      <w:r>
        <w:t>0 , 58</w:t>
      </w:r>
    </w:p>
    <w:p>
      <w:r>
        <w:t>0 , 58</w:t>
      </w:r>
    </w:p>
    <w:p>
      <w:r>
        <w:t>0 , 58</w:t>
      </w:r>
    </w:p>
    <w:p>
      <w:r>
        <w:t>1 , 13</w:t>
      </w:r>
    </w:p>
    <w:p>
      <w:r>
        <w:t>1 , 13</w:t>
      </w:r>
    </w:p>
    <w:p>
      <w:r>
        <w:t>1 , 13</w:t>
      </w:r>
    </w:p>
    <w:p>
      <w:r>
        <w:t>K  hối    3 ,  T T    N  g h è n</w:t>
      </w:r>
    </w:p>
    <w:p>
      <w:r>
        <w:t>Đ  iề  u    c  h  ỉ nh   d i  ệ n    t  í  c h  t  h  ự c   h i  ệ n  t rong    t h ờ i    kỳ    2 0 2 1 -20 3 0</w:t>
      </w:r>
    </w:p>
    <w:p>
      <w:r>
        <w:t>12</w:t>
      </w:r>
    </w:p>
    <w:p>
      <w:r>
        <w:t>Chùa    L  o ng    Tư  ơ  n g</w:t>
      </w:r>
    </w:p>
    <w:p>
      <w:r>
        <w:t>0 , 40</w:t>
      </w:r>
    </w:p>
    <w:p>
      <w:r>
        <w:t>0 , 40</w:t>
      </w:r>
    </w:p>
    <w:p>
      <w:r>
        <w:t>0 , 40</w:t>
      </w:r>
    </w:p>
    <w:p>
      <w:r>
        <w:t>0 , 30</w:t>
      </w:r>
    </w:p>
    <w:p>
      <w:r>
        <w:t>0 , 30</w:t>
      </w:r>
    </w:p>
    <w:p>
      <w:r>
        <w:t>0 , 30</w:t>
      </w:r>
    </w:p>
    <w:p>
      <w:r>
        <w:t>X  ã    Q  u  a ng    L  ộ c</w:t>
      </w:r>
    </w:p>
    <w:p>
      <w:r>
        <w:t>Đ  iề  u    c  h  ỉ nh   d i  ệ n    t  í  c h  t  h  ự c   h i  ệ n  t rong    t h ờ i    kỳ    2 0 2 1 -20 3 0</w:t>
      </w:r>
    </w:p>
    <w:p>
      <w:r>
        <w:t>13</w:t>
      </w:r>
    </w:p>
    <w:p>
      <w:r>
        <w:t>M  ở   rộng    c  h ùa   Ch i  ê u  N  i nh</w:t>
      </w:r>
    </w:p>
    <w:p>
      <w:r>
        <w:t>1 , 83</w:t>
      </w:r>
    </w:p>
    <w:p>
      <w:r>
        <w:t>1 , 83</w:t>
      </w:r>
    </w:p>
    <w:p>
      <w:r>
        <w:t>1 , 83</w:t>
      </w:r>
    </w:p>
    <w:p>
      <w:r>
        <w:t>1 , 38</w:t>
      </w:r>
    </w:p>
    <w:p>
      <w:r>
        <w:t>1 , 38</w:t>
      </w:r>
    </w:p>
    <w:p>
      <w:r>
        <w:t>1 , 38</w:t>
      </w:r>
    </w:p>
    <w:p>
      <w:r>
        <w:t>T  h ô n    P h ú c    T  â n, xã    K  i m  S ong  T r ư  ờ ng</w:t>
      </w:r>
    </w:p>
    <w:p>
      <w:r>
        <w:t>Đ  iề  u    c  h  ỉ nh   d i  ệ n    t  í  c h  t  h  ự c   h i  ệ n  t rong    t h ờ i    kỳ    2 0 2 1 -20 3 0</w:t>
      </w:r>
    </w:p>
    <w:p>
      <w:r>
        <w:t>VII</w:t>
      </w:r>
    </w:p>
    <w:p>
      <w:r>
        <w:t>Đ  ất    nu ôi   t r ồ n g   t hủ y  s ản</w:t>
      </w:r>
    </w:p>
    <w:p>
      <w:r>
        <w:t>13 , 38</w:t>
      </w:r>
    </w:p>
    <w:p>
      <w:r>
        <w:t>13 , 38</w:t>
      </w:r>
    </w:p>
    <w:p>
      <w:r>
        <w:t>7 , 92</w:t>
      </w:r>
    </w:p>
    <w:p>
      <w:r>
        <w:t>3 , 74</w:t>
      </w:r>
    </w:p>
    <w:p>
      <w:r>
        <w:t>1 , 72</w:t>
      </w:r>
    </w:p>
    <w:p>
      <w:r>
        <w:t>13 , 38</w:t>
      </w:r>
    </w:p>
    <w:p>
      <w:r>
        <w:t>13 , 38</w:t>
      </w:r>
    </w:p>
    <w:p>
      <w:r>
        <w:t>12 , 21</w:t>
      </w:r>
    </w:p>
    <w:p>
      <w:r>
        <w:t>1 , 17</w:t>
      </w:r>
    </w:p>
    <w:p>
      <w:r>
        <w:t>14</w:t>
      </w:r>
    </w:p>
    <w:p>
      <w:r>
        <w:t>Đất nuôi trồng thuỷ sản</w:t>
      </w:r>
    </w:p>
    <w:p>
      <w:r>
        <w:t>6,20</w:t>
      </w:r>
    </w:p>
    <w:p>
      <w:r>
        <w:t>6,20</w:t>
      </w:r>
    </w:p>
    <w:p>
      <w:r>
        <w:t>6,20</w:t>
      </w:r>
    </w:p>
    <w:p>
      <w:r>
        <w:t>6,75</w:t>
      </w:r>
    </w:p>
    <w:p>
      <w:r>
        <w:t>6,75</w:t>
      </w:r>
    </w:p>
    <w:p>
      <w:r>
        <w:t>6,75</w:t>
      </w:r>
    </w:p>
    <w:p>
      <w:r>
        <w:t>Đồng Lò Gạch, xã Xuân Lộc</w:t>
      </w:r>
    </w:p>
    <w:p>
      <w:r>
        <w:t>Điều chỉnh diện tích thực hiện trong thời kỳ 2021-2030; Quyết định số 4238/QĐ-UBND ngày 29/11/2022 của UBND huyện Can Lộc</w:t>
      </w:r>
    </w:p>
    <w:p>
      <w:r>
        <w:t>15</w:t>
      </w:r>
    </w:p>
    <w:p>
      <w:r>
        <w:t>Đất nuôi trồng thuỷ sản</w:t>
      </w:r>
    </w:p>
    <w:p>
      <w:r>
        <w:t>1,72</w:t>
      </w:r>
    </w:p>
    <w:p>
      <w:r>
        <w:t>1,72</w:t>
      </w:r>
    </w:p>
    <w:p>
      <w:r>
        <w:t>1,72</w:t>
      </w:r>
    </w:p>
    <w:p>
      <w:r>
        <w:t>1,17</w:t>
      </w:r>
    </w:p>
    <w:p>
      <w:r>
        <w:t>1,17</w:t>
      </w:r>
    </w:p>
    <w:p>
      <w:r>
        <w:t>1,17</w:t>
      </w:r>
    </w:p>
    <w:p>
      <w:r>
        <w:t>Đồng Tâm Tinh, xã Xuân Lộc</w:t>
      </w:r>
    </w:p>
    <w:p>
      <w:r>
        <w:t>Điều chỉnh diện tích thực hiện trong thời kỳ 2021-2030</w:t>
      </w:r>
    </w:p>
    <w:p>
      <w:r>
        <w:t>16</w:t>
      </w:r>
    </w:p>
    <w:p>
      <w:r>
        <w:t>Đất nuôi trồng thủy sản (hiện trạng)</w:t>
      </w:r>
    </w:p>
    <w:p>
      <w:r>
        <w:t>3,74</w:t>
      </w:r>
    </w:p>
    <w:p>
      <w:r>
        <w:t>3,74</w:t>
      </w:r>
    </w:p>
    <w:p>
      <w:r>
        <w:t>3,74</w:t>
      </w:r>
    </w:p>
    <w:p>
      <w:r>
        <w:t>Thôn Thanh Tiến xã Thanh Lộc và thôn Đồng Huề tại xã Vượng Lộc</w:t>
      </w:r>
    </w:p>
    <w:p>
      <w:r>
        <w:t>Thu hồi đất để thực hiện dự án hệ thống tiêu úng các xã trọng điểm sản xuất nông nghiệp huyện Đức Thọ, huyện Can Lộc và thị xã Hồng Lĩnh</w:t>
      </w:r>
    </w:p>
    <w:p>
      <w:r>
        <w:t>17</w:t>
      </w:r>
    </w:p>
    <w:p>
      <w:r>
        <w:t>Đất nuôi trồng thủy sản</w:t>
      </w:r>
    </w:p>
    <w:p>
      <w:r>
        <w:t>1,72</w:t>
      </w:r>
    </w:p>
    <w:p>
      <w:r>
        <w:t>1,72</w:t>
      </w:r>
    </w:p>
    <w:p>
      <w:r>
        <w:t>1,72</w:t>
      </w:r>
    </w:p>
    <w:p>
      <w:r>
        <w:t>5,46</w:t>
      </w:r>
    </w:p>
    <w:p>
      <w:r>
        <w:t>5,46</w:t>
      </w:r>
    </w:p>
    <w:p>
      <w:r>
        <w:t>5,46</w:t>
      </w:r>
    </w:p>
    <w:p>
      <w:r>
        <w:t>tại Đồng Tâm Tinh xã Xuân Lộc</w:t>
      </w:r>
    </w:p>
    <w:p>
      <w:r>
        <w:t>Điều chỉnh diện tích thực hiện trong thời kỳ 2021-2030</w:t>
      </w:r>
    </w:p>
    <w:p>
      <w:r>
        <w:t>VII</w:t>
      </w:r>
    </w:p>
    <w:p>
      <w:r>
        <w:t>Đất nghĩa trang, nghĩa địa, nhà tang lễ, nhà hoả táng</w:t>
      </w:r>
    </w:p>
    <w:p>
      <w:r>
        <w:t>0,79</w:t>
      </w:r>
    </w:p>
    <w:p>
      <w:r>
        <w:t>0,38</w:t>
      </w:r>
    </w:p>
    <w:p>
      <w:r>
        <w:t>0,38</w:t>
      </w:r>
    </w:p>
    <w:p>
      <w:r>
        <w:t>0,79</w:t>
      </w:r>
    </w:p>
    <w:p>
      <w:r>
        <w:t>0,38</w:t>
      </w:r>
    </w:p>
    <w:p>
      <w:r>
        <w:t>0,38</w:t>
      </w:r>
    </w:p>
    <w:p>
      <w:r>
        <w:t>18</w:t>
      </w:r>
    </w:p>
    <w:p>
      <w:r>
        <w:t>Mở rộng nghĩa trang, nghĩa địa</w:t>
      </w:r>
    </w:p>
    <w:p>
      <w:r>
        <w:t>0,79</w:t>
      </w:r>
    </w:p>
    <w:p>
      <w:r>
        <w:t>0,38</w:t>
      </w:r>
    </w:p>
    <w:p>
      <w:r>
        <w:t>0,38</w:t>
      </w:r>
    </w:p>
    <w:p>
      <w:r>
        <w:t>0,79</w:t>
      </w:r>
    </w:p>
    <w:p>
      <w:r>
        <w:t>0,38</w:t>
      </w:r>
    </w:p>
    <w:p>
      <w:r>
        <w:t>0,38</w:t>
      </w:r>
    </w:p>
    <w:p>
      <w:r>
        <w:t>Thôn Nam Mỹ, xã Trung Lộc</w:t>
      </w:r>
    </w:p>
    <w:p>
      <w:r>
        <w:t>Điều chỉnh vị trí khu vực quy hoạch</w:t>
      </w:r>
    </w:p>
    <w:p>
      <w:r>
        <w:t>VIII</w:t>
      </w:r>
    </w:p>
    <w:p>
      <w:r>
        <w:t>Đất sử dụng cho hoạt động khoáng sản</w:t>
      </w:r>
    </w:p>
    <w:p>
      <w:r>
        <w:t>60,70</w:t>
      </w:r>
    </w:p>
    <w:p>
      <w:r>
        <w:t>60,70</w:t>
      </w:r>
    </w:p>
    <w:p>
      <w:r>
        <w:t>60,70</w:t>
      </w:r>
    </w:p>
    <w:p>
      <w:r>
        <w:t>60,70</w:t>
      </w:r>
    </w:p>
    <w:p>
      <w:r>
        <w:t>60,70</w:t>
      </w:r>
    </w:p>
    <w:p>
      <w:r>
        <w:t>60,70</w:t>
      </w:r>
    </w:p>
    <w:p>
      <w:r>
        <w:t>19</w:t>
      </w:r>
    </w:p>
    <w:p>
      <w:r>
        <w:t>Mỏ đất san lấp</w:t>
      </w:r>
    </w:p>
    <w:p>
      <w:r>
        <w:t>18,00</w:t>
      </w:r>
    </w:p>
    <w:p>
      <w:r>
        <w:t>18,00</w:t>
      </w:r>
    </w:p>
    <w:p>
      <w:r>
        <w:t>18,00</w:t>
      </w:r>
    </w:p>
    <w:p>
      <w:r>
        <w:t>Thôn Nam Phong, xã Thượng Lộc</w:t>
      </w:r>
    </w:p>
    <w:p>
      <w:r>
        <w:t>Điều chỉnh bổ sung danh mục công trình dự án thực hiện trong thời kỳ 2021-2030; Quyết định số 1363/QĐ-TTg ngày 08/11/2022 của Thủ tướng Chính phủ</w:t>
      </w:r>
    </w:p>
    <w:p>
      <w:r>
        <w:t>20</w:t>
      </w:r>
    </w:p>
    <w:p>
      <w:r>
        <w:t>Mỏ đất san lấp</w:t>
      </w:r>
    </w:p>
    <w:p>
      <w:r>
        <w:t>5,00</w:t>
      </w:r>
    </w:p>
    <w:p>
      <w:r>
        <w:t>5,00</w:t>
      </w:r>
    </w:p>
    <w:p>
      <w:r>
        <w:t>5,00</w:t>
      </w:r>
    </w:p>
    <w:p>
      <w:r>
        <w:t>Động Kìm, xã Thượng Lộc</w:t>
      </w:r>
    </w:p>
    <w:p>
      <w:r>
        <w:t>Điều chỉnh bổ sung danh mục công trình dự án thực hiện trong thời kỳ 2021-2030; Quyết định số 1363/QĐ-TTg ngày 08/11/2022 của Thủ tướng Chính phủ</w:t>
      </w:r>
    </w:p>
    <w:p>
      <w:r>
        <w:t>21</w:t>
      </w:r>
    </w:p>
    <w:p>
      <w:r>
        <w:t>Mỏ đất san lấp</w:t>
      </w:r>
    </w:p>
    <w:p>
      <w:r>
        <w:t>40,00</w:t>
      </w:r>
    </w:p>
    <w:p>
      <w:r>
        <w:t>40,00</w:t>
      </w:r>
    </w:p>
    <w:p>
      <w:r>
        <w:t>40,00</w:t>
      </w:r>
    </w:p>
    <w:p>
      <w:r>
        <w:t>22,00</w:t>
      </w:r>
    </w:p>
    <w:p>
      <w:r>
        <w:t>22,00</w:t>
      </w:r>
    </w:p>
    <w:p>
      <w:r>
        <w:t>22,00</w:t>
      </w:r>
    </w:p>
    <w:p>
      <w:r>
        <w:t>Thôn Sơn Bình, xã Thượng Lộc</w:t>
      </w:r>
    </w:p>
    <w:p>
      <w:r>
        <w:t>Điều chỉnh diện tích thực hiện trong thời kỳ 2021-2030</w:t>
      </w:r>
    </w:p>
    <w:p>
      <w:r>
        <w:t>22</w:t>
      </w:r>
    </w:p>
    <w:p>
      <w:r>
        <w:t>Mỏ đất san lấp</w:t>
      </w:r>
    </w:p>
    <w:p>
      <w:r>
        <w:t>10,70</w:t>
      </w:r>
    </w:p>
    <w:p>
      <w:r>
        <w:t>10,70</w:t>
      </w:r>
    </w:p>
    <w:p>
      <w:r>
        <w:t>10,70</w:t>
      </w:r>
    </w:p>
    <w:p>
      <w:r>
        <w:t>5,70</w:t>
      </w:r>
    </w:p>
    <w:p>
      <w:r>
        <w:t>5,70</w:t>
      </w:r>
    </w:p>
    <w:p>
      <w:r>
        <w:t>5,70</w:t>
      </w:r>
    </w:p>
    <w:p>
      <w:r>
        <w:t>Xã Thượng Lộc, xã Gia Hanh</w:t>
      </w:r>
    </w:p>
    <w:p>
      <w:r>
        <w:t>Điều chỉnh diện tích thực hiện trong thời kỳ 2021-2030</w:t>
      </w:r>
    </w:p>
    <w:p>
      <w:r>
        <w:t>23</w:t>
      </w:r>
    </w:p>
    <w:p>
      <w:r>
        <w:t>Mỏ đất san lấp</w:t>
      </w:r>
    </w:p>
    <w:p>
      <w:r>
        <w:t>10,00</w:t>
      </w:r>
    </w:p>
    <w:p>
      <w:r>
        <w:t>10,00</w:t>
      </w:r>
    </w:p>
    <w:p>
      <w:r>
        <w:t>10,00</w:t>
      </w:r>
    </w:p>
    <w:p>
      <w:r>
        <w:t>10,00</w:t>
      </w:r>
    </w:p>
    <w:p>
      <w:r>
        <w:t>10,00</w:t>
      </w:r>
    </w:p>
    <w:p>
      <w:r>
        <w:t>10,00</w:t>
      </w:r>
    </w:p>
    <w:p>
      <w:r>
        <w:t>Thôn Trà Sơn, xã Phú Lộc</w:t>
      </w:r>
    </w:p>
    <w:p>
      <w:r>
        <w:t>Điều chỉnh vị trí khu vực quy hoạch</w:t>
      </w:r>
    </w:p>
    <w:p>
      <w:r>
        <w:t>IX</w:t>
      </w:r>
    </w:p>
    <w:p>
      <w:r>
        <w:t>Đất nông nghiệp khác</w:t>
      </w:r>
    </w:p>
    <w:p>
      <w:r>
        <w:t>44,32</w:t>
      </w:r>
    </w:p>
    <w:p>
      <w:r>
        <w:t>44,32</w:t>
      </w:r>
    </w:p>
    <w:p>
      <w:r>
        <w:t>5,00</w:t>
      </w:r>
    </w:p>
    <w:p>
      <w:r>
        <w:t>4,32</w:t>
      </w:r>
    </w:p>
    <w:p>
      <w:r>
        <w:t>20,00</w:t>
      </w:r>
    </w:p>
    <w:p>
      <w:r>
        <w:t>15,00</w:t>
      </w:r>
    </w:p>
    <w:p>
      <w:r>
        <w:t>44,32</w:t>
      </w:r>
    </w:p>
    <w:p>
      <w:r>
        <w:t>44,32</w:t>
      </w:r>
    </w:p>
    <w:p>
      <w:r>
        <w:t>13,82</w:t>
      </w:r>
    </w:p>
    <w:p>
      <w:r>
        <w:t>4,32</w:t>
      </w:r>
    </w:p>
    <w:p>
      <w:r>
        <w:t>20,00</w:t>
      </w:r>
    </w:p>
    <w:p>
      <w:r>
        <w:t>6,18</w:t>
      </w:r>
    </w:p>
    <w:p>
      <w:r>
        <w:t>24</w:t>
      </w:r>
    </w:p>
    <w:p>
      <w:r>
        <w:t>Trang trại chăn nuôi tổng hợp</w:t>
      </w:r>
    </w:p>
    <w:p>
      <w:r>
        <w:t>4,32</w:t>
      </w:r>
    </w:p>
    <w:p>
      <w:r>
        <w:t>4,32</w:t>
      </w:r>
    </w:p>
    <w:p>
      <w:r>
        <w:t>4,32</w:t>
      </w:r>
    </w:p>
    <w:p>
      <w:r>
        <w:t>4,32</w:t>
      </w:r>
    </w:p>
    <w:p>
      <w:r>
        <w:t>4,32</w:t>
      </w:r>
    </w:p>
    <w:p>
      <w:r>
        <w:t>4,32</w:t>
      </w:r>
    </w:p>
    <w:p>
      <w:r>
        <w:t>Đồng Nhà Hải, xã Phú Lộc</w:t>
      </w:r>
    </w:p>
    <w:p>
      <w:r>
        <w:t>Điều chỉnh vị trí khu vực quy hoạch</w:t>
      </w:r>
    </w:p>
    <w:p>
      <w:r>
        <w:t>25</w:t>
      </w:r>
    </w:p>
    <w:p>
      <w:r>
        <w:t>Đất chăn nuôi tập trung</w:t>
      </w:r>
    </w:p>
    <w:p>
      <w:r>
        <w:t>40,00</w:t>
      </w:r>
    </w:p>
    <w:p>
      <w:r>
        <w:t>40,00</w:t>
      </w:r>
    </w:p>
    <w:p>
      <w:r>
        <w:t>5,00</w:t>
      </w:r>
    </w:p>
    <w:p>
      <w:r>
        <w:t>20,00</w:t>
      </w:r>
    </w:p>
    <w:p>
      <w:r>
        <w:t>15,00</w:t>
      </w:r>
    </w:p>
    <w:p>
      <w:r>
        <w:t>40,00</w:t>
      </w:r>
    </w:p>
    <w:p>
      <w:r>
        <w:t>40,00</w:t>
      </w:r>
    </w:p>
    <w:p>
      <w:r>
        <w:t>13,82</w:t>
      </w:r>
    </w:p>
    <w:p>
      <w:r>
        <w:t>20,00</w:t>
      </w:r>
    </w:p>
    <w:p>
      <w:r>
        <w:t>6,18</w:t>
      </w:r>
    </w:p>
    <w:p>
      <w:r>
        <w:t>Đồng Cố Trâm, Đồng Ông Nghìn xã Thuần Thiện</w:t>
      </w:r>
    </w:p>
    <w:p>
      <w:r>
        <w:t>Điều chỉnh loại đất thực hiện trong thời kỳ 2021-2030</w:t>
      </w:r>
    </w:p>
    <w:p>
      <w:r>
        <w:t>X</w:t>
      </w:r>
    </w:p>
    <w:p>
      <w:r>
        <w:t>Đất ở (khu tái định cư)</w:t>
      </w:r>
    </w:p>
    <w:p>
      <w:r>
        <w:t>4,90</w:t>
      </w:r>
    </w:p>
    <w:p>
      <w:r>
        <w:t>4,90</w:t>
      </w:r>
    </w:p>
    <w:p>
      <w:r>
        <w:t>4,90</w:t>
      </w:r>
    </w:p>
    <w:p>
      <w:r>
        <w:t>4,90</w:t>
      </w:r>
    </w:p>
    <w:p>
      <w:r>
        <w:t>4,90</w:t>
      </w:r>
    </w:p>
    <w:p>
      <w:r>
        <w:t>4,90</w:t>
      </w:r>
    </w:p>
    <w:p>
      <w:r>
        <w:t>26</w:t>
      </w:r>
    </w:p>
    <w:p>
      <w:r>
        <w:t>Khu TĐC đường bộ cao tốc</w:t>
      </w:r>
    </w:p>
    <w:p>
      <w:r>
        <w:t>4,90</w:t>
      </w:r>
    </w:p>
    <w:p>
      <w:r>
        <w:t>4,90</w:t>
      </w:r>
    </w:p>
    <w:p>
      <w:r>
        <w:t>4,90</w:t>
      </w:r>
    </w:p>
    <w:p>
      <w:r>
        <w:t>4,90</w:t>
      </w:r>
    </w:p>
    <w:p>
      <w:r>
        <w:t>4,90</w:t>
      </w:r>
    </w:p>
    <w:p>
      <w:r>
        <w:t>4,90</w:t>
      </w:r>
    </w:p>
    <w:p>
      <w:r>
        <w:t>Thôn Phúc Yên, xã Kim Song Trường</w:t>
      </w:r>
    </w:p>
    <w:p>
      <w:r>
        <w:t>Điều chỉnh vị trí khu vực quy hoạch</w:t>
      </w:r>
    </w:p>
    <w:p>
      <w:r>
        <w:t>XI</w:t>
      </w:r>
    </w:p>
    <w:p>
      <w:r>
        <w:t>Đất thương mại dịch vụ</w:t>
      </w:r>
    </w:p>
    <w:p>
      <w:r>
        <w:t>13,20</w:t>
      </w:r>
    </w:p>
    <w:p>
      <w:r>
        <w:t>13,20</w:t>
      </w:r>
    </w:p>
    <w:p>
      <w:r>
        <w:t>13,20</w:t>
      </w:r>
    </w:p>
    <w:p>
      <w:r>
        <w:t>13,20</w:t>
      </w:r>
    </w:p>
    <w:p>
      <w:r>
        <w:t>13,20</w:t>
      </w:r>
    </w:p>
    <w:p>
      <w:r>
        <w:t>13,20</w:t>
      </w:r>
    </w:p>
    <w:p>
      <w:r>
        <w:t>27</w:t>
      </w:r>
    </w:p>
    <w:p>
      <w:r>
        <w:t>Đất thương mại dịch vụ</w:t>
      </w:r>
    </w:p>
    <w:p>
      <w:r>
        <w:t>2,37</w:t>
      </w:r>
    </w:p>
    <w:p>
      <w:r>
        <w:t>2,37</w:t>
      </w:r>
    </w:p>
    <w:p>
      <w:r>
        <w:t>2,37</w:t>
      </w:r>
    </w:p>
    <w:p>
      <w:r>
        <w:t>Đồng Đìa, thị trấn Nghèn</w:t>
      </w:r>
    </w:p>
    <w:p>
      <w:r>
        <w:t>Điều chỉnh bổ sung danh mục công trình dự án thực hiện trong thời kỳ 2021-2030</w:t>
      </w:r>
    </w:p>
    <w:p>
      <w:r>
        <w:t>28</w:t>
      </w:r>
    </w:p>
    <w:p>
      <w:r>
        <w:t>Đất thương mại dịch vụ</w:t>
      </w:r>
    </w:p>
    <w:p>
      <w:r>
        <w:t>3,54</w:t>
      </w:r>
    </w:p>
    <w:p>
      <w:r>
        <w:t>3,54</w:t>
      </w:r>
    </w:p>
    <w:p>
      <w:r>
        <w:t>3,54</w:t>
      </w:r>
    </w:p>
    <w:p>
      <w:r>
        <w:t>2,44</w:t>
      </w:r>
    </w:p>
    <w:p>
      <w:r>
        <w:t>2,44</w:t>
      </w:r>
    </w:p>
    <w:p>
      <w:r>
        <w:t>2,44</w:t>
      </w:r>
    </w:p>
    <w:p>
      <w:r>
        <w:t>Cống 19, xã Phú Lộc</w:t>
      </w:r>
    </w:p>
    <w:p>
      <w:r>
        <w:t>Điều chỉnh quy mô diện tích khu vực quy hoạch</w:t>
      </w:r>
    </w:p>
    <w:p>
      <w:r>
        <w:t>29</w:t>
      </w:r>
    </w:p>
    <w:p>
      <w:r>
        <w:t>Đất thương mại dịch vụ</w:t>
      </w:r>
    </w:p>
    <w:p>
      <w:r>
        <w:t>1,00</w:t>
      </w:r>
    </w:p>
    <w:p>
      <w:r>
        <w:t>1,00</w:t>
      </w:r>
    </w:p>
    <w:p>
      <w:r>
        <w:t>1,00</w:t>
      </w:r>
    </w:p>
    <w:p>
      <w:r>
        <w:t>0,73</w:t>
      </w:r>
    </w:p>
    <w:p>
      <w:r>
        <w:t>0,73</w:t>
      </w:r>
    </w:p>
    <w:p>
      <w:r>
        <w:t>0,73</w:t>
      </w:r>
    </w:p>
    <w:p>
      <w:r>
        <w:t>Đồng Cầu, xã Thường Nga</w:t>
      </w:r>
    </w:p>
    <w:p>
      <w:r>
        <w:t>Điều chỉnh quy mô diện tích khu vực quy hoạch</w:t>
      </w:r>
    </w:p>
    <w:p>
      <w:r>
        <w:t>30</w:t>
      </w:r>
    </w:p>
    <w:p>
      <w:r>
        <w:t>Đất thương mại dịch vụ</w:t>
      </w:r>
    </w:p>
    <w:p>
      <w:r>
        <w:t>2,28</w:t>
      </w:r>
    </w:p>
    <w:p>
      <w:r>
        <w:t>2,28</w:t>
      </w:r>
    </w:p>
    <w:p>
      <w:r>
        <w:t>2,28</w:t>
      </w:r>
    </w:p>
    <w:p>
      <w:r>
        <w:t>1,78</w:t>
      </w:r>
    </w:p>
    <w:p>
      <w:r>
        <w:t>1,78</w:t>
      </w:r>
    </w:p>
    <w:p>
      <w:r>
        <w:t>1,78</w:t>
      </w:r>
    </w:p>
    <w:p>
      <w:r>
        <w:t>Văn Thịnh, xã Xuân Lộc</w:t>
      </w:r>
    </w:p>
    <w:p>
      <w:r>
        <w:t>Điều chỉnh quy mô diện tích khu vực quy hoạch</w:t>
      </w:r>
    </w:p>
    <w:p>
      <w:r>
        <w:t>31</w:t>
      </w:r>
    </w:p>
    <w:p>
      <w:r>
        <w:t>Đất thương mại dịch vụ</w:t>
      </w:r>
    </w:p>
    <w:p>
      <w:r>
        <w:t>4,58</w:t>
      </w:r>
    </w:p>
    <w:p>
      <w:r>
        <w:t>4,58</w:t>
      </w:r>
    </w:p>
    <w:p>
      <w:r>
        <w:t>4,58</w:t>
      </w:r>
    </w:p>
    <w:p>
      <w:r>
        <w:t>4,28</w:t>
      </w:r>
    </w:p>
    <w:p>
      <w:r>
        <w:t>4,28</w:t>
      </w:r>
    </w:p>
    <w:p>
      <w:r>
        <w:t>4,28</w:t>
      </w:r>
    </w:p>
    <w:p>
      <w:r>
        <w:t>Đồng nhà Uôn, thị trấn Nghèn</w:t>
      </w:r>
    </w:p>
    <w:p>
      <w:r>
        <w:t>Điều chỉnh quy mô diện tích khu vực quy hoạch</w:t>
      </w:r>
    </w:p>
    <w:p>
      <w:r>
        <w:t>32</w:t>
      </w:r>
    </w:p>
    <w:p>
      <w:r>
        <w:t>Đất thương mại dịch vụ</w:t>
      </w:r>
    </w:p>
    <w:p>
      <w:r>
        <w:t>1,80</w:t>
      </w:r>
    </w:p>
    <w:p>
      <w:r>
        <w:t>1,80</w:t>
      </w:r>
    </w:p>
    <w:p>
      <w:r>
        <w:t>1,80</w:t>
      </w:r>
    </w:p>
    <w:p>
      <w:r>
        <w:t>1,60</w:t>
      </w:r>
    </w:p>
    <w:p>
      <w:r>
        <w:t>1,60</w:t>
      </w:r>
    </w:p>
    <w:p>
      <w:r>
        <w:t>1,60</w:t>
      </w:r>
    </w:p>
    <w:p>
      <w:r>
        <w:t>Gần trạm y tế xã Sơn Lộc</w:t>
      </w:r>
    </w:p>
    <w:p>
      <w:r>
        <w:t>Điều chỉnh quy mô diện tích khu vực quy hoạch</w:t>
      </w:r>
    </w:p>
    <w:p>
      <w:r>
        <w:t>Tổng</w:t>
      </w:r>
    </w:p>
    <w:p>
      <w:r>
        <w:t>259,11</w:t>
      </w:r>
    </w:p>
    <w:p>
      <w:r>
        <w:t>257,56</w:t>
      </w:r>
    </w:p>
    <w:p>
      <w:r>
        <w:t>151,27</w:t>
      </w:r>
    </w:p>
    <w:p>
      <w:r>
        <w:t>65,02</w:t>
      </w:r>
    </w:p>
    <w:p>
      <w:r>
        <w:t>20,00</w:t>
      </w:r>
    </w:p>
    <w:p>
      <w:r>
        <w:t>0,23</w:t>
      </w:r>
    </w:p>
    <w:p>
      <w:r>
        <w:t>3,74</w:t>
      </w:r>
    </w:p>
    <w:p>
      <w:r>
        <w:t>2,30</w:t>
      </w:r>
    </w:p>
    <w:p>
      <w:r>
        <w:t>15,00</w:t>
      </w:r>
    </w:p>
    <w:p>
      <w:r>
        <w:t>259,11</w:t>
      </w:r>
    </w:p>
    <w:p>
      <w:r>
        <w:t>257,56</w:t>
      </w:r>
    </w:p>
    <w:p>
      <w:r>
        <w:t>151,27</w:t>
      </w:r>
    </w:p>
    <w:p>
      <w:r>
        <w:t>65,02</w:t>
      </w:r>
    </w:p>
    <w:p>
      <w:r>
        <w:t>0,23</w:t>
      </w:r>
    </w:p>
    <w:p>
      <w:r>
        <w:t>20,00</w:t>
      </w:r>
    </w:p>
    <w:p>
      <w:r>
        <w:t>3,74</w:t>
      </w:r>
    </w:p>
    <w:p>
      <w:r>
        <w:t>2,30</w:t>
      </w:r>
    </w:p>
    <w:p>
      <w:r>
        <w:t>15,00</w:t>
      </w:r>
    </w:p>
    <w:p>
      <w:r>
        <w:t>ỦY BAN NHÂN DÂN TỈNH</w:t>
      </w:r>
    </w:p>
    <w:p>
      <w:r>
        <w:t>PHỤ LỤC 02.</w:t>
      </w:r>
    </w:p>
    <w:p>
      <w:r>
        <w:t>CHỈ TIÊU SỬ DỤNG ĐẤT TRƯỚC VÀ SAU ĐIỀU CHỈNH MỘT SỐ CÔNG TRÌNH, DỰ ÁN TRONG QUY HOẠCH SỬ DỤNG ĐẤT THỜI KỲ 2021 – 2030, HUYỆN CAN LỘC</w:t>
      </w:r>
    </w:p>
    <w:p>
      <w:r>
        <w:t>(Kèm theo Quyết định số 1654/QĐ-UBND ngày 14/07/2023 của UBND tỉnh Hà Tĩnh)</w:t>
      </w:r>
    </w:p>
    <w:p>
      <w:r>
        <w:t>TT</w:t>
      </w:r>
    </w:p>
    <w:p>
      <w:r>
        <w:t>Chỉ tiêu sử dụng đất</w:t>
      </w:r>
    </w:p>
    <w:p>
      <w:r>
        <w:t>Mã</w:t>
      </w:r>
    </w:p>
    <w:p>
      <w:r>
        <w:t>Diện tích thời kỳ   2021-2030 theo quy hoạch đã được duyệt (ha)</w:t>
      </w:r>
    </w:p>
    <w:p>
      <w:r>
        <w:t>Diện tích thời kỳ   2021-   2030   điều chỉnh (ha)</w:t>
      </w:r>
    </w:p>
    <w:p>
      <w:r>
        <w:t>Tăng (+), giảm (-)</w:t>
      </w:r>
    </w:p>
    <w:p>
      <w:r>
        <w:t>(1)</w:t>
      </w:r>
    </w:p>
    <w:p>
      <w:r>
        <w:t>(2)</w:t>
      </w:r>
    </w:p>
    <w:p>
      <w:r>
        <w:t>(3)</w:t>
      </w:r>
    </w:p>
    <w:p>
      <w:r>
        <w:t>(4)</w:t>
      </w:r>
    </w:p>
    <w:p>
      <w:r>
        <w:t>(5)</w:t>
      </w:r>
    </w:p>
    <w:p>
      <w:r>
        <w:t>(6)=(5)-   (4)</w:t>
      </w:r>
    </w:p>
    <w:p>
      <w:r>
        <w:t>I</w:t>
      </w:r>
    </w:p>
    <w:p>
      <w:r>
        <w:t>Tổng diện tích tự nhiên</w:t>
      </w:r>
    </w:p>
    <w:p>
      <w:r>
        <w:t>30.212,65</w:t>
      </w:r>
    </w:p>
    <w:p>
      <w:r>
        <w:t>30.212,65</w:t>
      </w:r>
    </w:p>
    <w:p>
      <w:r>
        <w:t>1</w:t>
      </w:r>
    </w:p>
    <w:p>
      <w:r>
        <w:t>Đất nông nghiệp</w:t>
      </w:r>
    </w:p>
    <w:p>
      <w:r>
        <w:t>NNP</w:t>
      </w:r>
    </w:p>
    <w:p>
      <w:r>
        <w:t>20.779,77</w:t>
      </w:r>
    </w:p>
    <w:p>
      <w:r>
        <w:t>20.779,77</w:t>
      </w:r>
    </w:p>
    <w:p>
      <w:r>
        <w:t>-</w:t>
      </w:r>
    </w:p>
    <w:p>
      <w:r>
        <w:t>Trong đó:</w:t>
      </w:r>
    </w:p>
    <w:p>
      <w:r>
        <w:t>1.1</w:t>
      </w:r>
    </w:p>
    <w:p>
      <w:r>
        <w:t>Đất trồng lúa</w:t>
      </w:r>
    </w:p>
    <w:p>
      <w:r>
        <w:t>LUA</w:t>
      </w:r>
    </w:p>
    <w:p>
      <w:r>
        <w:t>8.640,19</w:t>
      </w:r>
    </w:p>
    <w:p>
      <w:r>
        <w:t>8.640,19</w:t>
      </w:r>
    </w:p>
    <w:p>
      <w:r>
        <w:t>-</w:t>
      </w:r>
    </w:p>
    <w:p>
      <w:r>
        <w:t>Trong đó: Đất chuyên trồng lúa nước</w:t>
      </w:r>
    </w:p>
    <w:p>
      <w:r>
        <w:t>LUC</w:t>
      </w:r>
    </w:p>
    <w:p>
      <w:r>
        <w:t>8.376,45</w:t>
      </w:r>
    </w:p>
    <w:p>
      <w:r>
        <w:t>8.376,45</w:t>
      </w:r>
    </w:p>
    <w:p>
      <w:r>
        <w:t>-</w:t>
      </w:r>
    </w:p>
    <w:p>
      <w:r>
        <w:t>1.2</w:t>
      </w:r>
    </w:p>
    <w:p>
      <w:r>
        <w:t>Đất trồng cây hàng năm khác</w:t>
      </w:r>
    </w:p>
    <w:p>
      <w:r>
        <w:t>HNK</w:t>
      </w:r>
    </w:p>
    <w:p>
      <w:r>
        <w:t>946,82</w:t>
      </w:r>
    </w:p>
    <w:p>
      <w:r>
        <w:t>946,82</w:t>
      </w:r>
    </w:p>
    <w:p>
      <w:r>
        <w:t>-</w:t>
      </w:r>
    </w:p>
    <w:p>
      <w:r>
        <w:t>1.3</w:t>
      </w:r>
    </w:p>
    <w:p>
      <w:r>
        <w:t>Đất trồng cây lâu năm</w:t>
      </w:r>
    </w:p>
    <w:p>
      <w:r>
        <w:t>CLN</w:t>
      </w:r>
    </w:p>
    <w:p>
      <w:r>
        <w:t>3.587,54</w:t>
      </w:r>
    </w:p>
    <w:p>
      <w:r>
        <w:t>3.587,54</w:t>
      </w:r>
    </w:p>
    <w:p>
      <w:r>
        <w:t>-</w:t>
      </w:r>
    </w:p>
    <w:p>
      <w:r>
        <w:t>1.4</w:t>
      </w:r>
    </w:p>
    <w:p>
      <w:r>
        <w:t>Đất rừng phòng hộ</w:t>
      </w:r>
    </w:p>
    <w:p>
      <w:r>
        <w:t>RPH</w:t>
      </w:r>
    </w:p>
    <w:p>
      <w:r>
        <w:t>3.077,68</w:t>
      </w:r>
    </w:p>
    <w:p>
      <w:r>
        <w:t>3.077,68</w:t>
      </w:r>
    </w:p>
    <w:p>
      <w:r>
        <w:t>-</w:t>
      </w:r>
    </w:p>
    <w:p>
      <w:r>
        <w:t>1.5</w:t>
      </w:r>
    </w:p>
    <w:p>
      <w:r>
        <w:t>Đất rừng đặc dụng</w:t>
      </w:r>
    </w:p>
    <w:p>
      <w:r>
        <w:t>RDD</w:t>
      </w:r>
    </w:p>
    <w:p>
      <w:r>
        <w:t>1.6</w:t>
      </w:r>
    </w:p>
    <w:p>
      <w:r>
        <w:t>Đất rừng sản xuất</w:t>
      </w:r>
    </w:p>
    <w:p>
      <w:r>
        <w:t>RSX</w:t>
      </w:r>
    </w:p>
    <w:p>
      <w:r>
        <w:t>3529,78</w:t>
      </w:r>
    </w:p>
    <w:p>
      <w:r>
        <w:t>3529,78</w:t>
      </w:r>
    </w:p>
    <w:p>
      <w:r>
        <w:t>-</w:t>
      </w:r>
    </w:p>
    <w:p>
      <w:r>
        <w:t>Trong đó: đất có rừng sản xuất là rừng tự nhiên</w:t>
      </w:r>
    </w:p>
    <w:p>
      <w:r>
        <w:t>RSN</w:t>
      </w:r>
    </w:p>
    <w:p>
      <w:r>
        <w:t>8,49</w:t>
      </w:r>
    </w:p>
    <w:p>
      <w:r>
        <w:t>8,49</w:t>
      </w:r>
    </w:p>
    <w:p>
      <w:r>
        <w:t>-</w:t>
      </w:r>
    </w:p>
    <w:p>
      <w:r>
        <w:t>1.7</w:t>
      </w:r>
    </w:p>
    <w:p>
      <w:r>
        <w:t>Đất nuôi trồng thuỷ sản</w:t>
      </w:r>
    </w:p>
    <w:p>
      <w:r>
        <w:t>NTS</w:t>
      </w:r>
    </w:p>
    <w:p>
      <w:r>
        <w:t>640,73</w:t>
      </w:r>
    </w:p>
    <w:p>
      <w:r>
        <w:t>640,73</w:t>
      </w:r>
    </w:p>
    <w:p>
      <w:r>
        <w:t>-</w:t>
      </w:r>
    </w:p>
    <w:p>
      <w:r>
        <w:t>1.8</w:t>
      </w:r>
    </w:p>
    <w:p>
      <w:r>
        <w:t>Đất làm muối</w:t>
      </w:r>
    </w:p>
    <w:p>
      <w:r>
        <w:t>LMU</w:t>
      </w:r>
    </w:p>
    <w:p>
      <w:r>
        <w:t>-</w:t>
      </w:r>
    </w:p>
    <w:p>
      <w:r>
        <w:t>1.9</w:t>
      </w:r>
    </w:p>
    <w:p>
      <w:r>
        <w:t>Đất nông nghiệp khác</w:t>
      </w:r>
    </w:p>
    <w:p>
      <w:r>
        <w:t>NKH</w:t>
      </w:r>
    </w:p>
    <w:p>
      <w:r>
        <w:t>357,03</w:t>
      </w:r>
    </w:p>
    <w:p>
      <w:r>
        <w:t>357,03</w:t>
      </w:r>
    </w:p>
    <w:p>
      <w:r>
        <w:t>-</w:t>
      </w:r>
    </w:p>
    <w:p>
      <w:r>
        <w:t>2</w:t>
      </w:r>
    </w:p>
    <w:p>
      <w:r>
        <w:t>Đất phi nông nghiệp</w:t>
      </w:r>
    </w:p>
    <w:p>
      <w:r>
        <w:t>PNN</w:t>
      </w:r>
    </w:p>
    <w:p>
      <w:r>
        <w:t>9067,08</w:t>
      </w:r>
    </w:p>
    <w:p>
      <w:r>
        <w:t>9067,08</w:t>
      </w:r>
    </w:p>
    <w:p>
      <w:r>
        <w:t>-</w:t>
      </w:r>
    </w:p>
    <w:p>
      <w:r>
        <w:t>Trong đó:</w:t>
      </w:r>
    </w:p>
    <w:p>
      <w:r>
        <w:t>-</w:t>
      </w:r>
    </w:p>
    <w:p>
      <w:r>
        <w:t>2.1</w:t>
      </w:r>
    </w:p>
    <w:p>
      <w:r>
        <w:t>Đất quốc phòng</w:t>
      </w:r>
    </w:p>
    <w:p>
      <w:r>
        <w:t>CQP</w:t>
      </w:r>
    </w:p>
    <w:p>
      <w:r>
        <w:t>970,13</w:t>
      </w:r>
    </w:p>
    <w:p>
      <w:r>
        <w:t>970,13</w:t>
      </w:r>
    </w:p>
    <w:p>
      <w:r>
        <w:t>-</w:t>
      </w:r>
    </w:p>
    <w:p>
      <w:r>
        <w:t>2.2</w:t>
      </w:r>
    </w:p>
    <w:p>
      <w:r>
        <w:t>Đất an ninh</w:t>
      </w:r>
    </w:p>
    <w:p>
      <w:r>
        <w:t>CAN</w:t>
      </w:r>
    </w:p>
    <w:p>
      <w:r>
        <w:t>4,47</w:t>
      </w:r>
    </w:p>
    <w:p>
      <w:r>
        <w:t>4,47</w:t>
      </w:r>
    </w:p>
    <w:p>
      <w:r>
        <w:t>-</w:t>
      </w:r>
    </w:p>
    <w:p>
      <w:r>
        <w:t>2.3</w:t>
      </w:r>
    </w:p>
    <w:p>
      <w:r>
        <w:t>Đất khu công nghiệp</w:t>
      </w:r>
    </w:p>
    <w:p>
      <w:r>
        <w:t>SKK</w:t>
      </w:r>
    </w:p>
    <w:p>
      <w:r>
        <w:t>100,00</w:t>
      </w:r>
    </w:p>
    <w:p>
      <w:r>
        <w:t>100,00</w:t>
      </w:r>
    </w:p>
    <w:p>
      <w:r>
        <w:t>-</w:t>
      </w:r>
    </w:p>
    <w:p>
      <w:r>
        <w:t>2.4</w:t>
      </w:r>
    </w:p>
    <w:p>
      <w:r>
        <w:t>Đất cụm công nghiệp</w:t>
      </w:r>
    </w:p>
    <w:p>
      <w:r>
        <w:t>SKN</w:t>
      </w:r>
    </w:p>
    <w:p>
      <w:r>
        <w:t>190,00</w:t>
      </w:r>
    </w:p>
    <w:p>
      <w:r>
        <w:t>190,00</w:t>
      </w:r>
    </w:p>
    <w:p>
      <w:r>
        <w:t>-</w:t>
      </w:r>
    </w:p>
    <w:p>
      <w:r>
        <w:t>2.5</w:t>
      </w:r>
    </w:p>
    <w:p>
      <w:r>
        <w:t>Đất thương mại, dịch vụ</w:t>
      </w:r>
    </w:p>
    <w:p>
      <w:r>
        <w:t>TMD</w:t>
      </w:r>
    </w:p>
    <w:p>
      <w:r>
        <w:t>151,67</w:t>
      </w:r>
    </w:p>
    <w:p>
      <w:r>
        <w:t>151,67</w:t>
      </w:r>
    </w:p>
    <w:p>
      <w:r>
        <w:t>-</w:t>
      </w:r>
    </w:p>
    <w:p>
      <w:r>
        <w:t>2.6</w:t>
      </w:r>
    </w:p>
    <w:p>
      <w:r>
        <w:t>Đất cơ sở sản xuất phi nông nghiệp</w:t>
      </w:r>
    </w:p>
    <w:p>
      <w:r>
        <w:t>SKC</w:t>
      </w:r>
    </w:p>
    <w:p>
      <w:r>
        <w:t>63,59</w:t>
      </w:r>
    </w:p>
    <w:p>
      <w:r>
        <w:t>63,59</w:t>
      </w:r>
    </w:p>
    <w:p>
      <w:r>
        <w:t>-</w:t>
      </w:r>
    </w:p>
    <w:p>
      <w:r>
        <w:t>2.7</w:t>
      </w:r>
    </w:p>
    <w:p>
      <w:r>
        <w:t>Đất sử dụng cho hoạt động khoáng sản</w:t>
      </w:r>
    </w:p>
    <w:p>
      <w:r>
        <w:t>SKS</w:t>
      </w:r>
    </w:p>
    <w:p>
      <w:r>
        <w:t>161,23</w:t>
      </w:r>
    </w:p>
    <w:p>
      <w:r>
        <w:t>161,23</w:t>
      </w:r>
    </w:p>
    <w:p>
      <w:r>
        <w:t>-</w:t>
      </w:r>
    </w:p>
    <w:p>
      <w:r>
        <w:t>2.8</w:t>
      </w:r>
    </w:p>
    <w:p>
      <w:r>
        <w:t>Đất sản xuất vật liệu xây dựng, làm đồ gốm</w:t>
      </w:r>
    </w:p>
    <w:p>
      <w:r>
        <w:t>SKX</w:t>
      </w:r>
    </w:p>
    <w:p>
      <w:r>
        <w:t>38,30</w:t>
      </w:r>
    </w:p>
    <w:p>
      <w:r>
        <w:t>38,30</w:t>
      </w:r>
    </w:p>
    <w:p>
      <w:r>
        <w:t>-</w:t>
      </w:r>
    </w:p>
    <w:p>
      <w:r>
        <w:t>2.9</w:t>
      </w:r>
    </w:p>
    <w:p>
      <w:r>
        <w:t>Đất phát triển hạ tầng cấp quốc gia, cấp tỉnh, cấp huyện, cấp xã</w:t>
      </w:r>
    </w:p>
    <w:p>
      <w:r>
        <w:t>DHT</w:t>
      </w:r>
    </w:p>
    <w:p>
      <w:r>
        <w:t>4.104,88</w:t>
      </w:r>
    </w:p>
    <w:p>
      <w:r>
        <w:t>4.104,88</w:t>
      </w:r>
    </w:p>
    <w:p>
      <w:r>
        <w:t>-</w:t>
      </w:r>
    </w:p>
    <w:p>
      <w:r>
        <w:t>Trong đó:</w:t>
      </w:r>
    </w:p>
    <w:p>
      <w:r>
        <w:t>-</w:t>
      </w:r>
    </w:p>
    <w:p>
      <w:r>
        <w:t>-</w:t>
      </w:r>
    </w:p>
    <w:p>
      <w:r>
        <w:t>Đất giao thông</w:t>
      </w:r>
    </w:p>
    <w:p>
      <w:r>
        <w:t>DGT</w:t>
      </w:r>
    </w:p>
    <w:p>
      <w:r>
        <w:t>2.388,40</w:t>
      </w:r>
    </w:p>
    <w:p>
      <w:r>
        <w:t>2.388,40</w:t>
      </w:r>
    </w:p>
    <w:p>
      <w:r>
        <w:t>-</w:t>
      </w:r>
    </w:p>
    <w:p>
      <w:r>
        <w:t>-</w:t>
      </w:r>
    </w:p>
    <w:p>
      <w:r>
        <w:t>Đất thủy lợi</w:t>
      </w:r>
    </w:p>
    <w:p>
      <w:r>
        <w:t>DTL</w:t>
      </w:r>
    </w:p>
    <w:p>
      <w:r>
        <w:t>919,78</w:t>
      </w:r>
    </w:p>
    <w:p>
      <w:r>
        <w:t>919,78</w:t>
      </w:r>
    </w:p>
    <w:p>
      <w:r>
        <w:t>-</w:t>
      </w:r>
    </w:p>
    <w:p>
      <w:r>
        <w:t>-</w:t>
      </w:r>
    </w:p>
    <w:p>
      <w:r>
        <w:t>Đất xây dựng cơ sở văn hóa</w:t>
      </w:r>
    </w:p>
    <w:p>
      <w:r>
        <w:t>DVH</w:t>
      </w:r>
    </w:p>
    <w:p>
      <w:r>
        <w:t>14,57</w:t>
      </w:r>
    </w:p>
    <w:p>
      <w:r>
        <w:t>14,57</w:t>
      </w:r>
    </w:p>
    <w:p>
      <w:r>
        <w:t>-</w:t>
      </w:r>
    </w:p>
    <w:p>
      <w:r>
        <w:t>-</w:t>
      </w:r>
    </w:p>
    <w:p>
      <w:r>
        <w:t>Đất xây dựng cơ sở y tế</w:t>
      </w:r>
    </w:p>
    <w:p>
      <w:r>
        <w:t>DYT</w:t>
      </w:r>
    </w:p>
    <w:p>
      <w:r>
        <w:t>9,09</w:t>
      </w:r>
    </w:p>
    <w:p>
      <w:r>
        <w:t>9,09</w:t>
      </w:r>
    </w:p>
    <w:p>
      <w:r>
        <w:t>-</w:t>
      </w:r>
    </w:p>
    <w:p>
      <w:r>
        <w:t>-</w:t>
      </w:r>
    </w:p>
    <w:p>
      <w:r>
        <w:t>Đất xây dựng cơ sở giáo dục - đào tạo</w:t>
      </w:r>
    </w:p>
    <w:p>
      <w:r>
        <w:t>DGD</w:t>
      </w:r>
    </w:p>
    <w:p>
      <w:r>
        <w:t>82,80</w:t>
      </w:r>
    </w:p>
    <w:p>
      <w:r>
        <w:t>82,80</w:t>
      </w:r>
    </w:p>
    <w:p>
      <w:r>
        <w:t>-</w:t>
      </w:r>
    </w:p>
    <w:p>
      <w:r>
        <w:t>-</w:t>
      </w:r>
    </w:p>
    <w:p>
      <w:r>
        <w:t>Đất xây dựng cơ sở thể dục - thể thao</w:t>
      </w:r>
    </w:p>
    <w:p>
      <w:r>
        <w:t>DTT</w:t>
      </w:r>
    </w:p>
    <w:p>
      <w:r>
        <w:t>88,53</w:t>
      </w:r>
    </w:p>
    <w:p>
      <w:r>
        <w:t>88,53</w:t>
      </w:r>
    </w:p>
    <w:p>
      <w:r>
        <w:t>-</w:t>
      </w:r>
    </w:p>
    <w:p>
      <w:r>
        <w:t>-</w:t>
      </w:r>
    </w:p>
    <w:p>
      <w:r>
        <w:t>Đất công trình năng lượng</w:t>
      </w:r>
    </w:p>
    <w:p>
      <w:r>
        <w:t>DNL</w:t>
      </w:r>
    </w:p>
    <w:p>
      <w:r>
        <w:t>10,15</w:t>
      </w:r>
    </w:p>
    <w:p>
      <w:r>
        <w:t>10,15</w:t>
      </w:r>
    </w:p>
    <w:p>
      <w:r>
        <w:t>-</w:t>
      </w:r>
    </w:p>
    <w:p>
      <w:r>
        <w:t>-</w:t>
      </w:r>
    </w:p>
    <w:p>
      <w:r>
        <w:t>Đất công trình bưu chính viễn thông</w:t>
      </w:r>
    </w:p>
    <w:p>
      <w:r>
        <w:t>DBV</w:t>
      </w:r>
    </w:p>
    <w:p>
      <w:r>
        <w:t>6,74</w:t>
      </w:r>
    </w:p>
    <w:p>
      <w:r>
        <w:t>6,74</w:t>
      </w:r>
    </w:p>
    <w:p>
      <w:r>
        <w:t>-</w:t>
      </w:r>
    </w:p>
    <w:p>
      <w:r>
        <w:t>-</w:t>
      </w:r>
    </w:p>
    <w:p>
      <w:r>
        <w:t>Đất xây dựng kho dự trữ quốc gia</w:t>
      </w:r>
    </w:p>
    <w:p>
      <w:r>
        <w:t>DKG</w:t>
      </w:r>
    </w:p>
    <w:p>
      <w:r>
        <w:t>-</w:t>
      </w:r>
    </w:p>
    <w:p>
      <w:r>
        <w:t>-</w:t>
      </w:r>
    </w:p>
    <w:p>
      <w:r>
        <w:t>Đất có di tích lịch sử - văn hoá</w:t>
      </w:r>
    </w:p>
    <w:p>
      <w:r>
        <w:t>DDT</w:t>
      </w:r>
    </w:p>
    <w:p>
      <w:r>
        <w:t>89,96</w:t>
      </w:r>
    </w:p>
    <w:p>
      <w:r>
        <w:t>89,96</w:t>
      </w:r>
    </w:p>
    <w:p>
      <w:r>
        <w:t>-</w:t>
      </w:r>
    </w:p>
    <w:p>
      <w:r>
        <w:t>-</w:t>
      </w:r>
    </w:p>
    <w:p>
      <w:r>
        <w:t>Đất bãi thải, xử lý chất thải</w:t>
      </w:r>
    </w:p>
    <w:p>
      <w:r>
        <w:t>DRA</w:t>
      </w:r>
    </w:p>
    <w:p>
      <w:r>
        <w:t>13,19</w:t>
      </w:r>
    </w:p>
    <w:p>
      <w:r>
        <w:t>13,19</w:t>
      </w:r>
    </w:p>
    <w:p>
      <w:r>
        <w:t>-</w:t>
      </w:r>
    </w:p>
    <w:p>
      <w:r>
        <w:t>-</w:t>
      </w:r>
    </w:p>
    <w:p>
      <w:r>
        <w:t>Đất cơ sở tôn giáo</w:t>
      </w:r>
    </w:p>
    <w:p>
      <w:r>
        <w:t>TON</w:t>
      </w:r>
    </w:p>
    <w:p>
      <w:r>
        <w:t>36,91</w:t>
      </w:r>
    </w:p>
    <w:p>
      <w:r>
        <w:t>36,91</w:t>
      </w:r>
    </w:p>
    <w:p>
      <w:r>
        <w:t>-</w:t>
      </w:r>
    </w:p>
    <w:p>
      <w:r>
        <w:t>-</w:t>
      </w:r>
    </w:p>
    <w:p>
      <w:r>
        <w:t>Đất làm nghĩa trang, nghĩa địa, nhà tang lễ, nhà hoả táng</w:t>
      </w:r>
    </w:p>
    <w:p>
      <w:r>
        <w:t>NTD</w:t>
      </w:r>
    </w:p>
    <w:p>
      <w:r>
        <w:t>435,70</w:t>
      </w:r>
    </w:p>
    <w:p>
      <w:r>
        <w:t>435,70</w:t>
      </w:r>
    </w:p>
    <w:p>
      <w:r>
        <w:t>-</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9,05</w:t>
      </w:r>
    </w:p>
    <w:p>
      <w:r>
        <w:t>9,05</w:t>
      </w:r>
    </w:p>
    <w:p>
      <w:r>
        <w:t>-</w:t>
      </w:r>
    </w:p>
    <w:p>
      <w:r>
        <w:t>2.10</w:t>
      </w:r>
    </w:p>
    <w:p>
      <w:r>
        <w:t>Đất danh lam thắng cảnh</w:t>
      </w:r>
    </w:p>
    <w:p>
      <w:r>
        <w:t>DDL</w:t>
      </w:r>
    </w:p>
    <w:p>
      <w:r>
        <w:t>52,19</w:t>
      </w:r>
    </w:p>
    <w:p>
      <w:r>
        <w:t>52,19</w:t>
      </w:r>
    </w:p>
    <w:p>
      <w:r>
        <w:t>-</w:t>
      </w:r>
    </w:p>
    <w:p>
      <w:r>
        <w:t>2.11</w:t>
      </w:r>
    </w:p>
    <w:p>
      <w:r>
        <w:t>Đất sinh hoạt cộng đồng</w:t>
      </w:r>
    </w:p>
    <w:p>
      <w:r>
        <w:t>DSH</w:t>
      </w:r>
    </w:p>
    <w:p>
      <w:r>
        <w:t>38,71</w:t>
      </w:r>
    </w:p>
    <w:p>
      <w:r>
        <w:t>38,71</w:t>
      </w:r>
    </w:p>
    <w:p>
      <w:r>
        <w:t>-</w:t>
      </w:r>
    </w:p>
    <w:p>
      <w:r>
        <w:t>2.12</w:t>
      </w:r>
    </w:p>
    <w:p>
      <w:r>
        <w:t>Đất khu vui chơi, giải trí công cộng</w:t>
      </w:r>
    </w:p>
    <w:p>
      <w:r>
        <w:t>DKV</w:t>
      </w:r>
    </w:p>
    <w:p>
      <w:r>
        <w:t>9,57</w:t>
      </w:r>
    </w:p>
    <w:p>
      <w:r>
        <w:t>9,57</w:t>
      </w:r>
    </w:p>
    <w:p>
      <w:r>
        <w:t>-</w:t>
      </w:r>
    </w:p>
    <w:p>
      <w:r>
        <w:t>2.13</w:t>
      </w:r>
    </w:p>
    <w:p>
      <w:r>
        <w:t>Đất ở tại nông thôn</w:t>
      </w:r>
    </w:p>
    <w:p>
      <w:r>
        <w:t>ONT</w:t>
      </w:r>
    </w:p>
    <w:p>
      <w:r>
        <w:t>1.359,43</w:t>
      </w:r>
    </w:p>
    <w:p>
      <w:r>
        <w:t>1.359,43</w:t>
      </w:r>
    </w:p>
    <w:p>
      <w:r>
        <w:t>-</w:t>
      </w:r>
    </w:p>
    <w:p>
      <w:r>
        <w:t>2.14</w:t>
      </w:r>
    </w:p>
    <w:p>
      <w:r>
        <w:t>Đất ở tại đô thị</w:t>
      </w:r>
    </w:p>
    <w:p>
      <w:r>
        <w:t>ODT</w:t>
      </w:r>
    </w:p>
    <w:p>
      <w:r>
        <w:t>266,01</w:t>
      </w:r>
    </w:p>
    <w:p>
      <w:r>
        <w:t>266,01</w:t>
      </w:r>
    </w:p>
    <w:p>
      <w:r>
        <w:t>-</w:t>
      </w:r>
    </w:p>
    <w:p>
      <w:r>
        <w:t>2.15</w:t>
      </w:r>
    </w:p>
    <w:p>
      <w:r>
        <w:t>Đất xây dựng trụ sở cơ quan</w:t>
      </w:r>
    </w:p>
    <w:p>
      <w:r>
        <w:t>TSC</w:t>
      </w:r>
    </w:p>
    <w:p>
      <w:r>
        <w:t>19,05</w:t>
      </w:r>
    </w:p>
    <w:p>
      <w:r>
        <w:t>19,05</w:t>
      </w:r>
    </w:p>
    <w:p>
      <w:r>
        <w:t>-</w:t>
      </w:r>
    </w:p>
    <w:p>
      <w:r>
        <w:t>2.16</w:t>
      </w:r>
    </w:p>
    <w:p>
      <w:r>
        <w:t>Đất xây dựng trụ sở của tổ chức sự nghiệp</w:t>
      </w:r>
    </w:p>
    <w:p>
      <w:r>
        <w:t>DTS</w:t>
      </w:r>
    </w:p>
    <w:p>
      <w:r>
        <w:t>3,82</w:t>
      </w:r>
    </w:p>
    <w:p>
      <w:r>
        <w:t>3,82</w:t>
      </w:r>
    </w:p>
    <w:p>
      <w:r>
        <w:t>-</w:t>
      </w:r>
    </w:p>
    <w:p>
      <w:r>
        <w:t>2.17</w:t>
      </w:r>
    </w:p>
    <w:p>
      <w:r>
        <w:t>Đất xây dựng cơ sở ngoại giao</w:t>
      </w:r>
    </w:p>
    <w:p>
      <w:r>
        <w:t>DNG</w:t>
      </w:r>
    </w:p>
    <w:p>
      <w:r>
        <w:t>-</w:t>
      </w:r>
    </w:p>
    <w:p>
      <w:r>
        <w:t>2.18</w:t>
      </w:r>
    </w:p>
    <w:p>
      <w:r>
        <w:t>Đất tín ngưỡng</w:t>
      </w:r>
    </w:p>
    <w:p>
      <w:r>
        <w:t>TIN</w:t>
      </w:r>
    </w:p>
    <w:p>
      <w:r>
        <w:t>56,05</w:t>
      </w:r>
    </w:p>
    <w:p>
      <w:r>
        <w:t>56,05</w:t>
      </w:r>
    </w:p>
    <w:p>
      <w:r>
        <w:t>-</w:t>
      </w:r>
    </w:p>
    <w:p>
      <w:r>
        <w:t>2.19</w:t>
      </w:r>
    </w:p>
    <w:p>
      <w:r>
        <w:t>Đất sông, ngòi, kênh, rạch, suối</w:t>
      </w:r>
    </w:p>
    <w:p>
      <w:r>
        <w:t>SON</w:t>
      </w:r>
    </w:p>
    <w:p>
      <w:r>
        <w:t>824,79</w:t>
      </w:r>
    </w:p>
    <w:p>
      <w:r>
        <w:t>824,79</w:t>
      </w:r>
    </w:p>
    <w:p>
      <w:r>
        <w:t>-</w:t>
      </w:r>
    </w:p>
    <w:p>
      <w:r>
        <w:t>2.20</w:t>
      </w:r>
    </w:p>
    <w:p>
      <w:r>
        <w:t>Đất có mặt nước chuyên dùng</w:t>
      </w:r>
    </w:p>
    <w:p>
      <w:r>
        <w:t>MNC</w:t>
      </w:r>
    </w:p>
    <w:p>
      <w:r>
        <w:t>653,20</w:t>
      </w:r>
    </w:p>
    <w:p>
      <w:r>
        <w:t>653,20</w:t>
      </w:r>
    </w:p>
    <w:p>
      <w:r>
        <w:t>-</w:t>
      </w:r>
    </w:p>
    <w:p>
      <w:r>
        <w:t>2.21</w:t>
      </w:r>
    </w:p>
    <w:p>
      <w:r>
        <w:t>Đất phi nông nghiệp khác</w:t>
      </w:r>
    </w:p>
    <w:p>
      <w:r>
        <w:t>PNK</w:t>
      </w:r>
    </w:p>
    <w:p>
      <w:r>
        <w:t>-</w:t>
      </w:r>
    </w:p>
    <w:p>
      <w:r>
        <w:t>3</w:t>
      </w:r>
    </w:p>
    <w:p>
      <w:r>
        <w:t>Đất chưa sử dụng</w:t>
      </w:r>
    </w:p>
    <w:p>
      <w:r>
        <w:t>CSD</w:t>
      </w:r>
    </w:p>
    <w:p>
      <w:r>
        <w:t>365,80</w:t>
      </w:r>
    </w:p>
    <w:p>
      <w:r>
        <w:t>365,80</w:t>
      </w:r>
    </w:p>
    <w:p>
      <w:r>
        <w:t>-</w:t>
      </w:r>
    </w:p>
    <w:p>
      <w:r>
        <w:t>II</w:t>
      </w:r>
    </w:p>
    <w:p>
      <w:r>
        <w:t>Khu chức năng</w:t>
      </w:r>
    </w:p>
    <w:p>
      <w:r>
        <w:t>1</w:t>
      </w:r>
    </w:p>
    <w:p>
      <w:r>
        <w:t>Đất khu công nghệ cao</w:t>
      </w:r>
    </w:p>
    <w:p>
      <w:r>
        <w:t>KCN</w:t>
      </w:r>
    </w:p>
    <w:p>
      <w:r>
        <w:t>2</w:t>
      </w:r>
    </w:p>
    <w:p>
      <w:r>
        <w:t>Đất khu kinh tế</w:t>
      </w:r>
    </w:p>
    <w:p>
      <w:r>
        <w:t>KKT</w:t>
      </w:r>
    </w:p>
    <w:p>
      <w:r>
        <w:t>3</w:t>
      </w:r>
    </w:p>
    <w:p>
      <w:r>
        <w:t>Đất đô thị</w:t>
      </w:r>
    </w:p>
    <w:p>
      <w:r>
        <w:t>KĐT</w:t>
      </w:r>
    </w:p>
    <w:p>
      <w:r>
        <w:t>3.702,15</w:t>
      </w:r>
    </w:p>
    <w:p>
      <w:r>
        <w:t>3.702,15</w:t>
      </w:r>
    </w:p>
    <w:p>
      <w:r>
        <w:t>-</w:t>
      </w:r>
    </w:p>
    <w:p>
      <w:r>
        <w:t>4</w:t>
      </w:r>
    </w:p>
    <w:p>
      <w:r>
        <w:t>Khu sản xuất nông nghiệp (khu vực chuyên trồng lúa nước, khu vực chuyên trồng cây công nghiệp lâu năm)</w:t>
      </w:r>
    </w:p>
    <w:p>
      <w:r>
        <w:t>KNN</w:t>
      </w:r>
    </w:p>
    <w:p>
      <w:r>
        <w:t>12.213,15</w:t>
      </w:r>
    </w:p>
    <w:p>
      <w:r>
        <w:t>12.213,15</w:t>
      </w:r>
    </w:p>
    <w:p>
      <w:r>
        <w:t>-</w:t>
      </w:r>
    </w:p>
    <w:p>
      <w:r>
        <w:t>5</w:t>
      </w:r>
    </w:p>
    <w:p>
      <w:r>
        <w:t>Khu lâm nghiệp (khu vực rừng phòng hộ, rừng</w:t>
      </w:r>
    </w:p>
    <w:p>
      <w:r>
        <w:t>đặc dụng, rừng sản xuất)</w:t>
      </w:r>
    </w:p>
    <w:p>
      <w:r>
        <w:t>KLN</w:t>
      </w:r>
    </w:p>
    <w:p>
      <w:r>
        <w:t>7.355,89</w:t>
      </w:r>
    </w:p>
    <w:p>
      <w:r>
        <w:t>7355,89</w:t>
      </w:r>
    </w:p>
    <w:p>
      <w:r>
        <w:t>-</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305,70</w:t>
      </w:r>
    </w:p>
    <w:p>
      <w:r>
        <w:t>305,70</w:t>
      </w:r>
    </w:p>
    <w:p>
      <w:r>
        <w:t>-</w:t>
      </w:r>
    </w:p>
    <w:p>
      <w:r>
        <w:t>9</w:t>
      </w:r>
    </w:p>
    <w:p>
      <w:r>
        <w:t>Khu đô thị (trong đó có khu đô thị mới)</w:t>
      </w:r>
    </w:p>
    <w:p>
      <w:r>
        <w:t>DTC</w:t>
      </w:r>
    </w:p>
    <w:p>
      <w:r>
        <w:t>273,31</w:t>
      </w:r>
    </w:p>
    <w:p>
      <w:r>
        <w:t>273,31</w:t>
      </w:r>
    </w:p>
    <w:p>
      <w:r>
        <w:t>-</w:t>
      </w:r>
    </w:p>
    <w:p>
      <w:r>
        <w:t>10</w:t>
      </w:r>
    </w:p>
    <w:p>
      <w:r>
        <w:t>Khu thương mại - dịch vụ</w:t>
      </w:r>
    </w:p>
    <w:p>
      <w:r>
        <w:t>KTM</w:t>
      </w:r>
    </w:p>
    <w:p>
      <w:r>
        <w:t>209,01</w:t>
      </w:r>
    </w:p>
    <w:p>
      <w:r>
        <w:t>209,01</w:t>
      </w:r>
    </w:p>
    <w:p>
      <w:r>
        <w:t>-</w:t>
      </w:r>
    </w:p>
    <w:p>
      <w:r>
        <w:t>11</w:t>
      </w:r>
    </w:p>
    <w:p>
      <w:r>
        <w:t>Khu đô thị - thương mại - dịch vụ</w:t>
      </w:r>
    </w:p>
    <w:p>
      <w:r>
        <w:t>KDV</w:t>
      </w:r>
    </w:p>
    <w:p>
      <w:r>
        <w:t>-</w:t>
      </w:r>
    </w:p>
    <w:p>
      <w:r>
        <w:t>12</w:t>
      </w:r>
    </w:p>
    <w:p>
      <w:r>
        <w:t>Khu dân cư nông thôn</w:t>
      </w:r>
    </w:p>
    <w:p>
      <w:r>
        <w:t>DNT</w:t>
      </w:r>
    </w:p>
    <w:p>
      <w:r>
        <w:t>4.606,78</w:t>
      </w:r>
    </w:p>
    <w:p>
      <w:r>
        <w:t>4.606,78</w:t>
      </w:r>
    </w:p>
    <w:p>
      <w:r>
        <w:t>-</w:t>
      </w:r>
    </w:p>
    <w:p>
      <w:r>
        <w:t>13</w:t>
      </w:r>
    </w:p>
    <w:p>
      <w:r>
        <w:t>Khu ở, làng nghề, sản xuất phi nông nghiệp nông thôn</w:t>
      </w:r>
    </w:p>
    <w:p>
      <w:r>
        <w:t>KON</w:t>
      </w:r>
    </w:p>
    <w:p>
      <w:r>
        <w:t>63,59</w:t>
      </w:r>
    </w:p>
    <w:p>
      <w:r>
        <w:t>63,59</w:t>
      </w:r>
    </w:p>
    <w:p>
      <w:r>
        <w:t>-</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