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1652/QĐ-UBND năm 2024 thông qua phương án đơn giản hoá thủ tục hành chính lĩnh vực Môi trường; Địa chất và khoáng sản thuộc thẩm quyền giải quyết của Sở Tài nguyên và Môi trường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1652/QĐ-UBND</w:t>
      </w:r>
    </w:p>
    <w:p>
      <w:r>
        <w:t>Điện Biên, ngày 10 tháng 9 năm 2024</w:t>
      </w:r>
    </w:p>
    <w:p>
      <w:r>
        <w:t>QUYẾT ĐỊNH</w:t>
      </w:r>
    </w:p>
    <w:p>
      <w:r>
        <w:t>THÔNG QUA PHƯƠNG ÁN ĐƠN GIẢN HOÁ THỦ TỤC HÀNH CHÍNH LĨNH VỰC MÔI TRƯỜNG; ĐỊA CHẤT VÀ KHOÁNG SẢN THUỘC THẨM QUYỀN GIẢI QUYẾT CỦA SỞ TÀI NGUYÊN VÀ MÔI TRƯỜNG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Tiếp theo Quyết định số 68/QĐ-UBND ngày 12 tháng 01 năm 2024 của Ủy ban nhân dân tỉnh Điện Biên về việc ban hành kế hoạch rà soát, đánh giá thủ tục hành chính năm 2024;</w:t>
      </w:r>
    </w:p>
    <w:p>
      <w:r>
        <w:t>Theo đề nghị của Giám đốc Sở Tài nguyên và Môi trường.</w:t>
      </w:r>
    </w:p>
    <w:p>
      <w:r>
        <w:t>QUYẾT ĐỊNH:</w:t>
      </w:r>
    </w:p>
    <w:p>
      <w:r>
        <w:t>Điều 1:  Thông qua Phương án đơn giản hóa 02 thủ tục hành chính lĩnh vực Môi trường; Địa chất và khoáng sản thuộc thẩm quyền giải quyết của Sở Tài nguyên và Môi trường tỉnh Điện Biên  (có Phụ lục kèm theo).</w:t>
      </w:r>
    </w:p>
    <w:p>
      <w:r>
        <w:t>Điều 2:  Tổ chức thực hiện:</w:t>
      </w:r>
    </w:p>
    <w:p>
      <w:r>
        <w:t>1. Giao Sở Tài nguyên và Môi trường dự thảo văn bản thực thi phương án đơn giản hóa các thủ tục hành chính sau khi được Chính phủ, Bộ Tài nguyên và Môi trường thông qua.</w:t>
      </w:r>
    </w:p>
    <w:p>
      <w:r>
        <w:t>2. Văn phòng Ủy ban nhân dân tỉnh có trách nhiệm kiểm tra, đôn đốc Sở Tài nguyên và Môi trường thực hiện quyết định này.</w:t>
      </w:r>
    </w:p>
    <w:p>
      <w:r>
        <w:t>Điều 3.  Quyết định này có hiệu lực thi hành kể từ ngày ký.</w:t>
      </w:r>
    </w:p>
    <w:p>
      <w:r>
        <w:t>Điều 4.  Chánh Văn phòng Ủy ban nhân dân tỉnh; Giám đốc Sở Tài nguyên và Môi trường và các tổ chức, cá nhân có liên quan chịu trách nhiệm thi hành Quyết định này./.</w:t>
      </w:r>
    </w:p>
    <w:p>
      <w:r>
        <w:t>Nơi nhận:</w:t>
      </w:r>
    </w:p>
    <w:p>
      <w:r>
        <w:t>- Bộ Tài nguyên và Môi trường;</w:t>
      </w:r>
    </w:p>
    <w:p>
      <w:r>
        <w:t>- Cục Kiểm soát TTHC - VPCP;</w:t>
      </w:r>
    </w:p>
    <w:p>
      <w:r>
        <w:t>- Lãnh đạo UBND tỉnh;</w:t>
      </w:r>
    </w:p>
    <w:p>
      <w:r>
        <w:t>- Như Điều 4;</w:t>
      </w:r>
    </w:p>
    <w:p>
      <w:r>
        <w:t>- Lưu: VT, KSTT.</w:t>
      </w:r>
    </w:p>
    <w:p>
      <w:r>
        <w:t>CHỦ TỊCH</w:t>
      </w:r>
    </w:p>
    <w:p>
      <w:r>
        <w:t>Lê Thành Đô</w:t>
      </w:r>
    </w:p>
    <w:p>
      <w:r>
        <w:t>PHỤ LỤC</w:t>
      </w:r>
    </w:p>
    <w:p>
      <w:r>
        <w:t>PHƯƠNG ÁN ĐƠN GIẢN HÓA THỦ TỤC HÀNH CHÍNH LĨNH VỰC MÔI TRƯỜNG; ĐỊA CHẤT VÀ KHOÁNG SẢN</w:t>
      </w:r>
    </w:p>
    <w:p>
      <w:r>
        <w:t>(Ban hành kèm Quyết định số 1652/QĐ-UBND ngày 10 tháng 9 năm 2024 của Chủ tịch UBND tỉnh Điện Biên)</w:t>
      </w:r>
    </w:p>
    <w:p>
      <w:r>
        <w:t>1. Thủ tục Cấp Giấy phép môi trường</w:t>
      </w:r>
    </w:p>
    <w:p>
      <w:r>
        <w:t>a) Nội dung đơn giản hóa</w:t>
      </w:r>
    </w:p>
    <w:p>
      <w:r>
        <w:t>- Về thời hạn giải quyết: Đề nghị giảm thời hạn giải quyết thủ tục hành chính từ 30 ngày làm việc kể từ ngày nhận đủ hồ sơ hợp lệ xuống còn 28 ngày làm việc kể từ ngày nhận đủ hồ sơ hợp lệ,</w:t>
      </w:r>
    </w:p>
    <w:p>
      <w:r>
        <w:t>- Lý do: Quy định thời hạn giải quyết 30 ngày làm việc kể từ ngày nhận được hồ sơ hợp lệ là chưa hợp lý, mất nhiều thời gian chờ đợi của tổ chức, cá nhân, thực tế giải quyết thấy có thể rút ngắn xuống 28 ngày làm việc.</w:t>
      </w:r>
    </w:p>
    <w:p>
      <w:r>
        <w:t>b) Kiến nghị thực thi:  Đề nghị sửa đổi điểm b khoản 4 Điều 43 Luật Bảo vệ môi trường năm 2020.</w:t>
      </w:r>
    </w:p>
    <w:p>
      <w:r>
        <w:t>c) Lợi ích của việc đơn giản hóa:</w:t>
      </w:r>
    </w:p>
    <w:p>
      <w:r>
        <w:t>- Cắt giảm 6,7 % thời gian giải quyết thủ tục hành chính.</w:t>
      </w:r>
    </w:p>
    <w:p>
      <w:r>
        <w:t>- Giảm thời gian, tạo điều kiện thuận lợi cho cá nhân, tổ chức khi thực hiện TTHC.</w:t>
      </w:r>
    </w:p>
    <w:p>
      <w:r>
        <w:t>2. Thủ tục 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p>
      <w:r>
        <w:t>a) Nội dung đơn giản hóa</w:t>
      </w:r>
    </w:p>
    <w:p>
      <w:r>
        <w:t>- Về thời hạn giải quyết: Đề nghị giảm thời hạn giải quyết thủ tục hành chính từ 53 ngày kể từ ngày nhận đủ hồ sơ hợp lệ xuống còn 51 ngày kể từ ngày nhận đủ hồ sơ hợp lệ.</w:t>
      </w:r>
    </w:p>
    <w:p>
      <w:r>
        <w:t>Lý do: Quy định thời hạn giải quyết 53 ngày kể từ ngày nhận hồ sơ hợp lệ là chưa hợp lý, mất nhiều thời gian chờ đợi của tổ chức, cá nhân; thực tế giải quyết thấy có thể rút ngắn xuống 51 ngày.</w:t>
      </w:r>
    </w:p>
    <w:p>
      <w:r>
        <w:t>- Thành phần hồ sơ: Bỏ thành phần hồ sơ “Bản sao báo cáo đánh giá tác động môi trường của dự án đăng ký khai thác khoáng sản”</w:t>
      </w:r>
    </w:p>
    <w:p>
      <w:r>
        <w:t>Lý do: Khi thực hiện thủ tục hành chính nêu trên, chủ dự án chỉ cần cung cấp Quyết định phê duyệt báo cáo đánh giá tác động môi trường không cần cung cấp bản sao báo cáo đánh giá tác động môi trường vì báo cáo đánh giá tác động môi trường của dự án tổ chức đã cung cấp cho cơ quan, nhà nước khi thực hiện thủ tục phê duyệt dự án.</w:t>
      </w:r>
    </w:p>
    <w:p>
      <w:r>
        <w:t>b) Kiến nghị thực thi</w:t>
      </w:r>
    </w:p>
    <w:p>
      <w:r>
        <w:t>Đề nghị sửa đổi khoản 1 Điều 53, khoản 2 Điều 62 Nghị định số 158/2016/NĐ-CP ngày 29/11/2016 của Chính phủ quy định chi tiết thi hành một số điều của Luật Khoáng sản.</w:t>
      </w:r>
    </w:p>
    <w:p>
      <w:r>
        <w:t>c) Lợi ích của việc đơn giản hóa:</w:t>
      </w:r>
    </w:p>
    <w:p>
      <w:r>
        <w:t>- Cắt giảm 3,8% thời gian giải quyết thủ tục hành chính.</w:t>
      </w:r>
    </w:p>
    <w:p>
      <w:r>
        <w:t>- Giảm bớt thời gian chờ đợi, chi phí, tạo điều kiện thuận lợi cho tổ chức, cá nhân khi thực hiện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