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1651/QĐ-UBND năm 2025 công bố Danh mục thủ tục hành chính được sửa đổi bổ sung, bị bãi bỏ lĩnh vực Môi trường, lĩnh vực Bảo tồn thiên nhiên và Đa dạng sinh học, lĩnh vực Phí, lệ phí thuộc thẩm quyền giải quyết của các cấp chính quyền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1651/QĐ-UBND</w:t>
      </w:r>
    </w:p>
    <w:p>
      <w:r>
        <w:t>Phú Thọ, ngày 27 tháng 6 năm 2025</w:t>
      </w:r>
    </w:p>
    <w:p>
      <w:r>
        <w:t>QUYẾT ĐỊNH</w:t>
      </w:r>
    </w:p>
    <w:p>
      <w:r>
        <w:t>VỀ VIỆC CÔNG BỐ DANH MỤC THỦ TỤC HÀNH CHÍNH ĐƯỢC SỬA ĐỔI BỔ SUNG, THỦ TỤC HÀNH CHÍNH BỊ BÃI BỎ LĨNH VỰC MÔI TRƯỜNG, LĨNH VỰC BẢO TỒN THIÊN NHIÊN VÀ ĐA DẠNG SINH HỌC, LĨNH VỰC PHÍ, LỆ PHÍ THUỘC THẨM QUYỀN GIẢI QUYẾT CỦA CÁC CẤP CHÍNH QUYỀN TRÊN ĐỊA BÀN TỈNH PHÚ THỌ</w:t>
      </w:r>
    </w:p>
    <w:p>
      <w:r>
        <w:t>CHỦ TỊCH ỦY BAN NHÂN DÂN TỈNH PHÚ THỌ</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2266/QĐ-BNNMT ngày 20 tháng 6 năm 2025 của Bộ trưởng Bộ Nông nghiệp và Môi trường về việc công bố thủ tục hành chính được sửa đổi, bổ sung; thủ tục hành chính bị bãi bỏ trong lĩnh vực môi trường thuộc phạm vi chức năng quản lý nhà nước của Bộ Nông nghiệp và Môi trường;</w:t>
      </w:r>
    </w:p>
    <w:p>
      <w:r>
        <w:t>Căn cứ Quyết định số 2308/QĐ-BNNMT ngày 23 tháng 6 năm 2025 của Bộ trưởng Bộ Nông nghiệp và Môi trường về việc công bố thủ tục hành chính lĩnh vực bảo tồn thiên nhiên và đa dạng sinh học thuộc phạm vi chức năng quản lý của Bộ Nông nghiệp và Môi trường;</w:t>
      </w:r>
    </w:p>
    <w:p>
      <w:r>
        <w:t>Căn cứ Quyết định số 2113/QĐ-BTC ngày 23 tháng 6 năm 2025 của Bộ trưởng Bộ Tài chính về việc công bố thủ tục hành chính được sửa đổi, bổ sung trong lĩnh vực phí, lệ phí thuộc phạm vi chức năng quản lý của Bộ Tài chính;</w:t>
      </w:r>
    </w:p>
    <w:p>
      <w:r>
        <w:t>Theo đề nghị của Giám đốc Sở Nông nghiệp và Môi trường tại Tờ trình số   309/TTr-SNNMT ngày 26 tháng 6 năm 2025.</w:t>
      </w:r>
    </w:p>
    <w:p>
      <w:r>
        <w:t>QUYẾT ĐỊNH:</w:t>
      </w:r>
    </w:p>
    <w:p>
      <w:r>
        <w:t>Điều 1.  Công bố kèm theo Quyết định này Danh mục thủ tục hành chính được sửa đổi bổ sung, thủ tục hành chính bị bãi bỏ trong lĩnh vực môi trường;  lĩnh vực bảo tồn thiên nhiên và đa dạng sinh học; lĩnh vực phí, lệ phí thuộc thẩm quyền giải quyết của các cấp chính quyền trên địa bàn tỉnh Phú Thọ  (Chi tiết tại Danh mục kèm theo).</w:t>
      </w:r>
    </w:p>
    <w:p>
      <w:r>
        <w:t>Nội dung cụ thể của từng thủ tục hành chính không được công bố tại Quyết định này, thực hiện theo Quyết định số 2266/QĐ-BNNMT ngày 20 tháng 6 năm 2025, Quyết định số 2308/QĐ-BNNMT ngày 23 tháng 6 năm 2025 của Bộ trưởng Bộ Nông nghiệp và Môi trường, Quyết định số 2113/QĐ-BTC ngày 23 tháng 6 năm 2025 của Bộ trưởng Bộ Tài chính và được công khai trên Cổng dịch vụ công quốc gia (địa chỉ: https://csdl.dichvucong.gov.vn); Cổng thông tin điện tử tỉnh (địa chỉ: https://phutho.gov.vn).</w:t>
      </w:r>
    </w:p>
    <w:p>
      <w:r>
        <w:t>Điều 2. Tổ chức thực hiện.</w:t>
      </w:r>
    </w:p>
    <w:p>
      <w:r>
        <w:t>1. Sở Khoa học và Công nghệ:</w:t>
      </w:r>
    </w:p>
    <w:p>
      <w:r>
        <w:t>Đồng bộ đầy đủ, kịp thời dữ liệu thủ tục hành chính tại Quyết định này từ Cơ sở dữ liệu quốc gia về thủ tục hành chính lên Hệ thống thông tin giải quyết thủ tục hành chính của tỉnh chậm nhất 03 ngày kể từ ngày ban hành Quyết định.</w:t>
      </w:r>
    </w:p>
    <w:p>
      <w:r>
        <w:t>2. Sở Nông nghiệp và Môi trường:</w:t>
      </w:r>
    </w:p>
    <w:p>
      <w:r>
        <w:t>- Chủ trì, phối hợp với các cơ quan liên quan rà soát, xây dựng quy trình nội bộ đối với việc giải quyết từng thủ tục hành chính công bố tại Điều 1 Quyết định này; hoàn thiện hồ sơ trình Chủ tịch UBND tỉnh phê duyệt chậm nhất 03 ngày kể từ ngày ban hành Quyết định.</w:t>
      </w:r>
    </w:p>
    <w:p>
      <w:r>
        <w:t>- Phối hợp với Sở Khoa học và Công nghệ rà soát, cập nhật, đăng tải công khai kịp thời, đầy đủ, chính xác Danh mục thủ tục hành chính, bộ phận tạo thành của thủ tục hành chính công bố tại Điều 1 Quyết định này và gỡ bỏ các dữ liệu thủ tục hành chính đã hết hiệu lực thi hành trên Hệ thống thông tin giải quyết thủ tục hành chính của tỉnh.</w:t>
      </w:r>
    </w:p>
    <w:p>
      <w:r>
        <w:t>3. Văn phòng UBND tỉnh cập nhật, đăng tải công khai kịp thời, đầy đủ, chính xác các dữ liệu thủ tục hành chính vào Cơ sở dữ liệu quốc gia về thủ tục hành chính theo quy định; đăng tải công khai Quyết định này trên Cổng Thông tin điện tử của tỉnh chậm nhất 03 ngày làm việc kể từ ngày ban hành Quyết định.</w:t>
      </w:r>
    </w:p>
    <w:p>
      <w:r>
        <w:t>Điều 3.    Quyết định này có hiệu lực thi hành kể từ ngày 01 tháng 7 năm 2025.</w:t>
      </w:r>
    </w:p>
    <w:p>
      <w:r>
        <w:t>Bãi bỏ:</w:t>
      </w:r>
    </w:p>
    <w:p>
      <w:r>
        <w:t>- Quyết định số 1210/QĐ-UBND ngày 03/6/2025 của Chủ tịch UBND tỉnh về việc công bố Danh mục thủ tục hành chính chuẩn hóa lĩnh vực Môi trường thuộc thẩm quyền giải quyết của các cấp chính quyền trên địa bàn tỉnh Phú Thọ;</w:t>
      </w:r>
    </w:p>
    <w:p>
      <w:r>
        <w:t>- Quyết định số 1005/QĐ-UBND ngày 12/5/2025 của Chủ tịch UBND tỉnh về việc công bố Danh mục thủ tục hành chính chuẩn hóa lĩnh vực Bảo tồn thiên nhiên và Đa dạng sinh học thuộc thẩm quyền giải quyết của các cấp chính quyền trên địa bàn tỉnh Phú Thọ.</w:t>
      </w:r>
    </w:p>
    <w:p>
      <w:r>
        <w:t>Điều 4.    Chánh Văn phòng UBND tỉnh; Giám đốc các Sở: Khoa học và Công nghệ, Nông nghiệp và Môi trường; Chủ tịch UBND xã, phường và các cơ quan, tổ chức, cá nhân có liên quan chịu trách nhiệm thi hành Quyết định này./.</w:t>
      </w:r>
    </w:p>
    <w:p>
      <w:r>
        <w:t>Nơi nhận:</w:t>
      </w:r>
    </w:p>
    <w:p>
      <w:r>
        <w:t>- Như Điều 4;</w:t>
      </w:r>
    </w:p>
    <w:p>
      <w:r>
        <w:t>- Cục KSTTHC-VPCP;</w:t>
      </w:r>
    </w:p>
    <w:p>
      <w:r>
        <w:t>- Bộ Nông nghiệp và Môi trường;</w:t>
      </w:r>
    </w:p>
    <w:p>
      <w:r>
        <w:t>- CT, các PCT UBND tỉnh;</w:t>
      </w:r>
    </w:p>
    <w:p>
      <w:r>
        <w:t>- CVP, PCVP (Ô. Thành);</w:t>
      </w:r>
    </w:p>
    <w:p>
      <w:r>
        <w:t>- VNPT Phú Thọ;</w:t>
      </w:r>
    </w:p>
    <w:p>
      <w:r>
        <w:t>- Trung tâm Phục vụ HCC;</w:t>
      </w:r>
    </w:p>
    <w:p>
      <w:r>
        <w:t>- CV: NC 1, 2, 4 ;</w:t>
      </w:r>
    </w:p>
    <w:p>
      <w:r>
        <w:t>- Lưu: VT, NC 3 .</w:t>
      </w:r>
    </w:p>
    <w:p>
      <w:r>
        <w:t>CHỦ TỊCH</w:t>
      </w:r>
    </w:p>
    <w:p>
      <w:r>
        <w:t>Bùi Văn Quang</w:t>
      </w:r>
    </w:p>
    <w:p>
      <w:r>
        <w:t>DANH MỤC</w:t>
      </w:r>
    </w:p>
    <w:p>
      <w:r>
        <w:t>TTHC LĨNH VỰC MÔI TRƯỜNG, LĨNH VỰC BẢO TỒN THIÊN NHIÊN VÀ ĐA DẠNG SINH HỌC, LĨNH VỰC PHÍ, LỆ PHÍ THUỘC THẨM QUYỀN GIẢI QUYẾT CỦA CÁC CẤP CHÍNH QUYỀN TRÊN ĐỊA BÀN TỈNH PHÚ THỌ</w:t>
      </w:r>
    </w:p>
    <w:p>
      <w:r>
        <w:t>I. DANH MỤC THỦ TỤC HÀNH CHÍNH CẤP TỈNH</w:t>
      </w:r>
    </w:p>
    <w:p>
      <w:r>
        <w:t>TT</w:t>
      </w:r>
    </w:p>
    <w:p>
      <w:r>
        <w:t>Mã THC</w:t>
      </w:r>
    </w:p>
    <w:p>
      <w:r>
        <w:t>Tên TTHC</w:t>
      </w:r>
    </w:p>
    <w:p>
      <w:r>
        <w:t>Thời hạn giải quyết</w:t>
      </w:r>
    </w:p>
    <w:p>
      <w:r>
        <w:t>Cách thức/Địa điểm thực hiện</w:t>
      </w:r>
    </w:p>
    <w:p>
      <w:r>
        <w:t>Phí, lệ phí</w:t>
      </w:r>
    </w:p>
    <w:p>
      <w:r>
        <w:t>(nếu có)</w:t>
      </w:r>
    </w:p>
    <w:p>
      <w:r>
        <w:t>DVC TT</w:t>
      </w:r>
    </w:p>
    <w:p>
      <w:r>
        <w:t>(mức độ)</w:t>
      </w:r>
    </w:p>
    <w:p>
      <w:r>
        <w:t>Căn cứ pháp lý</w:t>
      </w:r>
    </w:p>
    <w:p>
      <w:r>
        <w:t>I</w:t>
      </w:r>
    </w:p>
    <w:p>
      <w:r>
        <w:t>TTHC LĨNH VỰC MÔI TRƯỜNG</w:t>
      </w:r>
    </w:p>
    <w:p>
      <w:r>
        <w:t>1</w:t>
      </w:r>
    </w:p>
    <w:p>
      <w:r>
        <w:t>1.010733</w:t>
      </w:r>
    </w:p>
    <w:p>
      <w:r>
        <w:t>Thẩm định báo cáo đánh giá tác động môi trường</w:t>
      </w:r>
    </w:p>
    <w:p>
      <w:r>
        <w:t>Tổng thời gian giải quyết thủ tục hành chính: tối đa 50 ngày, cụ thể như sau:</w:t>
      </w:r>
    </w:p>
    <w:p>
      <w:r>
        <w:t>- Thời hạn kiểm tra, trả lời về tính đầy đủ, hợp lệ của hồ sơ:    không quy định.</w:t>
      </w:r>
    </w:p>
    <w:p>
      <w:r>
        <w:t>- Thời hạn thẩm định báo cáo đánh giá tác động môi trường:    Tối đa là 30 (ba mươi) ngày kể từ ngày nhận được hồ sơ đầy đủ, hợp lệ.</w:t>
      </w:r>
    </w:p>
    <w:p>
      <w:r>
        <w:t>- Thời hạn phê duyệt báo cáo đánh giá tác động môi trường:    tối đa 20 (hai mươi) ngày kể từ ngày nhận được hồ sơ đầy đủ, hợp lệ.</w:t>
      </w:r>
    </w:p>
    <w:p>
      <w:r>
        <w:t>Thời gian tổ chức, cá nhân chỉnh sửa, bổ sung hồ sơ không tính vào thời gian giải quyết thủ tục hành chính của cơ quan cấp phép.</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1. Hồ sơ nộp trực tuyến: Theo Nghị quyết số     07/2023/NQ-HĐND ngày 14/7/2023 của HĐND   tỉnh. Cụ thể:</w:t>
      </w:r>
    </w:p>
    <w:p>
      <w:r>
        <w:t>Một phần</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131/2025/NĐ-CP ngày 12 tháng 6 năm 2025 của Chính phủ quy định thẩm quyền của chính quyền địa phương 02 cấp trong lĩnh vực quản lý nhà nước của Bộ Nông nghiệp và Môi trường;</w:t>
      </w:r>
    </w:p>
    <w:p>
      <w:r>
        <w:t>- Nghị định số 136/2025/NĐ-CP ngày 12 tháng 6 năm 2025 của Chính phủ quy định phân quyền, phân cấp trong lĩnh vực Nông nghiệp và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 Nghị quyết số 07/2023/NQ-HĐND ngày 14/7/2023 của HĐND tỉnh quy định mức thu phí, lệ phí thuộc thẩm quyền quyết định của HĐND tỉnh khi thực hiện các thủ tục hành chính thông qua dịch vụ công trực tuyến trên địa bàn tỉnh Phú Thọ.</w:t>
      </w:r>
    </w:p>
    <w:p>
      <w:r>
        <w:t>- Nghị quyết số 06/2020/NQ-HĐND ngày 15/7/2020 của HĐND tỉnh quy định mức thu một số loại phí, lệ phí; tỷ lệ (%) để lại cho các tổ chức, cá nhân thu phí trên địa bàn tỉnh Phú Thọ.</w:t>
      </w:r>
    </w:p>
    <w:p>
      <w:r>
        <w:t>ĐVT</w:t>
      </w:r>
    </w:p>
    <w:p>
      <w:r>
        <w:t>Số tiền</w:t>
      </w:r>
    </w:p>
    <w:p>
      <w:r>
        <w:t>Nhóm 1: Dự án xử lý chất thải và cải thiện môi trường</w:t>
      </w:r>
    </w:p>
    <w:p>
      <w:r>
        <w:t>Tổng vốn đầu tư ≤50 tỷ đồng</w:t>
      </w:r>
    </w:p>
    <w:p>
      <w:r>
        <w:t>Đồng/ báo cáo</w:t>
      </w:r>
    </w:p>
    <w:p>
      <w:r>
        <w:t>2.450.000</w:t>
      </w:r>
    </w:p>
    <w:p>
      <w:r>
        <w:t>Từ &gt;50 tỷ đồng đến ≤100 tỷ đồng</w:t>
      </w:r>
    </w:p>
    <w:p>
      <w:r>
        <w:t>Đ/BC</w:t>
      </w:r>
    </w:p>
    <w:p>
      <w:r>
        <w:t>3.185.000</w:t>
      </w:r>
    </w:p>
    <w:p>
      <w:r>
        <w:t>Từ &gt;100 tỷ đồng đến ≤200 tỷ đồng</w:t>
      </w:r>
    </w:p>
    <w:p>
      <w:r>
        <w:t>Đ/BC</w:t>
      </w:r>
    </w:p>
    <w:p>
      <w:r>
        <w:t>5.880.000</w:t>
      </w:r>
    </w:p>
    <w:p>
      <w:r>
        <w:t>Từ &gt;200 tỷ đồng đến ≤500 tỷ đồng</w:t>
      </w:r>
    </w:p>
    <w:p>
      <w:r>
        <w:t>Đ/BC</w:t>
      </w:r>
    </w:p>
    <w:p>
      <w:r>
        <w:t>6.860.000</w:t>
      </w:r>
    </w:p>
    <w:p>
      <w:r>
        <w:t>Từ &gt;500 tỷ đồng đến 1.000 tỷ đồng</w:t>
      </w:r>
    </w:p>
    <w:p>
      <w:r>
        <w:t>Đ/BC</w:t>
      </w:r>
    </w:p>
    <w:p>
      <w:r>
        <w:t>8.330.000</w:t>
      </w:r>
    </w:p>
    <w:p>
      <w:r>
        <w:t>Nhóm 2: Các dự án về xây dựng</w:t>
      </w:r>
    </w:p>
    <w:p>
      <w:r>
        <w:t>Tổng vốn đầu tư ≤ 50 tỷ</w:t>
      </w:r>
    </w:p>
    <w:p>
      <w:r>
        <w:t>Đồng/ báo cáo</w:t>
      </w:r>
    </w:p>
    <w:p>
      <w:r>
        <w:t>3.381.000</w:t>
      </w:r>
    </w:p>
    <w:p>
      <w:r>
        <w:t>Từ &gt;50 tỷ đồng đến ≤100 tỷ đồng</w:t>
      </w:r>
    </w:p>
    <w:p>
      <w:r>
        <w:t>Đ/BC</w:t>
      </w:r>
    </w:p>
    <w:p>
      <w:r>
        <w:t>4.165.000</w:t>
      </w:r>
    </w:p>
    <w:p>
      <w:r>
        <w:t>Từ &gt;100 tỷ đồng đến ≤200 tỷ đồng</w:t>
      </w:r>
    </w:p>
    <w:p>
      <w:r>
        <w:t>Đ/BC</w:t>
      </w:r>
    </w:p>
    <w:p>
      <w:r>
        <w:t>7.350.000</w:t>
      </w:r>
    </w:p>
    <w:p>
      <w:r>
        <w:t>Từ &gt;200 tỷ đồng đến ≤500 tỷ đồng</w:t>
      </w:r>
    </w:p>
    <w:p>
      <w:r>
        <w:t>Đ/BC</w:t>
      </w:r>
    </w:p>
    <w:p>
      <w:r>
        <w:t>7.840.000</w:t>
      </w:r>
    </w:p>
    <w:p>
      <w:r>
        <w:t>Từ &gt;500 tỷ đồng đến 1.000 tỷ đồng</w:t>
      </w:r>
    </w:p>
    <w:p>
      <w:r>
        <w:t>Đ/BC</w:t>
      </w:r>
    </w:p>
    <w:p>
      <w:r>
        <w:t>12.250.000</w:t>
      </w:r>
    </w:p>
    <w:p>
      <w:r>
        <w:t>Nhóm 3: Dự án hạ tầng kỹ thuật</w:t>
      </w:r>
    </w:p>
    <w:p>
      <w:r>
        <w:t>Tổng vốn đầu tư ≤ 50 tỷ</w:t>
      </w:r>
    </w:p>
    <w:p>
      <w:r>
        <w:t>Đồng/ báo cáo</w:t>
      </w:r>
    </w:p>
    <w:p>
      <w:r>
        <w:t>3.675.000</w:t>
      </w:r>
    </w:p>
    <w:p>
      <w:r>
        <w:t>Từ &gt;50 tỷ đồng đến ≤100 tỷ đồng</w:t>
      </w:r>
    </w:p>
    <w:p>
      <w:r>
        <w:t>Đ/BC</w:t>
      </w:r>
    </w:p>
    <w:p>
      <w:r>
        <w:t>4.655.000</w:t>
      </w:r>
    </w:p>
    <w:p>
      <w:r>
        <w:t>Từ &gt;100 tỷ đồng đến ≤200 tỷ đồng</w:t>
      </w:r>
    </w:p>
    <w:p>
      <w:r>
        <w:t>Đ/BC</w:t>
      </w:r>
    </w:p>
    <w:p>
      <w:r>
        <w:t>8.330.000</w:t>
      </w:r>
    </w:p>
    <w:p>
      <w:r>
        <w:t>Từ &gt;200 tỷ đồng đến ≤500 tỷ đồng</w:t>
      </w:r>
    </w:p>
    <w:p>
      <w:r>
        <w:t>Đ/BC</w:t>
      </w:r>
    </w:p>
    <w:p>
      <w:r>
        <w:t>8.820.000</w:t>
      </w:r>
    </w:p>
    <w:p>
      <w:r>
        <w:t>Từ &gt;500 tỷ đồng đến 1.000 tỷ đồng</w:t>
      </w:r>
    </w:p>
    <w:p>
      <w:r>
        <w:t>Đ/BC</w:t>
      </w:r>
    </w:p>
    <w:p>
      <w:r>
        <w:t>12.250.000</w:t>
      </w:r>
    </w:p>
    <w:p>
      <w:r>
        <w:t>Nhóm 4: Dự án nông nghiệp, lâm nghiệp, thủy sản</w:t>
      </w:r>
    </w:p>
    <w:p>
      <w:r>
        <w:t>Tổng vốn đầu tư ≤ 50 tỷ</w:t>
      </w:r>
    </w:p>
    <w:p>
      <w:r>
        <w:t>Đồng/ báo cáo</w:t>
      </w:r>
    </w:p>
    <w:p>
      <w:r>
        <w:t>3.822.000</w:t>
      </w:r>
    </w:p>
    <w:p>
      <w:r>
        <w:t>Từ &gt;50 tỷ đồng đến ≤100 tỷ đồng</w:t>
      </w:r>
    </w:p>
    <w:p>
      <w:r>
        <w:t>Đ/BC</w:t>
      </w:r>
    </w:p>
    <w:p>
      <w:r>
        <w:t>4.655.000</w:t>
      </w:r>
    </w:p>
    <w:p>
      <w:r>
        <w:t>Từ &gt;100 tỷ đồng đến ≤200 tỷ đồng</w:t>
      </w:r>
    </w:p>
    <w:p>
      <w:r>
        <w:t>Đ/BC</w:t>
      </w:r>
    </w:p>
    <w:p>
      <w:r>
        <w:t>8.330.000</w:t>
      </w:r>
    </w:p>
    <w:p>
      <w:r>
        <w:t>Từ &gt;200 tỷ đồng đến ≤500 tỷ đồng</w:t>
      </w:r>
    </w:p>
    <w:p>
      <w:r>
        <w:t>Đ/BC</w:t>
      </w:r>
    </w:p>
    <w:p>
      <w:r>
        <w:t>8.820.000</w:t>
      </w:r>
    </w:p>
    <w:p>
      <w:r>
        <w:t>Từ &gt;500 tỷ đồng đến 1.000 tỷ đồng</w:t>
      </w:r>
    </w:p>
    <w:p>
      <w:r>
        <w:t>Đ/BC</w:t>
      </w:r>
    </w:p>
    <w:p>
      <w:r>
        <w:t>11.760.000</w:t>
      </w:r>
    </w:p>
    <w:p>
      <w:r>
        <w:t>Nhóm 5: Dự án giao thông</w:t>
      </w:r>
    </w:p>
    <w:p>
      <w:r>
        <w:t>Tổng vốn đầu tư ≤ 50 tỷ</w:t>
      </w:r>
    </w:p>
    <w:p>
      <w:r>
        <w:t>Đồng/ báo cáo</w:t>
      </w:r>
    </w:p>
    <w:p>
      <w:r>
        <w:t>3.969.000</w:t>
      </w:r>
    </w:p>
    <w:p>
      <w:r>
        <w:t>Từ &gt;50 tỷ đồng đến ≤100 tỷ đồng</w:t>
      </w:r>
    </w:p>
    <w:p>
      <w:r>
        <w:t>Đ/BC</w:t>
      </w:r>
    </w:p>
    <w:p>
      <w:r>
        <w:t>4.900.000</w:t>
      </w:r>
    </w:p>
    <w:p>
      <w:r>
        <w:t>Từ &gt;100 tỷ đồng đến ≤200 tỷ đồng</w:t>
      </w:r>
    </w:p>
    <w:p>
      <w:r>
        <w:t>Đ/BC</w:t>
      </w:r>
    </w:p>
    <w:p>
      <w:r>
        <w:t>8.820.000</w:t>
      </w:r>
    </w:p>
    <w:p>
      <w:r>
        <w:t>Từ &gt;200 tỷ đồng đến ≤500 tỷ đồng</w:t>
      </w:r>
    </w:p>
    <w:p>
      <w:r>
        <w:t>Đ/BC</w:t>
      </w:r>
    </w:p>
    <w:p>
      <w:r>
        <w:t>9.800.000</w:t>
      </w:r>
    </w:p>
    <w:p>
      <w:r>
        <w:t>Từ &gt;500 tỷ đồng đến 1.000 tỷ đồng</w:t>
      </w:r>
    </w:p>
    <w:p>
      <w:r>
        <w:t>Đ/BC</w:t>
      </w:r>
    </w:p>
    <w:p>
      <w:r>
        <w:t>12.250.000</w:t>
      </w:r>
    </w:p>
    <w:p>
      <w:r>
        <w:t>Nhóm 6: Dự án công nghiệp</w:t>
      </w:r>
    </w:p>
    <w:p>
      <w:r>
        <w:t>Tổng vốn đầu tư ≤ 50 tỷ</w:t>
      </w:r>
    </w:p>
    <w:p>
      <w:r>
        <w:t>Đồng/ báo cáo</w:t>
      </w:r>
    </w:p>
    <w:p>
      <w:r>
        <w:t>4.116.000</w:t>
      </w:r>
    </w:p>
    <w:p>
      <w:r>
        <w:t>Từ &gt;50 tỷ đồng đến ≤100 tỷ đồng</w:t>
      </w:r>
    </w:p>
    <w:p>
      <w:r>
        <w:t>Đ/BC</w:t>
      </w:r>
    </w:p>
    <w:p>
      <w:r>
        <w:t>5.145.000</w:t>
      </w:r>
    </w:p>
    <w:p>
      <w:r>
        <w:t>Từ &gt;100 tỷ đồng đến ≤200 tỷ đồng</w:t>
      </w:r>
    </w:p>
    <w:p>
      <w:r>
        <w:t>Đ/BC</w:t>
      </w:r>
    </w:p>
    <w:p>
      <w:r>
        <w:t>9.310.000</w:t>
      </w:r>
    </w:p>
    <w:p>
      <w:r>
        <w:t>Từ &gt;200 tỷ đồng đến ≤500 tỷ đồng</w:t>
      </w:r>
    </w:p>
    <w:p>
      <w:r>
        <w:t>Đ/BC</w:t>
      </w:r>
    </w:p>
    <w:p>
      <w:r>
        <w:t>9.800.000</w:t>
      </w:r>
    </w:p>
    <w:p>
      <w:r>
        <w:t>Từ &gt;500 tỷ đồng đến 1.000 tỷ đồng</w:t>
      </w:r>
    </w:p>
    <w:p>
      <w:r>
        <w:t>Đ/BC</w:t>
      </w:r>
    </w:p>
    <w:p>
      <w:r>
        <w:t>12.740.000</w:t>
      </w:r>
    </w:p>
    <w:p>
      <w:r>
        <w:t>Nhóm 7: Dự án khác (không thuộc nhóm 1,2,3,4,5,6)</w:t>
      </w:r>
    </w:p>
    <w:p>
      <w:r>
        <w:t>Tổng vốn đầu tư ≤ 50 tỷ</w:t>
      </w:r>
    </w:p>
    <w:p>
      <w:r>
        <w:t>Đồng/báo cáo</w:t>
      </w:r>
    </w:p>
    <w:p>
      <w:r>
        <w:t>2.450.000</w:t>
      </w:r>
    </w:p>
    <w:p>
      <w:r>
        <w:t>Từ &gt;50 tỷ đồng đến ≤100 tỷ đồng</w:t>
      </w:r>
    </w:p>
    <w:p>
      <w:r>
        <w:t>Đ/BC</w:t>
      </w:r>
    </w:p>
    <w:p>
      <w:r>
        <w:t>2.940.000</w:t>
      </w:r>
    </w:p>
    <w:p>
      <w:r>
        <w:t>Từ &gt;100 tỷ đồng đến ≤200 tỷ đồng</w:t>
      </w:r>
    </w:p>
    <w:p>
      <w:r>
        <w:t>Đ/BC</w:t>
      </w:r>
    </w:p>
    <w:p>
      <w:r>
        <w:t>5.292.000</w:t>
      </w:r>
    </w:p>
    <w:p>
      <w:r>
        <w:t>Từ &gt;200 tỷ đồng đến ≤500 tỷ đồng</w:t>
      </w:r>
    </w:p>
    <w:p>
      <w:r>
        <w:t>Đ/BC</w:t>
      </w:r>
    </w:p>
    <w:p>
      <w:r>
        <w:t>5.880.000</w:t>
      </w:r>
    </w:p>
    <w:p>
      <w:r>
        <w:t>Từ &gt;500 tỷ đồng đến 1.000 tỷ đồng</w:t>
      </w:r>
    </w:p>
    <w:p>
      <w:r>
        <w:t>Đ/BC</w:t>
      </w:r>
    </w:p>
    <w:p>
      <w:r>
        <w:t>7.644.000</w:t>
      </w:r>
    </w:p>
    <w:p>
      <w:r>
        <w:t>- Hồ sơ nộp trực tiếp: thực hiện theo Nghị quyết số     06/2020/NQ-HĐND ngày 15/7/2020 của HĐND tỉnh.</w:t>
      </w:r>
    </w:p>
    <w:p>
      <w:r>
        <w:t>Khoản phí</w:t>
      </w:r>
    </w:p>
    <w:p>
      <w:r>
        <w:t>ĐVT</w:t>
      </w:r>
    </w:p>
    <w:p>
      <w:r>
        <w:t>Số tiền</w:t>
      </w:r>
    </w:p>
    <w:p>
      <w:r>
        <w:t>Nhóm 1: Dự án xử lý chất thải và cải thiện môi trường</w:t>
      </w:r>
    </w:p>
    <w:p>
      <w:r>
        <w:t>Tổng vốn đầu tư ≤50 tỷ đồng</w:t>
      </w:r>
    </w:p>
    <w:p>
      <w:r>
        <w:t>Đồng/ báo cáo</w:t>
      </w:r>
    </w:p>
    <w:p>
      <w:r>
        <w:t>3.500.000</w:t>
      </w:r>
    </w:p>
    <w:p>
      <w:r>
        <w:t>Từ &gt;50 tỷ đồng đến ≤100 tỷ     đồng</w:t>
      </w:r>
    </w:p>
    <w:p>
      <w:r>
        <w:t>Đ/BC</w:t>
      </w:r>
    </w:p>
    <w:p>
      <w:r>
        <w:t>4.550.000</w:t>
      </w:r>
    </w:p>
    <w:p>
      <w:r>
        <w:t>Từ &gt;100 tỷ đồng đến ≤200 tỷ đồng</w:t>
      </w:r>
    </w:p>
    <w:p>
      <w:r>
        <w:t>Đ/BC</w:t>
      </w:r>
    </w:p>
    <w:p>
      <w:r>
        <w:t>8.400.000</w:t>
      </w:r>
    </w:p>
    <w:p>
      <w:r>
        <w:t>Từ &gt;200 tỷ đồng đến ≤500 tỷ đồng</w:t>
      </w:r>
    </w:p>
    <w:p>
      <w:r>
        <w:t>Đ/BC</w:t>
      </w:r>
    </w:p>
    <w:p>
      <w:r>
        <w:t>9.800.000</w:t>
      </w:r>
    </w:p>
    <w:p>
      <w:r>
        <w:t>Từ &gt;500 tỷ đồng đến 1.000 tỷ đồng</w:t>
      </w:r>
    </w:p>
    <w:p>
      <w:r>
        <w:t>Đ/BC</w:t>
      </w:r>
    </w:p>
    <w:p>
      <w:r>
        <w:t>11.900.000</w:t>
      </w:r>
    </w:p>
    <w:p>
      <w:r>
        <w:t>Nhóm 2: Các dự án về xây dựng</w:t>
      </w:r>
    </w:p>
    <w:p>
      <w:r>
        <w:t>Tổng vốn đầu tư ≤ 50 tỷ</w:t>
      </w:r>
    </w:p>
    <w:p>
      <w:r>
        <w:t>Đồng/ báo cáo</w:t>
      </w:r>
    </w:p>
    <w:p>
      <w:r>
        <w:t>4.830.000</w:t>
      </w:r>
    </w:p>
    <w:p>
      <w:r>
        <w:t>Từ &gt;50 tỷ đồng đến ≤100 tỷ đồng</w:t>
      </w:r>
    </w:p>
    <w:p>
      <w:r>
        <w:t>Đ/BC</w:t>
      </w:r>
    </w:p>
    <w:p>
      <w:r>
        <w:t>5.950.000</w:t>
      </w:r>
    </w:p>
    <w:p>
      <w:r>
        <w:t>Từ &gt;100 tỷ đồng đến ≤200 tỷ đồng</w:t>
      </w:r>
    </w:p>
    <w:p>
      <w:r>
        <w:t>Đ/BC</w:t>
      </w:r>
    </w:p>
    <w:p>
      <w:r>
        <w:t>10.500.000</w:t>
      </w:r>
    </w:p>
    <w:p>
      <w:r>
        <w:t>Từ &gt;200 tỷ đồng đến ≤500 tỷ đồng</w:t>
      </w:r>
    </w:p>
    <w:p>
      <w:r>
        <w:t>Đ/BC</w:t>
      </w:r>
    </w:p>
    <w:p>
      <w:r>
        <w:t>11.200.000</w:t>
      </w:r>
    </w:p>
    <w:p>
      <w:r>
        <w:t>Từ &gt;500 tỷ đồng đến 1.000 tỷ đồng</w:t>
      </w:r>
    </w:p>
    <w:p>
      <w:r>
        <w:t>Đ/BC</w:t>
      </w:r>
    </w:p>
    <w:p>
      <w:r>
        <w:t>17.500.000</w:t>
      </w:r>
    </w:p>
    <w:p>
      <w:r>
        <w:t>Nhóm 3: Dự án hạ tầng kỹ thuật</w:t>
      </w:r>
    </w:p>
    <w:p>
      <w:r>
        <w:t>Tổng vốn đầu tư ≤ 50 tỷ</w:t>
      </w:r>
    </w:p>
    <w:p>
      <w:r>
        <w:t>Đồng/ báo cáo</w:t>
      </w:r>
    </w:p>
    <w:p>
      <w:r>
        <w:t>5.250.000</w:t>
      </w:r>
    </w:p>
    <w:p>
      <w:r>
        <w:t>Từ &gt;50 tỷ đồng đến ≤100 tỷ đồng</w:t>
      </w:r>
    </w:p>
    <w:p>
      <w:r>
        <w:t>Đ/BC</w:t>
      </w:r>
    </w:p>
    <w:p>
      <w:r>
        <w:t>6.650.000</w:t>
      </w:r>
    </w:p>
    <w:p>
      <w:r>
        <w:t>Từ &gt;100 tỷ đồng đến ≤200 tỷ đồng</w:t>
      </w:r>
    </w:p>
    <w:p>
      <w:r>
        <w:t>Đ/BC</w:t>
      </w:r>
    </w:p>
    <w:p>
      <w:r>
        <w:t>11.900.000</w:t>
      </w:r>
    </w:p>
    <w:p>
      <w:r>
        <w:t>Từ &gt;200 tỷ đồng đến ≤500 tỷ đồng</w:t>
      </w:r>
    </w:p>
    <w:p>
      <w:r>
        <w:t>Đ/BC</w:t>
      </w:r>
    </w:p>
    <w:p>
      <w:r>
        <w:t>12.600.000</w:t>
      </w:r>
    </w:p>
    <w:p>
      <w:r>
        <w:t>Từ &gt;500 tỷ đồng đến 1.000 tỷ đồng</w:t>
      </w:r>
    </w:p>
    <w:p>
      <w:r>
        <w:t>Đ/BC</w:t>
      </w:r>
    </w:p>
    <w:p>
      <w:r>
        <w:t>17.500.000</w:t>
      </w:r>
    </w:p>
    <w:p>
      <w:r>
        <w:t>Nhóm 4: Dự án nông nghiệp, lâm nghiệp, thủy sản</w:t>
      </w:r>
    </w:p>
    <w:p>
      <w:r>
        <w:t>Tổng vốn đầu tư ≤ 50 tỷ</w:t>
      </w:r>
    </w:p>
    <w:p>
      <w:r>
        <w:t>Đồng/ báo cáo</w:t>
      </w:r>
    </w:p>
    <w:p>
      <w:r>
        <w:t>5.460.000</w:t>
      </w:r>
    </w:p>
    <w:p>
      <w:r>
        <w:t>Từ &gt;50 tỷ đồng đến ≤100 tỷ đồng</w:t>
      </w:r>
    </w:p>
    <w:p>
      <w:r>
        <w:t>Đ/BC</w:t>
      </w:r>
    </w:p>
    <w:p>
      <w:r>
        <w:t>6.650.000</w:t>
      </w:r>
    </w:p>
    <w:p>
      <w:r>
        <w:t>Từ &gt;100 tỷ đồng đến ≤200 tỷ đồng</w:t>
      </w:r>
    </w:p>
    <w:p>
      <w:r>
        <w:t>Đ/BC</w:t>
      </w:r>
    </w:p>
    <w:p>
      <w:r>
        <w:t>11.900.000</w:t>
      </w:r>
    </w:p>
    <w:p>
      <w:r>
        <w:t>Từ &gt;200 tỷ đồng đến ≤500 tỷ đồng</w:t>
      </w:r>
    </w:p>
    <w:p>
      <w:r>
        <w:t>Đ/BC</w:t>
      </w:r>
    </w:p>
    <w:p>
      <w:r>
        <w:t>12.600.000</w:t>
      </w:r>
    </w:p>
    <w:p>
      <w:r>
        <w:t>Từ &gt;500 tỷ đồng đến 1.000 tỷ     đồng</w:t>
      </w:r>
    </w:p>
    <w:p>
      <w:r>
        <w:t>Đ/BC</w:t>
      </w:r>
    </w:p>
    <w:p>
      <w:r>
        <w:t>16.800.000</w:t>
      </w:r>
    </w:p>
    <w:p>
      <w:r>
        <w:t>Nhóm 5: Dự án giao thông</w:t>
      </w:r>
    </w:p>
    <w:p>
      <w:r>
        <w:t>Tổng vốn đầu tư ≤ 50 tỷ</w:t>
      </w:r>
    </w:p>
    <w:p>
      <w:r>
        <w:t>Đồng/ báo cáo</w:t>
      </w:r>
    </w:p>
    <w:p>
      <w:r>
        <w:t>5.670.000</w:t>
      </w:r>
    </w:p>
    <w:p>
      <w:r>
        <w:t>Từ &gt;50 tỷ đồng đến ≤100 tỷ đồng</w:t>
      </w:r>
    </w:p>
    <w:p>
      <w:r>
        <w:t>Đ/BC</w:t>
      </w:r>
    </w:p>
    <w:p>
      <w:r>
        <w:t>7.000.000</w:t>
      </w:r>
    </w:p>
    <w:p>
      <w:r>
        <w:t>Từ &gt;100 tỷ đồng đến ≤200 tỷ đồng</w:t>
      </w:r>
    </w:p>
    <w:p>
      <w:r>
        <w:t>Đ/BC</w:t>
      </w:r>
    </w:p>
    <w:p>
      <w:r>
        <w:t>12.600.000</w:t>
      </w:r>
    </w:p>
    <w:p>
      <w:r>
        <w:t>Từ &gt;200 tỷ đồng đến ≤500 tỷ đồng</w:t>
      </w:r>
    </w:p>
    <w:p>
      <w:r>
        <w:t>Đ/BC</w:t>
      </w:r>
    </w:p>
    <w:p>
      <w:r>
        <w:t>14.000.000</w:t>
      </w:r>
    </w:p>
    <w:p>
      <w:r>
        <w:t>Từ &gt;500 tỷ đồng đến 1.000 tỷ đồng</w:t>
      </w:r>
    </w:p>
    <w:p>
      <w:r>
        <w:t>Đ/BC</w:t>
      </w:r>
    </w:p>
    <w:p>
      <w:r>
        <w:t>17.500.000</w:t>
      </w:r>
    </w:p>
    <w:p>
      <w:r>
        <w:t>Nhóm 6: Dự án công nghiệp</w:t>
      </w:r>
    </w:p>
    <w:p>
      <w:r>
        <w:t>Tổng vốn đầu tư ≤ 50 tỷ</w:t>
      </w:r>
    </w:p>
    <w:p>
      <w:r>
        <w:t>Đồng/ báo cáo</w:t>
      </w:r>
    </w:p>
    <w:p>
      <w:r>
        <w:t>5.880.000</w:t>
      </w:r>
    </w:p>
    <w:p>
      <w:r>
        <w:t>Từ &gt;50 tỷ đồng đến ≤100 tỷ đồng</w:t>
      </w:r>
    </w:p>
    <w:p>
      <w:r>
        <w:t>Đ/BC</w:t>
      </w:r>
    </w:p>
    <w:p>
      <w:r>
        <w:t>7.350.000</w:t>
      </w:r>
    </w:p>
    <w:p>
      <w:r>
        <w:t>Từ &gt;100 tỷ đồng đến ≤200 tỷ đồng</w:t>
      </w:r>
    </w:p>
    <w:p>
      <w:r>
        <w:t>Đ/BC</w:t>
      </w:r>
    </w:p>
    <w:p>
      <w:r>
        <w:t>13.300.000</w:t>
      </w:r>
    </w:p>
    <w:p>
      <w:r>
        <w:t>Từ &gt;200 tỷ đồng đến ≤500 tỷ đồng</w:t>
      </w:r>
    </w:p>
    <w:p>
      <w:r>
        <w:t>Đ/BC</w:t>
      </w:r>
    </w:p>
    <w:p>
      <w:r>
        <w:t>14.000.000</w:t>
      </w:r>
    </w:p>
    <w:p>
      <w:r>
        <w:t>Từ &gt;500 tỷ đồng đến 1.000 tỷ đồng</w:t>
      </w:r>
    </w:p>
    <w:p>
      <w:r>
        <w:t>Đ/BC</w:t>
      </w:r>
    </w:p>
    <w:p>
      <w:r>
        <w:t>18.200.000</w:t>
      </w:r>
    </w:p>
    <w:p>
      <w:r>
        <w:t>Nhóm 7: Dự án khác (không thuộc nhóm 1,2,3,4,5,6)</w:t>
      </w:r>
    </w:p>
    <w:p>
      <w:r>
        <w:t>Tổng vốn đầu tư ≤ 50 tỷ</w:t>
      </w:r>
    </w:p>
    <w:p>
      <w:r>
        <w:t>Đồng/báo cáo</w:t>
      </w:r>
    </w:p>
    <w:p>
      <w:r>
        <w:t>3.500.000</w:t>
      </w:r>
    </w:p>
    <w:p>
      <w:r>
        <w:t>Từ &gt;50 tỷ đồng đến ≤100 tỷ đồng</w:t>
      </w:r>
    </w:p>
    <w:p>
      <w:r>
        <w:t>Đ/BC</w:t>
      </w:r>
    </w:p>
    <w:p>
      <w:r>
        <w:t>4.200.000</w:t>
      </w:r>
    </w:p>
    <w:p>
      <w:r>
        <w:t>Từ &gt;100 tỷ đồng đến ≤200 tỷ đồng</w:t>
      </w:r>
    </w:p>
    <w:p>
      <w:r>
        <w:t>Đ/BC</w:t>
      </w:r>
    </w:p>
    <w:p>
      <w:r>
        <w:t>7.560.000</w:t>
      </w:r>
    </w:p>
    <w:p>
      <w:r>
        <w:t>Từ &gt;200 tỷ đồng đến ≤500 tỷ đồng</w:t>
      </w:r>
    </w:p>
    <w:p>
      <w:r>
        <w:t>Đ/BC</w:t>
      </w:r>
    </w:p>
    <w:p>
      <w:r>
        <w:t>8.400.000</w:t>
      </w:r>
    </w:p>
    <w:p>
      <w:r>
        <w:t>Từ &gt;500 tỷ đồng đến 1.000 tỷ đồng</w:t>
      </w:r>
    </w:p>
    <w:p>
      <w:r>
        <w:t>Đ/BC</w:t>
      </w:r>
    </w:p>
    <w:p>
      <w:r>
        <w:t>10.920.000</w:t>
      </w:r>
    </w:p>
    <w:p>
      <w:r>
        <w:t>2</w:t>
      </w:r>
    </w:p>
    <w:p>
      <w:r>
        <w:t>1.010735</w:t>
      </w:r>
    </w:p>
    <w:p>
      <w:r>
        <w:t>Thẩm định phương án cải tạo, phục hồi môi trường trong hoạt động khai thác khoáng sản (báo cáo riêng theo quy định tại khoản 2 Điều 36 Nghị định số 08/2022/NĐ- CP)</w:t>
      </w:r>
    </w:p>
    <w:p>
      <w:r>
        <w:t>- Thời hạn kiểm tra, trả lời về tính đầy đủ và hợp lệ của hồ sơ:    không quy định.</w:t>
      </w:r>
    </w:p>
    <w:p>
      <w:r>
        <w:t>- Thời hạn thẩm định hồ sơ:    Tối đa 30 (ba mươi) ngày kể từ ngày nhận được hồ sơ đầy đủ, hợp lệ.</w:t>
      </w:r>
    </w:p>
    <w:p>
      <w:r>
        <w:t>- Thời hạn phê duyệt     hồ sơ:  Tối đa 15 (mười lăm) ngày kể từ ngày nhận được hồ sơ đầy đủ, hợp lệ.</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 Hồ sơ nộp trực tuyến: Theo Nghị quyết số 07/2023/NQ- HĐND ngày 14/7/2023 của HĐND tỉnh :     3.500.000 đồng/ phương án.</w:t>
      </w:r>
    </w:p>
    <w:p>
      <w:r>
        <w:t>- Hồ sơ nộp trực tiếp: thực hiện theo Nghị quyết số     06/2020/NQ-HĐND ngày   15/7/2020 của HĐND tỉnh:  5.000.000 đồng/ phương án</w:t>
      </w:r>
    </w:p>
    <w:p>
      <w:r>
        <w:t>Một phần</w:t>
      </w:r>
    </w:p>
    <w:p>
      <w:r>
        <w:t>- Luật Khoáng sản số 60/2010/QH12 ngày 17/11/2010;</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số 02/2022/TT-BTNMT ngày 10/01/2022 của Bộ Tài nguyên và Môi trường quy định chi tiết thi hành một số điều của Luật Bảo vệ môi trường.</w:t>
      </w:r>
    </w:p>
    <w:p>
      <w:r>
        <w:t>- Nghị quyết số 07/2023/NQ-HĐND ngày 14/7/2023 của HĐND tỉnh quy định mức thu phí, lệ phí thuộc thẩm quyền quyết định của HĐND tỉnh khi thực hiện các thủ tục hành chính thông qua dịch vụ công trực tuyến trên địa bàn tỉnh Phú Thọ.</w:t>
      </w:r>
    </w:p>
    <w:p>
      <w:r>
        <w:t>- Nghị quyết số 06/2020/NQ-HĐND ngày 15/7/2020 của HĐND tỉnh quy định mức thu một số loại phí, lệ phí; tỷ lệ (%) để lại cho các tổ chức, cá nhân thu phí trên địa bàn tỉnh Phú Thọ.</w:t>
      </w:r>
    </w:p>
    <w:p>
      <w:r>
        <w:t>3</w:t>
      </w:r>
    </w:p>
    <w:p>
      <w:r>
        <w:t>1.010727</w:t>
      </w:r>
    </w:p>
    <w:p>
      <w:r>
        <w:t>Cấp giấy phép môi trường</w:t>
      </w:r>
    </w:p>
    <w:p>
      <w:r>
        <w:t>- Thời hạn kiểm tra, trả lời về tính đầy đủ, hợp lệ của hồ sơ:    không quy định.</w:t>
      </w:r>
    </w:p>
    <w:p>
      <w:r>
        <w:t>- Đối với trường hợp Dự án đầu tư, cơ sở không thuộc đối tượng phải vận hành thử     nghiệm công trình xử lý chất thải:  Thời gian giải quyết thủ tục hành chính cấp giấy phép môi trường tối đa là 20 (hai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w:t>
      </w:r>
    </w:p>
    <w:p>
      <w:r>
        <w:t>- Đối với các trường hợp còn lại: Thời gian giải quyết thủ tục hành chính cấp giấy phép môi trường tối đa là 30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15 (mười lăm) ngày kể từ ngày nhận được hồ sơ đầy đủ, hợp lệ).</w:t>
      </w:r>
    </w:p>
    <w:p>
      <w:r>
        <w:t>Thời gian phân tích mẫu chất thải và hoàn thiện hồ sơ không tính vào thời gian giải quyết thủ tục hành chính của cơ quan cấp phép.</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 Hồ sơ nộp trực tuyến: Theo Nghị quyết số     07/2023/NQ-HĐND ngày 14/7/2023 của HĐND tỉnh:</w:t>
      </w:r>
    </w:p>
    <w:p>
      <w:r>
        <w:t>Một phần</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131/2025/NĐ-CP ngày 12 tháng 6 năm 2025 của Chính phủ quy định thẩm quyền của chính quyền địa phương 02 cấp trong lĩnh vực quản lý nhà nước của Bộ Nông nghiệp và Môi trường;</w:t>
      </w:r>
    </w:p>
    <w:p>
      <w:r>
        <w:t>- Nghị định số 136/2025/NĐ-CP ngày 12 tháng 6 năm 2025 của Chính phủ quy định phân quyền, phân cấp trong lĩnh vực Nông nghiệp và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05/2022/TT-BTNMT.</w:t>
      </w:r>
    </w:p>
    <w:p>
      <w:r>
        <w:t>- Nghị quyết số 05/2022/NQ-HĐND ngày 15/7/2022 của HĐND tỉnh Phú Thọ sửa đổi, bổ sung Nghị quyết số 06/2020/NQ-HĐND ngày 15/7/2020 của HĐND tỉnh Phú Thọ Quy định mức thu một số loại phí và lệ phí, tỷ lệ (%) để lại cho các tổ chức, cá nhân thu phí trên địa bàn tỉnh Phú Thọ;</w:t>
      </w:r>
    </w:p>
    <w:p>
      <w:r>
        <w:t>- Nghị quyết số 07/2023/NQ-HĐND ngày 14/7/2023 của HĐND tỉnh quy định mức thu phí, lệ phí thuộc thẩm quyền quyết định của HĐND tỉnh khi thực hiện các thủ tục hành chính thông qua dịch vụ công trực tuyến trên địa bàn tỉnh Phú Thọ</w:t>
      </w:r>
    </w:p>
    <w:p>
      <w:r>
        <w:t>ĐVT</w:t>
      </w:r>
    </w:p>
    <w:p>
      <w:r>
        <w:t>Số tiền</w:t>
      </w:r>
    </w:p>
    <w:p>
      <w:r>
        <w:t>- Đối với dự án đã có Quyết định phê duyệt kết quả thẩm định báo cáo đánh giá tác động môi trường</w:t>
      </w:r>
    </w:p>
    <w:p>
      <w:r>
        <w:t>+ Trường hợp thành lập Hội đồng thẩm định</w:t>
      </w:r>
    </w:p>
    <w:p>
      <w:r>
        <w:t>Đồng/ Giấy phép</w:t>
      </w:r>
    </w:p>
    <w:p>
      <w:r>
        <w:t>4.221.000</w:t>
      </w:r>
    </w:p>
    <w:p>
      <w:r>
        <w:t>+ Trường hợp thành lập Tổ thẩm định</w:t>
      </w:r>
    </w:p>
    <w:p>
      <w:r>
        <w:t>Đồng/ Giấy phép</w:t>
      </w:r>
    </w:p>
    <w:p>
      <w:r>
        <w:t>2.968.000</w:t>
      </w:r>
    </w:p>
    <w:p>
      <w:r>
        <w:t>- Đối với dự án không phải thực hiện đánh giá tác động môi trường</w:t>
      </w:r>
    </w:p>
    <w:p>
      <w:r>
        <w:t>Đồng/ Giấy phép</w:t>
      </w:r>
    </w:p>
    <w:p>
      <w:r>
        <w:t>5.376.000</w:t>
      </w:r>
    </w:p>
    <w:p>
      <w:r>
        <w:t>- Đối với cơ sở đang hoạt động</w:t>
      </w:r>
    </w:p>
    <w:p>
      <w:r>
        <w:t>Đồng/ Giấy phép</w:t>
      </w:r>
    </w:p>
    <w:p>
      <w:r>
        <w:t>3.815.000</w:t>
      </w:r>
    </w:p>
    <w:p>
      <w:r>
        <w:t>- Hồ sơ nộp trực tiếp: thực hiện theo Nghị quyết số     05/2022/NQ-HĐND ngày 15/7/2022 của HĐND tỉnh.</w:t>
      </w:r>
    </w:p>
    <w:p>
      <w:r>
        <w:t>- Đối với dự án đã có Quyết định phê duyệt kết quả thẩm định báo cáo đánh giá tác động môi trường</w:t>
      </w:r>
    </w:p>
    <w:p>
      <w:r>
        <w:t>+ Trường hợp thành lập Hội đồng thẩm định</w:t>
      </w:r>
    </w:p>
    <w:p>
      <w:r>
        <w:t>Đồng/ Giấy phép</w:t>
      </w:r>
    </w:p>
    <w:p>
      <w:r>
        <w:t>6.030.000</w:t>
      </w:r>
    </w:p>
    <w:p>
      <w:r>
        <w:t>+ Trường hợp thành lập Tổ thẩm định</w:t>
      </w:r>
    </w:p>
    <w:p>
      <w:r>
        <w:t>Đồng/ Giấy phép</w:t>
      </w:r>
    </w:p>
    <w:p>
      <w:r>
        <w:t>4.240.000</w:t>
      </w:r>
    </w:p>
    <w:p>
      <w:r>
        <w:t>- Đối với dự án không phải thực hiện đánh giá tác động môi trường</w:t>
      </w:r>
    </w:p>
    <w:p>
      <w:r>
        <w:t>Đồng/ Giấy phép</w:t>
      </w:r>
    </w:p>
    <w:p>
      <w:r>
        <w:t>7.680.000</w:t>
      </w:r>
    </w:p>
    <w:p>
      <w:r>
        <w:t>- Đối với cơ sở đang hoạt động</w:t>
      </w:r>
    </w:p>
    <w:p>
      <w:r>
        <w:t>Đồng/ Giấy phép</w:t>
      </w:r>
    </w:p>
    <w:p>
      <w:r>
        <w:t>5.450.000</w:t>
      </w:r>
    </w:p>
    <w:p>
      <w:r>
        <w:t>4</w:t>
      </w:r>
    </w:p>
    <w:p>
      <w:r>
        <w:t>1.010728</w:t>
      </w:r>
    </w:p>
    <w:p>
      <w:r>
        <w:t>Cấp đổi giấy phép môi trường</w:t>
      </w:r>
    </w:p>
    <w:p>
      <w:r>
        <w:t>- Thời hạn kiểm tra, trả lời về tính đầy đủ và hợp lệ của hồ sơ:    không quy định.</w:t>
      </w:r>
    </w:p>
    <w:p>
      <w:r>
        <w:t>- Thời hạn cấp đổi giấy phép môi trường:    Tối đa 10 (mười) ngày kể từ ngày nhận được hồ sơ đầy đủ, hợp lệ.</w:t>
      </w:r>
    </w:p>
    <w:p>
      <w:r>
        <w:t>Thời gian tổ chức, cá nhân chỉnh sửa, bổ sung hồ sơ không tính vào thời gian giải quyết thủ tục hành chính của cơ quan cấp phép.</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Không quy định</w:t>
      </w:r>
    </w:p>
    <w:p>
      <w:r>
        <w:t>Toàn trình</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131/2025/NĐ-CP ngày 12 tháng 6 năm 2025 của Chính phủ quy định thẩm quyền của chính quyền địa phương 02 cấp trong lĩnh vực quản lý nhà nước của Bộ Nông nghiệp và Môi trường;</w:t>
      </w:r>
    </w:p>
    <w:p>
      <w:r>
        <w:t>- Nghị định số 136/2025/NĐ-CP ngày 12 tháng 6 năm 2025 của Chính phủ quy định phân quyền, phân cấp trong lĩnh vực Nông nghiệp và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5</w:t>
      </w:r>
    </w:p>
    <w:p>
      <w:r>
        <w:t>1.010729</w:t>
      </w:r>
    </w:p>
    <w:p>
      <w:r>
        <w:t>Cấp điều chỉnh giấy phép môi trường</w:t>
      </w:r>
    </w:p>
    <w:p>
      <w:r>
        <w:t>-  Thời hạn trả lời về tính đầy đủ và hợp lệ của hồ sơ:  Không quy định.</w:t>
      </w:r>
    </w:p>
    <w:p>
      <w:r>
        <w:t>-  Thời hạn cấp điều chỉnh giấy phép môi trường:</w:t>
      </w:r>
    </w:p>
    <w:p>
      <w:r>
        <w:t>Tối đa 25 (Hai mươi lăm) ngày kể từ ngày nhận được hồ sơ đầy đủ, hợp lệ.</w:t>
      </w:r>
    </w:p>
    <w:p>
      <w:r>
        <w:t>Thời gian tổ chức, cá nhân chỉnh sửa, bổ sung hồ sơ không tính vào thời gian giải quyết thủ tục hành chính của cơ quan cấp phép.</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 Hồ sơ nộp trực tuyến: Theo Nghị quyết số 07/2023/NQ- HĐND ngày 14/7/2023 của HĐND tỉnh: 168.000 đồng/ giấy phép.</w:t>
      </w:r>
    </w:p>
    <w:p>
      <w:r>
        <w:t>- Hồ sơ nộp trực tiếp: thực hiện theo Nghị quyết số 05/2022/NQ-HĐND ngày 15/7/2022 của HĐND tỉnh: 240.000 đồng/giấy phép.</w:t>
      </w:r>
    </w:p>
    <w:p>
      <w:r>
        <w:t>Toàn trình</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131/2025/NĐ-CP ngày 12 tháng 6 năm 2025 của Chính phủ quy định thẩm quyền của chính quyền địa phương 02 cấp trong lĩnh vực quản lý nhà nước của Bộ Nông nghiệp và Môi trường;</w:t>
      </w:r>
    </w:p>
    <w:p>
      <w:r>
        <w:t>- Nghị định số 136/2025/NĐ-CP ngày 12 tháng 6 năm 2025 của Chính phủ quy định phân quyền, phân cấp trong lĩnh vực Nông nghiệp và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05/2022/TT-BTNMT.</w:t>
      </w:r>
    </w:p>
    <w:p>
      <w:r>
        <w:t>- Nghị quyết số 05/2022/NQ-HĐND ngày 15/7/2022 của HĐND tỉnh Phú Thọ sửa đổi, bổ sung Nghị quyết số 06/2020/NQ-HĐND ngày 15/7/2020 của HĐND tỉnh Phú Thọ Quy định mức thu một số loại phí và lệ phí, tỷ lệ (%) để lại cho các tổ chức, cá nhân thu phí trên địa bàn tỉnh Phú Thọ;</w:t>
      </w:r>
    </w:p>
    <w:p>
      <w:r>
        <w:t>- Nghị quyết số 07/2023/NQ-HĐND ngày 14/7/2023 của HĐND tỉnh quy định mức thu phí, lệ phí thuộc thẩm quyền quyết định của HĐND tỉnh khi thực hiện các thủ tục hành chính thông qua dịch vụ công trực tuyến trên địa bàn tỉnh Phú Thọ</w:t>
      </w:r>
    </w:p>
    <w:p>
      <w:r>
        <w:t>6</w:t>
      </w:r>
    </w:p>
    <w:p>
      <w:r>
        <w:t>1.010730</w:t>
      </w:r>
    </w:p>
    <w:p>
      <w:r>
        <w:t>Cấp lại giấy phép môi trường</w:t>
      </w:r>
    </w:p>
    <w:p>
      <w:r>
        <w:t>- Thời hạn kiểm tra, trả lời về tính đầy đủ, hợp     lệ của hồ sơ:  không quy định.</w:t>
      </w:r>
    </w:p>
    <w:p>
      <w:r>
        <w:t>- Thời hạn cấp lại giấy     phép môi trường:</w:t>
      </w:r>
    </w:p>
    <w:p>
      <w:r>
        <w:t>+ Tối đa 30 (ba mươi) ngày kể từ ngày nhận được hồ sơ đầy đủ, hợp lệ theo quy định tại điểm b khoản 4 Điều 43 Luật Bảo vệ môi trường;</w:t>
      </w:r>
    </w:p>
    <w:p>
      <w:r>
        <w:t>+ Tối đa 20 (hai mươi)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w:t>
      </w:r>
    </w:p>
    <w:p>
      <w:r>
        <w:t>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1. Trực tiếp:</w:t>
      </w:r>
    </w:p>
    <w:p>
      <w:r>
        <w:t>1.1. Trung tâm</w:t>
      </w:r>
    </w:p>
    <w:p>
      <w:r>
        <w:t>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  Hồ sơ nộp trực tuyến: Theo Nghị quyết số   07/2023/NQ-HĐND ngày 14/7/2023 của HĐND tỉnh:</w:t>
      </w:r>
    </w:p>
    <w:p>
      <w:r>
        <w:t>Một phần</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131/2025/NĐ-CP ngày 12 tháng 6 năm 2025 của Chính phủ quy định thẩm quyền của chính quyền địa phương 02 cấp trong lĩnh vực quản lý nhà nước của Bộ Nông nghiệp và Môi trường;</w:t>
      </w:r>
    </w:p>
    <w:p>
      <w:r>
        <w:t>- Nghị định số 136/2025/NĐ-CP ngày 12 tháng 6 năm 2025 của Chính phủ quy định phân quyền, phân cấp trong lĩnh vực Nông nghiệp và Môi trường;</w:t>
      </w:r>
    </w:p>
    <w:p>
      <w:r>
        <w:t>- Thông tư số 02/2022/TT-BTNMT ngày 10 tháng 01 năm 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05/2022/TT-BTNMT.</w:t>
      </w:r>
    </w:p>
    <w:p>
      <w:r>
        <w:t>- Nghị quyết số 05/2022/NQ-HĐND ngày 15/7/2022 của HĐND tỉnh Phú Thọ sửa đổi, bổ sung Nghị quyết số 06/2020/NQ-HĐND ngày 15/7/2020 của HĐND tỉnh Phú Thọ Quy định mức thu một số loại phí và lệ phí, tỷ lệ (%) để lại cho các tổ chức, cá nhân thu phí trên địa bàn tỉnh Phú Thọ;</w:t>
      </w:r>
    </w:p>
    <w:p>
      <w:r>
        <w:t>- Nghị quyết số 07/2023/NQ-HĐND ngày 14/7/2023 của HĐND tỉnh quy định mức thu phí, lệ phí thuộc thẩm quyền quyết định của HĐND tỉnh khi thực hiện các thủ tục hành chính thông qua dịch vụ công trực tuyến trên địa bàn tỉnh Phú Thọ</w:t>
      </w:r>
    </w:p>
    <w:p>
      <w:r>
        <w:t>Mức phí</w:t>
      </w:r>
    </w:p>
    <w:p>
      <w:r>
        <w:t>ĐVT</w:t>
      </w:r>
    </w:p>
    <w:p>
      <w:r>
        <w:t>Số tiền</w:t>
      </w:r>
    </w:p>
    <w:p>
      <w:r>
        <w:t>- Đối với dự án đã có Quyết định phê duyệt kết quả thẩm định báo cáo đánh giá tác động môi trường</w:t>
      </w:r>
    </w:p>
    <w:p>
      <w:r>
        <w:t>Trường hợp thành lập Hội đồng thẩm định</w:t>
      </w:r>
    </w:p>
    <w:p>
      <w:r>
        <w:t>Đồng/ Giấy phép</w:t>
      </w:r>
    </w:p>
    <w:p>
      <w:r>
        <w:t>4.221.000</w:t>
      </w:r>
    </w:p>
    <w:p>
      <w:r>
        <w:t>Trường hợp thành lập Tổ thẩm định</w:t>
      </w:r>
    </w:p>
    <w:p>
      <w:r>
        <w:t>Đồng/ Giấy phép</w:t>
      </w:r>
    </w:p>
    <w:p>
      <w:r>
        <w:t>2.968.000</w:t>
      </w:r>
    </w:p>
    <w:p>
      <w:r>
        <w:t>- Đối với dự án không phải thực hiện đánh giá tác động môi trường</w:t>
      </w:r>
    </w:p>
    <w:p>
      <w:r>
        <w:t>Đồng/ Giấy phép</w:t>
      </w:r>
    </w:p>
    <w:p>
      <w:r>
        <w:t>5.376.000</w:t>
      </w:r>
    </w:p>
    <w:p>
      <w:r>
        <w:t>- Đối với cơ sở đang hoạt động</w:t>
      </w:r>
    </w:p>
    <w:p>
      <w:r>
        <w:t>Đồng/ Giấy phép</w:t>
      </w:r>
    </w:p>
    <w:p>
      <w:r>
        <w:t>3.815.000</w:t>
      </w:r>
    </w:p>
    <w:p>
      <w:r>
        <w:t>- Hồ sơ nộp trực tiếp: thực hiện theo Nghị quyết số     05/2022/NQ-HĐND ngày 15/7/2022 của HĐND tỉnh.</w:t>
      </w:r>
    </w:p>
    <w:p>
      <w:r>
        <w:t>- Đối với dự án đã có Quyết định phê duyệt kết quả thẩm định báo cáo đánh giá tác động môi trường</w:t>
      </w:r>
    </w:p>
    <w:p>
      <w:r>
        <w:t>+ Trường hợp thành lập Hội đồng thẩm định</w:t>
      </w:r>
    </w:p>
    <w:p>
      <w:r>
        <w:t>Đồng/ Giấy phép</w:t>
      </w:r>
    </w:p>
    <w:p>
      <w:r>
        <w:t>6.030.000</w:t>
      </w:r>
    </w:p>
    <w:p>
      <w:r>
        <w:t>+ Trường hợp thành lập Tổ thẩm định</w:t>
      </w:r>
    </w:p>
    <w:p>
      <w:r>
        <w:t>Đồng/ Giấy phép</w:t>
      </w:r>
    </w:p>
    <w:p>
      <w:r>
        <w:t>4.240.000</w:t>
      </w:r>
    </w:p>
    <w:p>
      <w:r>
        <w:t>- Đối với dự án không phải thực hiện đánh giá tác động môi trường</w:t>
      </w:r>
    </w:p>
    <w:p>
      <w:r>
        <w:t>Đồng/ Giấy phép</w:t>
      </w:r>
    </w:p>
    <w:p>
      <w:r>
        <w:t>7.680.000</w:t>
      </w:r>
    </w:p>
    <w:p>
      <w:r>
        <w:t>- Đối với cơ sở đang hoạt động</w:t>
      </w:r>
    </w:p>
    <w:p>
      <w:r>
        <w:t>Đồng/ Giấy phép</w:t>
      </w:r>
    </w:p>
    <w:p>
      <w:r>
        <w:t>5.450.000</w:t>
      </w:r>
    </w:p>
    <w:p>
      <w:r>
        <w:t>II</w:t>
      </w:r>
    </w:p>
    <w:p>
      <w:r>
        <w:t>TTHC LĨNH VỰC BẢO TỒN THIÊN NHIÊN VÀ ĐA DẠNG SINH HỌC</w:t>
      </w:r>
    </w:p>
    <w:p>
      <w:r>
        <w:t>1</w:t>
      </w:r>
    </w:p>
    <w:p>
      <w:r>
        <w:t>1.008672</w:t>
      </w:r>
    </w:p>
    <w:p>
      <w:r>
        <w:t>Cấp giấy phép khai thác loài thuộc Danh mục loài nguy cấp, quý, hiếm được ưu tiên bảo vệ</w:t>
      </w:r>
    </w:p>
    <w:p>
      <w:r>
        <w:t>18 ngày làm việc, kể từ ngày nhận được đầy đủ hồ sơ hợp lệ</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Chưa quy định.</w:t>
      </w:r>
    </w:p>
    <w:p>
      <w:r>
        <w:t>Toàn trình</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Nghị định số 136/2025/NĐ-CP ngày 12/6/2025 của Chính phủ quy định phân quyền, phân cấp trong lĩnh vực nông nghiệp và môi trường.</w:t>
      </w:r>
    </w:p>
    <w:p>
      <w:r>
        <w:t>2</w:t>
      </w:r>
    </w:p>
    <w:p>
      <w:r>
        <w:t>1.004160</w:t>
      </w:r>
    </w:p>
    <w:p>
      <w:r>
        <w:t>Đăng ký tiếp cận nguồn gen</w:t>
      </w:r>
    </w:p>
    <w:p>
      <w:r>
        <w:t>09 ngày làm việc, kể từ ngày nhận được đầy đủ hồ sơ hợp lệ</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Không thu phí</w:t>
      </w:r>
    </w:p>
    <w:p>
      <w:r>
        <w:t>Toàn trình</w:t>
      </w:r>
    </w:p>
    <w:p>
      <w:r>
        <w:t>- Luật Đa dạng sinh học năm 2008;</w:t>
      </w:r>
    </w:p>
    <w:p>
      <w:r>
        <w:t>- Nghị định số 59/2017/NĐ-CP ngày 12/5/2017 của Chính phủ về quản lý tiếp cận nguồn gen và chia sẻ lợi ích từ việc sử dụng nguồn gen;</w:t>
      </w:r>
    </w:p>
    <w:p>
      <w:r>
        <w:t>- Nghị định số 136/2025/NĐ-CP ngày 12/6/2025 của Chính phủ quy định phân quyền, phân cấp trong lĩnh vực nông nghiệp và môi trường;</w:t>
      </w:r>
    </w:p>
    <w:p>
      <w:r>
        <w:t>- Thông tư số 11/2025/TTBNNMT ngày 19/6/2025 của Bộ trưởng Bộ Nông nghiệp và Môi trường quy định về phân quyền, phân cấp quản lý nhà nước trong lĩnh vực bảo tồn thiên nhiên và đa dạng sinh học.</w:t>
      </w:r>
    </w:p>
    <w:p>
      <w:r>
        <w:t>3</w:t>
      </w:r>
    </w:p>
    <w:p>
      <w:r>
        <w:t>1.004150</w:t>
      </w:r>
    </w:p>
    <w:p>
      <w:r>
        <w:t>Cấp giấy phép tiếp cận nguồn gen</w:t>
      </w:r>
    </w:p>
    <w:p>
      <w:r>
        <w:t>- 39 ngày làm việc, kể từ ngày nhận đủ hồ sơ hợp lệ, đối với hồ sơ nghiên cứu không vì mục đích thương mại;</w:t>
      </w:r>
    </w:p>
    <w:p>
      <w:r>
        <w:t>- 78 ngày làm việc, kể từ ngày nhận đủ hồ sơ hợp lệ, đối với hồ sơ đề nghị 18 tiếp cận nguồn gen để nghiên cứu vì mục đích thương mại, phát triển sản phẩm thương mại.</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Chưa quy định.</w:t>
      </w:r>
    </w:p>
    <w:p>
      <w:r>
        <w:t>Một phần</w:t>
      </w:r>
    </w:p>
    <w:p>
      <w:r>
        <w:t>- Luật Đa dạng sinh học năm 2008;</w:t>
      </w:r>
    </w:p>
    <w:p>
      <w:r>
        <w:t>- Nghị định số 59/2017/NĐ CP ngày 12/5/2017 của Chính phủ về quản lý tiếp cận nguồn gen và chia sẻ lợi ích từ việc sử dụng nguồn gen;</w:t>
      </w:r>
    </w:p>
    <w:p>
      <w:r>
        <w:t>- Nghị định số 136/2025/NĐ CP ngày 12/6/2025 của Chính phủ quy định phân quyền, phân cấp trong lĩnh vực nông nghiệp và môi trường;</w:t>
      </w:r>
    </w:p>
    <w:p>
      <w:r>
        <w:t>- Thông tư số 11/2025/TT BNNMT ngày 19/6/2025 của Bộ trưởng Bộ Nông nghiệp và Môi trường quy định về phân quyền, phân cấp quản lý nhà nước trong lĩnh vực bảo tồn thiên nhiên và đa dạng sinh học.</w:t>
      </w:r>
    </w:p>
    <w:p>
      <w:r>
        <w:t>4</w:t>
      </w:r>
    </w:p>
    <w:p>
      <w:r>
        <w:t>1.004096</w:t>
      </w:r>
    </w:p>
    <w:p>
      <w:r>
        <w:t>Gia hạn Giấy phép tiếp cận nguồn gen</w:t>
      </w:r>
    </w:p>
    <w:p>
      <w:r>
        <w:t>20 ngày làm việc, kể từ ngày nhận được hồ sơ hợp lệ.</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Chưa quy định.</w:t>
      </w:r>
    </w:p>
    <w:p>
      <w:r>
        <w:t>Toàn trình</w:t>
      </w:r>
    </w:p>
    <w:p>
      <w:r>
        <w:t>- Điều 59 Luật Đa dạng sinh học năm 2008;</w:t>
      </w:r>
    </w:p>
    <w:p>
      <w:r>
        <w:t>- Điều 17 Nghị định số 59/2017/NĐ-CP ngày 12/5/2017 của Chính phủ về quản lý tiếp cận nguồn gen và chia sẻ lợi ích từ việc sử dụng nguồn gen;</w:t>
      </w:r>
    </w:p>
    <w:p>
      <w:r>
        <w:t>- Khoản 1, Điều 46 Nghị định số 136/2025/NĐ-CP ngày 12/6/2025 của Chính phủ quy định phân quyền, phân cấp trong lĩnh vực nông nghiệp và môi trường;</w:t>
      </w:r>
    </w:p>
    <w:p>
      <w:r>
        <w:t>- Khoản 4, Điều 3 Thông tư số 11/2025/TT- BNNMT ngày 19/6/2025 của Bộ trưởng Bộ Nông nghiệp và Môi trường quy định về phân quyền, phân cấp quản lý nhà nước trong lĩnh vực bảo tồn thiên nhiên và đa dạng sinh học.</w:t>
      </w:r>
    </w:p>
    <w:p>
      <w:r>
        <w:t>5</w:t>
      </w:r>
    </w:p>
    <w:p>
      <w:r>
        <w:t>1.004117</w:t>
      </w:r>
    </w:p>
    <w:p>
      <w:r>
        <w:t>Cho phép đưa nguồn gen ra nước ngoài phục vụ học tập, nghiên cứu không vì mục đích thương mại</w:t>
      </w:r>
    </w:p>
    <w:p>
      <w:r>
        <w:t>11 ngày làm việc kể từ ngày nhận được đầy đủ hồ sơ hợp lệ.</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Không thu phí.</w:t>
      </w:r>
    </w:p>
    <w:p>
      <w:r>
        <w:t>Toàn trình</w:t>
      </w:r>
    </w:p>
    <w:p>
      <w:r>
        <w:t>- Luật Đa dạng sinh học năm 2008;</w:t>
      </w:r>
    </w:p>
    <w:p>
      <w:r>
        <w:t>- Điều 20 Nghị định số 59/2017/NĐ-CP ngày 12/5/2017 của Chính phủ về quản lý tiếp cận nguồn gen và chia sẻ lợi ích từ việc sử dụng nguồn gen;</w:t>
      </w:r>
    </w:p>
    <w:p>
      <w:r>
        <w:t>- Khoản 1, Điều 46 Nghị định số 136/2025/NĐ-CP ngày 12/6/2025 của Chính phủ quy định phân quyền, phân cấp trong lĩnh vực nông nghiệp và môi trường;</w:t>
      </w:r>
    </w:p>
    <w:p>
      <w:r>
        <w:t>- Điều 4 Thông tư số 11/2025/TT-BNNMT ngày 19/6/2025 của Bộ trưởng Bộ Nông nghiệp và Môi trường quy định về phân quyền, phân cấp quản lý nhà nước trong lĩnh vực bảo tồn thiên nhiên và đa dạng sinh học.</w:t>
      </w:r>
    </w:p>
    <w:p>
      <w:r>
        <w:t>6</w:t>
      </w:r>
    </w:p>
    <w:p>
      <w:r>
        <w:t>1.008675</w:t>
      </w:r>
    </w:p>
    <w:p>
      <w:r>
        <w:t>Cấp giấy phép trao đổi, mua, bán, tặng cho, thuê, lưu giữ, vận chuyển mẫu vật của loài thuộc Danh mục loài nguy cấp, quý hiếm được ưu tiên bảo vệ.</w:t>
      </w:r>
    </w:p>
    <w:p>
      <w:r>
        <w:t>Không quá ba mươi lăm (35) ngày kể từ ngày nhận được đầy đủ hồ sơ hợp lệ.</w:t>
      </w:r>
    </w:p>
    <w:p>
      <w:r>
        <w:t>Cụ thể:</w:t>
      </w:r>
    </w:p>
    <w:p>
      <w:r>
        <w:t>- Thời hạn trả lời tính hợp lệ của hồ sơ:    Trong thời hạn năm (05) ngày làm việc, kể từ ngày nhận được hồ sơ.</w:t>
      </w:r>
    </w:p>
    <w:p>
      <w:r>
        <w:t>- Thời hạn tiến hành thẩm định và trình, ban hành quyết định cấp phép:    Trong thời hạn ba mươi (30) ngày.</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w:t>
      </w:r>
    </w:p>
    <w:p>
      <w:r>
        <w:t>Phục vụ hành chính công các xã, phường trên địa bàn tỉnh Phú Thọ</w:t>
      </w:r>
    </w:p>
    <w:p>
      <w:r>
        <w:t>2. Trực tuyến     Địa chỉ truy cập:  www.dichvucong.gov.vn</w:t>
      </w:r>
    </w:p>
    <w:p>
      <w:r>
        <w:t>3. Dịch vụ Bưu       chính công ích</w:t>
      </w:r>
    </w:p>
    <w:p>
      <w:r>
        <w:t>Không quy định</w:t>
      </w:r>
    </w:p>
    <w:p>
      <w:r>
        <w:t>Toàn trình</w:t>
      </w:r>
    </w:p>
    <w:p>
      <w:r>
        <w:t>- Luật Đa dạng sinh học năm 2008;</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7</w:t>
      </w:r>
    </w:p>
    <w:p>
      <w:r>
        <w:t>1.008682</w:t>
      </w:r>
    </w:p>
    <w:p>
      <w:r>
        <w:t>Cấp Giấy chứng nhận Cơ sở bảo tồn đa dạng sinh học</w:t>
      </w:r>
    </w:p>
    <w:p>
      <w:r>
        <w:t>Không quá  (60) ngày  kể từ ngày nhận được đầy đủ hồ sơ hợp lệ.</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Không quy định</w:t>
      </w:r>
    </w:p>
    <w:p>
      <w:r>
        <w:t>Toàn trình</w:t>
      </w:r>
    </w:p>
    <w:p>
      <w:r>
        <w:t>- Luật Đa dạng sinh học năm 2008;</w:t>
      </w:r>
    </w:p>
    <w:p>
      <w:r>
        <w:t>- Nghị định số 65/2010/NĐ-CP ngày 11/6/2010 của Chính phủ quy định chi tiết và hướng dẫn thi hành một số điều của Luật Đa dạng sinh học;</w:t>
      </w:r>
    </w:p>
    <w:p>
      <w:r>
        <w:t>- Nghị định số 160/2013/NĐ-CP ngày 12/11/2013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25/2016/TT-BTNMT ngày 22 tháng 9 năm 2016 của Bộ trưởng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III</w:t>
      </w:r>
    </w:p>
    <w:p>
      <w:r>
        <w:t>Thủ tục hành chính lĩnh vực phí, lệ phí</w:t>
      </w:r>
    </w:p>
    <w:p>
      <w:r>
        <w:t>1</w:t>
      </w:r>
    </w:p>
    <w:p>
      <w:r>
        <w:t>1.013040</w:t>
      </w:r>
    </w:p>
    <w:p>
      <w:r>
        <w:t>Thủ tục khai, nộp phí bảo vệ môi trường đối với khí thải</w:t>
      </w:r>
    </w:p>
    <w:p>
      <w:r>
        <w:t>- Trong thời hạn 30 ngày làm việc, kể từ ngày nhận được Tờ khai phí.</w:t>
      </w:r>
    </w:p>
    <w:p>
      <w:r>
        <w:t>- Trường hợp số phí phải nộp theo kết quả thẩm định khác với số phí người nộp phí đã kê khai, nộp thì tổ chức thu phí ban hành thông báo nộp phí bảo vệ môi trường đối với khí thải gửi người nộp phí, chậm nhất trong 10 ngày làm việc kể từ ngày kết thúc thẩm định.</w:t>
      </w:r>
    </w:p>
    <w:p>
      <w:r>
        <w:t>1. Trực tiếp:</w:t>
      </w:r>
    </w:p>
    <w:p>
      <w:r>
        <w:t>Tại Sở Nông nghiệp và Môi trường</w:t>
      </w:r>
    </w:p>
    <w:p>
      <w:r>
        <w:t>2. Dịch vụ Bưu chính công ích</w:t>
      </w:r>
    </w:p>
    <w:p>
      <w:r>
        <w:t>Không quy định</w:t>
      </w:r>
    </w:p>
    <w:p>
      <w:r>
        <w:t>- Luật Ngân sách nhà nước ngày 25 tháng 6 năm 2015;</w:t>
      </w:r>
    </w:p>
    <w:p>
      <w:r>
        <w:t>- Luật Phí và lệ phí ngày 25 tháng 11 năm 2015;</w:t>
      </w:r>
    </w:p>
    <w:p>
      <w:r>
        <w:t>- Luật Quản lý thuế ngày 13 tháng 6 năm 2019;</w:t>
      </w:r>
    </w:p>
    <w:p>
      <w:r>
        <w:t>- Luật Bảo vệ môi trường ngày 17 tháng 11 năm 2020;</w:t>
      </w:r>
    </w:p>
    <w:p>
      <w:r>
        <w:t>- Nghị định số 153/NĐ- CP ngày 21 tháng 11 năm 2024 của Chính phủ quy định phí bảo vệ môi trường đối với khí thải.</w:t>
      </w:r>
    </w:p>
    <w:p>
      <w:r>
        <w:t>- Nghị định số 125/2025/NĐ-CP ngày 11/6/2025 của Chính phủ quy định về phân định thẩm quyền của chính quyền địa phương 02 cấp trong lĩnh vực quản lý nhà nước của Bộ Tài chính</w:t>
      </w:r>
    </w:p>
    <w:p>
      <w:r>
        <w:t>2</w:t>
      </w:r>
    </w:p>
    <w:p>
      <w:r>
        <w:t>1.008603</w:t>
      </w:r>
    </w:p>
    <w:p>
      <w:r>
        <w:t>Kê khai, thẩm định tờ khai phí bảo vệ môi trường đối với nước thải</w:t>
      </w:r>
    </w:p>
    <w:p>
      <w:r>
        <w:t>10 ngày làm việc, kể từ ngày nhận được Tờ khai phí.</w:t>
      </w:r>
    </w:p>
    <w:p>
      <w:r>
        <w:t>1. Trực tiếp:</w:t>
      </w:r>
    </w:p>
    <w:p>
      <w:r>
        <w:t>Tại Sở Nông nghiệp và Môi trường</w:t>
      </w:r>
    </w:p>
    <w:p>
      <w:r>
        <w:t>2. Dịch vụ Bưu chính công ích</w:t>
      </w:r>
    </w:p>
    <w:p>
      <w:r>
        <w:t>Không quy định</w:t>
      </w:r>
    </w:p>
    <w:p>
      <w:r>
        <w:t>- Nghị định số 53/2020/NĐ-CP ngày 05 tháng 05 năm 2020 của Chính phủ quy định phí bảo vệ môi trường đối với nước thải.</w:t>
      </w:r>
    </w:p>
    <w:p>
      <w:r>
        <w:t>- Nghị định số 125/2025/NĐ-CP ngày 11/6/2025 của Chính phủ quy định về phân định thẩm quyền của chính quyền địa phương 02 cấp trong lĩnh vực quản lý nhà nước của Bộ Tài chính</w:t>
      </w:r>
    </w:p>
    <w:p>
      <w:r>
        <w:t>II. DANH MỤC THỦ TỤC HÀNH CHÍNH CẤP XÃ</w:t>
      </w:r>
    </w:p>
    <w:p>
      <w:r>
        <w:t>TT</w:t>
      </w:r>
    </w:p>
    <w:p>
      <w:r>
        <w:t>Mã   TTHC</w:t>
      </w:r>
    </w:p>
    <w:p>
      <w:r>
        <w:t>Tên TTHC</w:t>
      </w:r>
    </w:p>
    <w:p>
      <w:r>
        <w:t>Thời hạn giải quyết</w:t>
      </w:r>
    </w:p>
    <w:p>
      <w:r>
        <w:t>Cách thức/ Địa điểm thực hiện</w:t>
      </w:r>
    </w:p>
    <w:p>
      <w:r>
        <w:t>Phí, lệ phí   (nếu có)</w:t>
      </w:r>
    </w:p>
    <w:p>
      <w:r>
        <w:t>DVC trực tuyến   (mức độ)</w:t>
      </w:r>
    </w:p>
    <w:p>
      <w:r>
        <w:t>Căn cứ pháp lý</w:t>
      </w:r>
    </w:p>
    <w:p>
      <w:r>
        <w:t>I</w:t>
      </w:r>
    </w:p>
    <w:p>
      <w:r>
        <w:t>TTHC LĨNH VỰC MÔI TRƯỜNG</w:t>
      </w:r>
    </w:p>
    <w:p>
      <w:r>
        <w:t>1</w:t>
      </w:r>
    </w:p>
    <w:p>
      <w:r>
        <w:t>1.010736</w:t>
      </w:r>
    </w:p>
    <w:p>
      <w:r>
        <w:t>Tham vấn trong đánh giá tác động môi trường.</w:t>
      </w:r>
    </w:p>
    <w:p>
      <w:r>
        <w:t>- Thời hạn kiểm tra về tính đầy đủ của hồ sơ:  không quy định.</w:t>
      </w:r>
    </w:p>
    <w:p>
      <w:r>
        <w:t>- Thời hạn xử lý, trả kết quả:  Tối đa 15 (mười lăm) ngày kể từ ngày nhận được văn bản đề nghị của chủ dự án đầu tư. Trường hợp không có văn bản trả lời trong thời hạn quy định được coi là thống nhất với nội dung tham vấn.</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Không</w:t>
      </w:r>
    </w:p>
    <w:p>
      <w:r>
        <w:t>Một phần</w:t>
      </w:r>
    </w:p>
    <w:p>
      <w:r>
        <w:t>- Luật Bảo vệ môi trường số 72/2020/QH14 ngày 17 tháng 11 năm 2020;</w:t>
      </w:r>
    </w:p>
    <w:p>
      <w:r>
        <w:t>- Nghị định số 08/2022/NĐ-CP ngày 10 tháng 01 năm 2022 của Chính phủ quy định chi tiết một số điều của Luật Bảo vệ môi trường;</w:t>
      </w:r>
    </w:p>
    <w:p>
      <w:r>
        <w:t>- 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02/2022/TT-BTNMT ngày 10 tháng 01 năm</w:t>
      </w:r>
    </w:p>
    <w:p>
      <w:r>
        <w:t>2022 của Bộ trưởng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II</w:t>
      </w:r>
    </w:p>
    <w:p>
      <w:r>
        <w:t>TTHC LĨNH VỰC BẢO TỒN THIÊN NHIÊN VÀ ĐA DẠNG SINH HỌC</w:t>
      </w:r>
    </w:p>
    <w:p>
      <w:r>
        <w:t>1</w:t>
      </w:r>
    </w:p>
    <w:p>
      <w:r>
        <w:t>1.004082</w:t>
      </w:r>
    </w:p>
    <w:p>
      <w:r>
        <w:t>Xác nhận Hợp đồng tiếp cận nguồn gen và chia sẻ lợi ích</w:t>
      </w:r>
    </w:p>
    <w:p>
      <w:r>
        <w:t>Không quá ba (03) ngày làm việc, kể từ ngày nhận được hồ sơ.</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đường Nguyễn Trãi, Phường Vĩnh Phúc, tỉnh Phú Thọ; ĐT: 211 3616   618.</w:t>
      </w:r>
    </w:p>
    <w:p>
      <w:r>
        <w:t>- Cơ sở 3:  Số 485 đường Trần Hưng Đạo, phường Hòa Bình, tỉnh Phú Thọ; ĐT: 0218 3868 689</w:t>
      </w:r>
    </w:p>
    <w:p>
      <w:r>
        <w:t>1.2. Trung tâm Phục vụ hành chính công các xã, phường trên địa bàn tỉnh Phú Thọ</w:t>
      </w:r>
    </w:p>
    <w:p>
      <w:r>
        <w:t>2. Trực tuyến   Địa chỉ truy cập:  www.dichvucong.gov.vn</w:t>
      </w:r>
    </w:p>
    <w:p>
      <w:r>
        <w:t>3. Dịch vụ Bưu chính công ích</w:t>
      </w:r>
    </w:p>
    <w:p>
      <w:r>
        <w:t>Không</w:t>
      </w:r>
    </w:p>
    <w:p>
      <w:r>
        <w:t>Một phần</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