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1651/QĐ-UBND năm 2025 công bố Danh mục thủ tục hành chính được sửa đổi, bổ sung và phê duyệt Quy trình nội bộ giải quyết thủ tục hành chính trong lĩnh vực Quy hoạch đô thị và nông thôn thuộc thẩm quyền giải quyết của Sở Xây dựng, Ban Quản lý Khu kinh tế tỉnh,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1651/QĐ-UBND</w:t>
      </w:r>
    </w:p>
    <w:p>
      <w:r>
        <w:t>Cao Bằng, ngày 29 tháng 9 năm 2025</w:t>
      </w:r>
    </w:p>
    <w:p>
      <w:r>
        <w:t>QUYẾT ĐỊNH</w:t>
      </w:r>
    </w:p>
    <w:p>
      <w:r>
        <w:t>VỀ VIỆC CÔNG BỐ DANH MỤC THỦ TỤC HÀNH CHÍNH ĐƯỢC SỬA ĐỔI, BỔ SUNG VÀ PHÊ DUYỆT QUY TRÌNH NỘI BỘ GIẢI QUYẾT THỦ TỤC HÀNH CHÍNH TRONG LĨNH VỰC QUY HOẠCH ĐÔ THỊ VÀ NÔNG THÔN THUỘC THẨM QUYỀN GIẢI QUYẾT CỦA SỞ XÂY DỰNG, BAN QUẢN LÝ KHU KINH TẾ TỈNH, ỦY BAN NHÂN DÂN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03/2025/NĐ-VPCP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1390/QĐ-BXD ngày 21 tháng 8 năm 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Giám đốc Sở Xây dựng tỉnh Cao Bằng tại Tờ trình số   3894/TTr-SXD ngày 23 tháng 9 năm 2025.</w:t>
      </w:r>
    </w:p>
    <w:p>
      <w:r>
        <w:t>QUYẾT ĐỊNH:</w:t>
      </w:r>
    </w:p>
    <w:p>
      <w:r>
        <w:t>Điều 1.  Công bố kèm theo Quyết định này danh mục 05 thủ tục hành chính được sửa đổi, bổ sung và phê duyệt quy trình nội bộ giải quyết thủ tục hành chính trong lĩnh vực quy hoạch đô thị và nông thôn thuộc thẩm quyền giải quyết của Sở Xây dựng, Ban Quản lý Khu kinh tế tỉnh, Ủy ban nhân dân cấp xã tỉnh Cao Bằng  (chi tiết tại Phụ lục 1, Phụ lục 2 kèm theo).</w:t>
      </w:r>
    </w:p>
    <w:p>
      <w:r>
        <w:t>Nội dung các bộ phận cơ bản của thủ tục hành chính được công bố không nêu trong Quyết định này, thực hiện theo Quyết định số 1390/QĐ-BXD ngày 21 tháng 8 năm 2025 của Bộ trưởng Bộ Xây dựng.</w:t>
      </w:r>
    </w:p>
    <w:p>
      <w:r>
        <w:t>Điều 2.  Giao Sở Xây dựng chủ trì, phối hợp với đơn vị cung cấp dịch vụ công nghệ thông tin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Quyết định này bãi bỏ 02 thủ tục hành chính có số thứ tự 01, 02 tại mục B, Phụ lục 1 ban hành kèm theo Quyết định số 1211/QĐ-UBND ngày 15 tháng 9 năm 2022 của Chủ tịch UBND tỉnh Cao Bằng về việc công bố danh mục thủ tục hành chính công bố mới, sửa đổi bổ sung, bãi bỏ và Phê duyệt quy trình nội bộ giải quyết thủ tục hành chính trong lĩnh vực Quy hoạch - Kiến trúc thuộc thẩm quyền giải quyết của Ban Quản lý Khu kinh tế tỉnh Cao Bằng.</w:t>
      </w:r>
    </w:p>
    <w:p>
      <w:r>
        <w:t>Quyết định này bãi bỏ 02 thủ tục hành chính có số thứ tự 01, 02 tại mục B, Phụ lục ban hành kèm theo Quyết định số 988/QĐ-UBND ngày 24 tháng 7 năm 2018 của Chủ tịch UBND tỉnh Cao Bằng về việc công bố danh mục thủ tục hành chính trong lĩnh vực quy hoạch xây dựng, kiến trúc thuộc thẩm quyền giải quyết của Sở Xây dựng, Ủy ban nhân dân cấp huyện trên địa bàn tỉnh Cao Bằng.</w:t>
      </w:r>
    </w:p>
    <w:p>
      <w:r>
        <w:t>Quyết định này bãi bỏ thủ tục hành chính có số thứ tự 01 tại mục II, Phụ lục 1 ban hành kèm theo Quyết định số 1728/QĐ-UBND ngày 18 tháng 9 năm 2020 của Chủ tịch UBND tỉnh Cao Bằng về việc công bố danh mục thủ tục hành chính mới ban hành và phê duyệt quy trình nội bộ trong giải quyết thủ tục hành chính lĩnh vực quy hoạch xây dựng, kiến trúc thuộc phạm vi chức năng quản lý của Sở Xây dựng tỉnh Cao Bằng.</w:t>
      </w:r>
    </w:p>
    <w:p>
      <w:r>
        <w:t>Điều 4.  Chánh Văn phòng Ủy ban nhân dân tỉnh, Giám đốc Sở Xây dựng, Trưởng Ban Quản lý Khu kinh tế tỉnh, Thủ trưởng các sở, ban, ngành, Giám đốc Trung tâm Phục vụ hành chính công tỉnh,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Xây dựng;</w:t>
      </w:r>
    </w:p>
    <w:p>
      <w:r>
        <w:t>- Chủ tịch, các PCT UBND tỉnh;</w:t>
      </w:r>
    </w:p>
    <w:p>
      <w:r>
        <w:t>- VP UBND tỉnh: LĐVP, KT, TTTT, TTPVHCC;</w:t>
      </w:r>
    </w:p>
    <w:p>
      <w:r>
        <w:t>- Viễn thông Cao Bằng;</w:t>
      </w:r>
    </w:p>
    <w:p>
      <w:r>
        <w:t>- Cổng Thông tin điện tử tỉnh;</w:t>
      </w:r>
    </w:p>
    <w:p>
      <w:r>
        <w:t>- Lưu: VT, TTPVHCC (Hổ) .</w:t>
      </w:r>
    </w:p>
    <w:p>
      <w:r>
        <w:t>CHỦ TỊCH</w:t>
      </w:r>
    </w:p>
    <w:p>
      <w:r>
        <w:t>Lê Hải Hòa</w:t>
      </w:r>
    </w:p>
    <w:p>
      <w:r>
        <w:t>PHỤ LỤC 1</w:t>
      </w:r>
    </w:p>
    <w:p>
      <w:r>
        <w:t>DANH MỤC THỦ TỤC HÀNH CHÍNH ĐƯỢC SỬA ĐỔI, BỔ SUNG TRONG LĨNH VỰC QUY HOẠCH ĐÔ THỊ VÀ NÔNG THÔN THUỘC THẨM QUYỀN GIẢI QUYẾT CỦA SỞ XÂY DỰNG, BAN QUẢN LÝ KHU KINH TẾ TỈNH, ỦY BAN NHÂN DÂN CẤP XÃ TỈNH CAO BẰNG</w:t>
      </w:r>
    </w:p>
    <w:p>
      <w:r>
        <w:t>(Kèm theo Quyết định số 1651/QĐ-UBND ngày 29 tháng 9 năm 2025 của Chủ tịch UBND tỉnh Cao Bằng)</w:t>
      </w:r>
    </w:p>
    <w:p>
      <w:r>
        <w:t>DANH MỤC THỦ TỤC HÀNH CHÍNH ĐƯỢC SỬA ĐỔI, BỔ SUNG [1]    (05 TTHC)</w:t>
      </w:r>
    </w:p>
    <w:p>
      <w:r>
        <w:t>STT</w:t>
      </w:r>
    </w:p>
    <w:p>
      <w:r>
        <w:t>Mã     TTHC</w:t>
      </w:r>
    </w:p>
    <w:p>
      <w:r>
        <w:t>Tên thủ tục hành chính</w:t>
      </w:r>
    </w:p>
    <w:p>
      <w:r>
        <w:t>Thời hạn giải quyết</w:t>
      </w:r>
    </w:p>
    <w:p>
      <w:r>
        <w:t>Địa điểm thực hiện</w:t>
      </w:r>
    </w:p>
    <w:p>
      <w:r>
        <w:t>Cách     thức   thực hiện</w:t>
      </w:r>
    </w:p>
    <w:p>
      <w:r>
        <w:t>Phí, lệ phí     (nếu có)</w:t>
      </w:r>
    </w:p>
    <w:p>
      <w:r>
        <w:t>Căn cứ pháp lý</w:t>
      </w:r>
    </w:p>
    <w:p>
      <w:r>
        <w:t>Ghi chú</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15 ngày làm viêc (kể từ ngày nhận đủ hồ sơ hợp lệ)</w:t>
      </w:r>
    </w:p>
    <w:p>
      <w:r>
        <w:t>- Trung tâm phục vụ hành chính công (TTPVHCC) tỉnh,  quầy       tiếp nhận của Sở Xây dựng    đối với Quy hoạch có phạm vi quy hoạch liên quan đến địa giới đơn vị hành chính (ĐVHC) của 02 ĐVHC cấp xã trở lên;</w:t>
      </w:r>
    </w:p>
    <w:p>
      <w:r>
        <w:t>- Trung tâm phục vụ hành chính công tỉnh, quầy tiếp nhận của  Ban Quản lý Khu kinh tế tỉnh  đối với Quy hoạch     có phạm vi thuộc khu vực Ban Quản lý Khu kinh tế được giao quản lý;</w:t>
      </w:r>
    </w:p>
    <w:p>
      <w:r>
        <w:t>-  Trung tâm Phục vụ hành chính công cấp xã  đối với Quy hoạch có phạm vi quy hoạch thuộc địa giới hành chính của 01 ĐVHC cấp xã.</w:t>
      </w:r>
    </w:p>
    <w:p>
      <w:r>
        <w:t>- Trực tiếp;</w:t>
      </w:r>
    </w:p>
    <w:p>
      <w:r>
        <w:t>- Qua dịch vụ bưu chính;</w:t>
      </w:r>
    </w:p>
    <w:p>
      <w:r>
        <w:t>- Qua dịch vụ công trực tuyến.</w:t>
      </w:r>
    </w:p>
    <w:p>
      <w:r>
        <w:t>- 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Nội dung được sửa đổi, bổ sung:  Mã TTHC;  c ơ quan có   thẩm quyền giải quyết; địa điểm   thực hiện.</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07 ngày làm viêc (kể từ ngày nhận đủ hồ sơ hợp lệ)</w:t>
      </w:r>
    </w:p>
    <w:p>
      <w:r>
        <w:t>- Trung tâm phục vụ hành chính công (TTPVHCC) tỉnh,  quầy       tiếp nhận của Sở Xây dựng    đối với Quy hoạch có phạm vi quy hoạch liên quan đến địa giới ĐVHC của 02 ĐVHC cấp xã trở lên;</w:t>
      </w:r>
    </w:p>
    <w:p>
      <w:r>
        <w:t>- Trung tâm phục vụ hành chính công tỉnh, quầy tiếp nhận của  Ban Quản lý Khu kinh tế tỉnh  đối với Quy hoạch có phạm vi thuộc khu vực Ban Quản lý Khu kinh tế được giao quản lý;</w:t>
      </w:r>
    </w:p>
    <w:p>
      <w:r>
        <w:t>-  Trung tâm Phục vụ hành chính công cấp xã  đối với Quy hoạch có phạm vi quy hoạch thuộc địa giới hành chính của 01 ĐVHC cấp xã.</w:t>
      </w:r>
    </w:p>
    <w:p>
      <w:r>
        <w:t>- Trực tiếp;</w:t>
      </w:r>
    </w:p>
    <w:p>
      <w:r>
        <w:t>- Qua dịch vụ bưu chính;</w:t>
      </w:r>
    </w:p>
    <w:p>
      <w:r>
        <w:t>- Qua dịch vụ công trực tuyến.</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Nội dung được sửa đổi, bổ sung: Mã TTHC; c ơ quan có   thẩm quyền giải quyết; địa điểm thực hiện.</w:t>
      </w:r>
    </w:p>
    <w:p>
      <w:r>
        <w:t>3</w:t>
      </w:r>
    </w:p>
    <w:p>
      <w:r>
        <w:t>1    . 01  4  15 7</w:t>
      </w:r>
    </w:p>
    <w:p>
      <w:r>
        <w:t>Th ẩ m định q u y h o  ạc h, đi ề u  c hỉnh q u y   ho ạ  c h   đô thị   và nô n g thôn do nhà đ ầ u tư đã được  l ựa    c họn để thực  hi ệ n dự   á n đ ầ u tư tổ  c hức   l ậ p</w:t>
      </w:r>
    </w:p>
    <w:p>
      <w:r>
        <w:t>30   ngày làm    v iêc  (k ể từ ngày n h ận đủ hồ sơ hợp l ệ )</w:t>
      </w:r>
    </w:p>
    <w:p>
      <w:r>
        <w:t>-    T rung   tâm   phục  v ụ hành  c hính  c ông  (  TT PV H C C )    t ỉnh,  q u ầy       ti ế p  nh ận c ủ a    S ở   Xây dự n g      đối    vớ i   Quy hoạ c h  c ó phạm    v i quy   h o ạ c h l i  ê n   quan    đ  ế n   địa g i  ớ i Đ V HC  c ủa 02 Đ V HC  c ấp  x ã t r ở   lên ;</w:t>
      </w:r>
    </w:p>
    <w:p>
      <w:r>
        <w:t>-    T rung   tâm   phục  v ụ hành  c hính  c ông    t ỉnh, quầy t i  ế p   nhận    c ủa    B a n Q u ản   lý    K  h u ki n h  t ế tỉ n h    đối    vớ i   Quy hoạ c h  c ó phạm  v i th u ộc  k hu  v  ự c Ban   Quản   lý Khu  k inh    t ế đ ư  ợ c giao   quản lý;</w:t>
      </w:r>
    </w:p>
    <w:p>
      <w:r>
        <w:t>-     T r un g   t â m   P h  ụ c  v ụ  h à n h  c  h í n h  c ô n g    c ấp xã    đối    vớ i   Quy hoạ c h    c ó phạm  v i   quy h o ạ c h thuộc địa   g i  ớ i   hành  c hính    c ủa 01 Đ V HC cấp  x ã.</w:t>
      </w:r>
    </w:p>
    <w:p>
      <w:r>
        <w:t>- T r  ự c t i  ế p;</w:t>
      </w:r>
    </w:p>
    <w:p>
      <w:r>
        <w:t>- Qua d ị  c h   vụ bưu  c hính;</w:t>
      </w:r>
    </w:p>
    <w:p>
      <w:r>
        <w:t>- Qua d ị  c h   vụ  c ông trực t u  y  ế n.</w:t>
      </w:r>
    </w:p>
    <w:p>
      <w:r>
        <w:t>- Th e o   q u y định  c ủa  L u ậ t phí và lệ phí và  cá c  v  ă n    b  ả n q u y p h  ạ m ph á p l u  ậ t hướng  d  ẫ n  L u ậ t phí và lệ   phí.</w:t>
      </w:r>
    </w:p>
    <w:p>
      <w:r>
        <w:t>-    L u ậ t    Q  u y h o  ạ  c h   đô   t h ị   và   nông thôn  s ố 47/2024 /  Q H15.</w:t>
      </w:r>
    </w:p>
    <w:p>
      <w:r>
        <w:t>-    N  g hị   đ ị nh   số   145/20 2 5 /  NĐ -CP    n  g  à y 12/6/2025   quy    đ  ị nh  v ề ph â n   đ ị nh  t h ẩ m   qu y  ề n  c ủa    c  h ính q u  y  ề n   đ ị a phương 02  c  ấ p,   ph â n   qu y  ề n,   ph â n  c  ấ p trong   lĩnh    v ực   q u y h o  ạc h   đô   t h ị    v à nông   thôn.</w:t>
      </w:r>
    </w:p>
    <w:p>
      <w:r>
        <w:t>-    N  g hị   đ ị nh   số   178/20 2 5 /  NĐ -CP    n  g  à y 01/7/2025   quy    đ  ị nh  c hi   t i  ế t  m ột số đ iề u    c ủa    L u ậ t    Q uy   h oạc h   đô   t h ị    v à nông thôn</w:t>
      </w:r>
    </w:p>
    <w:p>
      <w:r>
        <w:t>-    T hông   tư   số   16/2025 /  T  T -B X D   n g  à y 30/6/2025   quy    đ  ị nh  c hi   t i  ế t  m ột số đ iề u    c ủa    L u ậ t    Q uy h oạc h   đô   t h ị    v à nông   thôn</w:t>
      </w:r>
    </w:p>
    <w:p>
      <w:r>
        <w:t>-    T hông   tư   số   17/2025 /  T  T -B X D   n g  à y 30/6/2025  c ủa    B ộ   trư ở  n g Bộ    X  â y dựng b a n   h à nh  đ  ị nh  m ứ c ,   phương ph á p  l  ậ p  v à q uả n lý  c  h i  p hí  c ho ho ạ t động   q u y   ho ạc h đô t h ị    v à   nông   thôn</w:t>
      </w:r>
    </w:p>
    <w:p>
      <w:r>
        <w:t>-    Q  u  y  ế t   đ ị nh   số   1216/ Q  Đ -B X D   n g  à y 05/8/2025  c ủa  B ộ   trư ở  n g Bộ    X  â y dựng    v ề    v  iệ c   đính    c  h ính    N  g  h ị   đ ị nh    s ố 145/2025/ N Đ-CP   n g  à y   1 2 /6/2025    c ủa Chính   phủ quy  đị nh  v ề ph â n    đ  ị nh  t h ẩ m   qu y  ề n  c ủa    c  h ính q u  y  ề n   đ ị a phương 02  c  ấ p,   ph â n   qu y  ề n,   ph â n  c  ấ p trong   lĩnh    v ực   q u y h o  ạc h   đô   t h ị    v à nông thôn,  N  g  h ị   đ ị nh số 178/2025/ N Đ   CP   n g  à y   0 1 /7/2025    c  ủ a Chính   phủ   quy    đị nh    c hi   t i  ế t    m ột   số đ iề u    c ủa    L u ậ t    Q uy h oạc h   đô   t h ị    v à nông thôn  v à  Q  u  y  ế t đ ị nh    s ố 18/2025/ Q Đ- T  T g   n g  à y 2 8 /6/2025    c ủa Thủ tướng Chính phủ quy định về trình tự, thủ tục phê duyệt điều chỉnh cục bộ Quy hoạch đô thị và nông thôn được Thủ tướng Chính phủ phê duyệt do Ủy ban nhân dân cấp tỉnh tổ chức lập</w:t>
      </w:r>
    </w:p>
    <w:p>
      <w:r>
        <w:t>Nội dung được sửa đổi, bổ sun g :   M ã  TT H C ;   c  ơ quan  c ó   thẩm qu yề n giải qu yế t;   th ờ i hạn giải qu yế t; địa đ i  ể m   th ự c   hi ệ n.</w:t>
      </w:r>
    </w:p>
    <w:p>
      <w:r>
        <w:t>4</w:t>
      </w:r>
    </w:p>
    <w:p>
      <w:r>
        <w:t>1.014158</w:t>
      </w:r>
    </w:p>
    <w:p>
      <w:r>
        <w:t>Phê duyệt quy hoạch, điều chỉnh quy hoạch đô thị và nông thôn do nhà đầu tư đã được lựa chọn để thực hiện dự án đầu tư tổ chức lập</w:t>
      </w:r>
    </w:p>
    <w:p>
      <w:r>
        <w:t>15 ngày làm viêc (kể từ ngày nhận đủ hồ sơ hợp lệ)</w:t>
      </w:r>
    </w:p>
    <w:p>
      <w:r>
        <w:t>- Trung tâm phục vụ hành chính công (TTPVHCC) tỉnh,  quầy       tiếp nhận của Sở Xây dựng    đối với Quy hoạch có phạm vi quy hoạch liên quan đến địa giới ĐVHC của 02 ĐVHC cấp xã trở lên;</w:t>
      </w:r>
    </w:p>
    <w:p>
      <w:r>
        <w:t>- Trung tâm phục vụ hành chính công tỉnh, quầy tiếp nhận của  Ban Quản lý Khu kinh tế tỉnh  đối với Quy hoạch có phạm vi thuộc khu vực Ban Quản lý Khu kinh tế được giao quản lý;</w:t>
      </w:r>
    </w:p>
    <w:p>
      <w:r>
        <w:t>-  Trung tâm Phục vụ hành chính công cấp xã  đối với Quy hoạch có phạm vi quy hoạch thuộc địa giới hành chính của 01 ĐVHC cấp xã.</w:t>
      </w:r>
    </w:p>
    <w:p>
      <w:r>
        <w:t>- Trực tiếp;</w:t>
      </w:r>
    </w:p>
    <w:p>
      <w:r>
        <w:t>- Qua dịch vụ bưu chính;</w:t>
      </w:r>
    </w:p>
    <w:p>
      <w:r>
        <w:t>- Qua dịch vụ công trực tuyến.</w:t>
      </w:r>
    </w:p>
    <w:p>
      <w:r>
        <w:t>- Theo quy định của Luật phí và lệ phí và các văn bản quy phạm pháp luật hướng dẫn Luật phí và lệ phí.</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Nội dung được sửa đổi, bổ sung:  Mã TTHC;  c ơ quan có   thẩm quyền giải quyết; địa điểm   thực hiện.</w:t>
      </w:r>
    </w:p>
    <w:p>
      <w:r>
        <w:t>5</w:t>
      </w:r>
    </w:p>
    <w:p>
      <w:r>
        <w:t>1.014159</w:t>
      </w:r>
    </w:p>
    <w:p>
      <w:r>
        <w:t>Cung cấp thông tin quy hoạch đô thị và nông thôn</w:t>
      </w:r>
    </w:p>
    <w:p>
      <w:r>
        <w:t>10 ngày làm viêc (kể từ ngày nhận được     yêu cầu)</w:t>
      </w:r>
    </w:p>
    <w:p>
      <w:r>
        <w:t>- Trung tâm phục vụ hành chính công (TTPVHCC) tỉnh,  quầy tiếp nhận của Sở Xây dựng  đối với khu vực cần cung cấp thông tin thuộc quy hoạch đô thị và nông thôn thuộc thẩm quyền phê duyệt của Ủy ban nhân dân cấp tỉnh;</w:t>
      </w:r>
    </w:p>
    <w:p>
      <w:r>
        <w:t>-  Trung tâm Phục vụ hành chính công cấp xã  đối với khu vực cần cung cấp thông tin thuộc quy hoạch đô thị và nông thôn thuộc thẩm quyền phê duyệt của Ủy ban nhân dân cấp xã</w:t>
      </w:r>
    </w:p>
    <w:p>
      <w:r>
        <w:t>- Trực tiếp;</w:t>
      </w:r>
    </w:p>
    <w:p>
      <w:r>
        <w:t>- Qua dịch vụ bưu chính;</w:t>
      </w:r>
    </w:p>
    <w:p>
      <w:r>
        <w:t>- Qua dịch vụ công trực tuyến.</w:t>
      </w:r>
    </w:p>
    <w:p>
      <w:r>
        <w:t>- Theo quy định của Luật phí và lệ phí và các văn bản quy phạm pháp luật hướng dẫn Luật phí và lệ phí.</w:t>
      </w:r>
    </w:p>
    <w:p>
      <w:r>
        <w:t>- Luật Tiếp cận thông tin số 104/2016/QH13.</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Nội dung được sửa đổi, bổ sung:  Mã TTHC;  c ơ quan có   thẩm quyền giải quyết;   thời hạn giải quyết; địa điểm   thực hiện.</w:t>
      </w:r>
    </w:p>
    <w:p>
      <w:r>
        <w:t>Cụ thể:</w:t>
      </w:r>
    </w:p>
    <w:p>
      <w:r>
        <w:t>Tổng số TTHC công bố:</w:t>
      </w:r>
    </w:p>
    <w:p>
      <w:r>
        <w:t>05 TTHC</w:t>
      </w:r>
    </w:p>
    <w:p>
      <w:r>
        <w:t>Trong đó:</w:t>
      </w:r>
    </w:p>
    <w:p>
      <w:r>
        <w:t>- Số TTHC được sửa đổi, bổ sung:                                  Cấp tỉnh</w:t>
      </w:r>
    </w:p>
    <w:p>
      <w:r>
        <w:t>05 TTHC</w:t>
      </w:r>
    </w:p>
    <w:p>
      <w:r>
        <w:t>- Số TTHC thực hiện trực tiếp:</w:t>
      </w:r>
    </w:p>
    <w:p>
      <w:r>
        <w:t>05</w:t>
      </w:r>
    </w:p>
    <w:p>
      <w:r>
        <w:t>TTHC</w:t>
      </w:r>
    </w:p>
    <w:p>
      <w:r>
        <w:t>- Số TTHC thực hiện qua dịch vụ bưu chính công ích:</w:t>
      </w:r>
    </w:p>
    <w:p>
      <w:r>
        <w:t>05</w:t>
      </w:r>
    </w:p>
    <w:p>
      <w:r>
        <w:t>TTHC</w:t>
      </w:r>
    </w:p>
    <w:p>
      <w:r>
        <w:t>- Số TTHC thực hiện qua dịch vụ công trực tuyến:</w:t>
      </w:r>
    </w:p>
    <w:p>
      <w:r>
        <w:t>05</w:t>
      </w:r>
    </w:p>
    <w:p>
      <w:r>
        <w:t>TTHC</w:t>
      </w:r>
    </w:p>
    <w:p>
      <w:r>
        <w:t>-Số TTHC cắt giảm thời hạn thời gian giải quyết:</w:t>
      </w:r>
    </w:p>
    <w:p>
      <w:r>
        <w:t>0</w:t>
      </w:r>
    </w:p>
    <w:p>
      <w:r>
        <w:t>TTHC</w:t>
      </w:r>
    </w:p>
    <w:p>
      <w:r>
        <w:t>PHỤ LỤC 2</w:t>
      </w:r>
    </w:p>
    <w:p>
      <w:r>
        <w:t>QUY TRÌNH NỘI BỘ GIẢI QUYẾT THỦ TỤC HÀNH CHÍNH TRONG LĨNH VỰC QUY HOẠCH ĐÔ THỊ VÀ NÔNG THÔN THUỘC THẨM QUYỀN GIẢI QUYẾT CỦA SỞ XÂY DỰNG, BAN QUẢN LÝ KHU KINH TÊ TỈNH, ỦY BAN NHÂN DÂN CẤP XÃ TỈNH CAO BẰNG</w:t>
      </w:r>
    </w:p>
    <w:p>
      <w:r>
        <w:t>(Kèm theo Quyết định số 1651/QĐ-UBND ngày 29 tháng 9 năm 2025 của Chủ tịch UBND tỉnh Cao Bằng)</w:t>
      </w:r>
    </w:p>
    <w:p>
      <w:r>
        <w:t>Quy trình số 01</w:t>
      </w:r>
    </w:p>
    <w:p>
      <w:r>
        <w:t>1. Quy trình nội bộ giải quyết TTHC:  Thẩm định nhiệm vụ quy hoạch, nhiệm vụ điều chỉnh quy hoạch đô thị và nông thôn do nhà đầu tư đã được lựa chọn để thực hiện dự án đầu tư tổ chức lập  (Mã TTHC: 1.014155)</w:t>
      </w:r>
    </w:p>
    <w:p>
      <w:r>
        <w:t>1.1. Trường hợp đối với Quy hoạch có phạm vi liên quan đến địa giới đơn vị hành chính (ĐVHC) của 02 ĐVHC cấp xã trở lên – Sở Xây dựng thẩm định</w:t>
      </w:r>
    </w:p>
    <w:p>
      <w:r>
        <w:t>Thứ tự công việc</w:t>
      </w:r>
    </w:p>
    <w:p>
      <w:r>
        <w:t>N ội   du n g   công   việc</w:t>
      </w:r>
    </w:p>
    <w:p>
      <w:r>
        <w:t>Trách   n h i ệ m   thực   h i  ệ n</w:t>
      </w:r>
    </w:p>
    <w:p>
      <w:r>
        <w:t>Thời   gian thực   hiện</w:t>
      </w:r>
    </w:p>
    <w:p>
      <w:r>
        <w:t>B ư ớc   1</w:t>
      </w:r>
    </w:p>
    <w:p>
      <w:r>
        <w:t>Ki ể m   tra,   h ư ớng    d ẫn,   tiếp   nh ậ n   hồ   sơ,   c hu  y  ể n    b ộ phận   ch u  y  ê n    m ôn    x ử    lý</w:t>
      </w:r>
    </w:p>
    <w:p>
      <w:r>
        <w:t>Công   ch ứ c   tại   Bộ    p h ậ n    m ột   c ử a   của    Sở    X ây   dự n g    tại   Trung    t âm   Phục   vụ    h ành chính công (TTPVHCC) tỉnh.</w:t>
      </w:r>
    </w:p>
    <w:p>
      <w:r>
        <w:t>02   giờ   l à m   v i ệc</w:t>
      </w:r>
    </w:p>
    <w:p>
      <w:r>
        <w:t>B ư ớc   2</w:t>
      </w:r>
    </w:p>
    <w:p>
      <w:r>
        <w:t>Lãnh   đạo phò n g   ch u  y  ê n    m ôn    x  e m   xét,    p hân    c ông   t h ụ lý   hồ   sơ</w:t>
      </w:r>
    </w:p>
    <w:p>
      <w:r>
        <w:t>Lãnh   đạo    p hòng    Q  u y    h  o ạc h -   Kiến    t rúc</w:t>
      </w:r>
    </w:p>
    <w:p>
      <w:r>
        <w:t>08   giờ   l à m   v i ệc</w:t>
      </w:r>
    </w:p>
    <w:p>
      <w:r>
        <w:t>B ư ớc   3</w:t>
      </w:r>
    </w:p>
    <w:p>
      <w:r>
        <w:t>Th ẩ m   định,   xử   lý    h ồ   sơ   (ki ể m   tra,   x e m   xét    h ồ   sơ, triển   khai   q u y trì n h   t h ẩm   đ ị nh   theo   q u y  đ ị n h   và    d ự thảo   kết   qu ả )</w:t>
      </w:r>
    </w:p>
    <w:p>
      <w:r>
        <w:t>Công   ch ứ c   p h òng   Q u y   h o ạc h -   Kiến   trúc</w:t>
      </w:r>
    </w:p>
    <w:p>
      <w:r>
        <w:t>92   giờ   l à m   v i ệc</w:t>
      </w:r>
    </w:p>
    <w:p>
      <w:r>
        <w:t>B ư ớc   4</w:t>
      </w:r>
    </w:p>
    <w:p>
      <w:r>
        <w:t>Lãnh   đạo   ph ò ng   ch u  y  ê n   môn   x e m   x é t,   cho   ý   k i ến    đ ối với   dự   thảo   k ế t   q u ả   g i  ả i   q u  y ết   T T HC</w:t>
      </w:r>
    </w:p>
    <w:p>
      <w:r>
        <w:t>Lãnh   đạo    p hòng    Q  u y    h  o ạc h -   Kiến    t rúc</w:t>
      </w:r>
    </w:p>
    <w:p>
      <w:r>
        <w:t>08   giờ   l à m   v i ệc</w:t>
      </w:r>
    </w:p>
    <w:p>
      <w:r>
        <w:t>B ư ớc   5</w:t>
      </w:r>
    </w:p>
    <w:p>
      <w:r>
        <w:t>Lãnh   đạo   Sở   X â y    dự ng   x e m   xét   phê   d u  y  ệ t   kết   q u ả giải quyết TTHC</w:t>
      </w:r>
    </w:p>
    <w:p>
      <w:r>
        <w:t>Lãnh   đạo    S ở   X â y    dự ng</w:t>
      </w:r>
    </w:p>
    <w:p>
      <w:r>
        <w:t>08   giờ   l à m   v i ệc</w:t>
      </w:r>
    </w:p>
    <w:p>
      <w:r>
        <w:t>Bước 6</w:t>
      </w:r>
    </w:p>
    <w:p>
      <w:r>
        <w:t>Văn thư vào số văn bản, đóng dấu, chuyển kết quả về TTPVHCC</w:t>
      </w:r>
    </w:p>
    <w:p>
      <w:r>
        <w:t>Văn thư Sở Xây dựng</w:t>
      </w:r>
    </w:p>
    <w:p>
      <w:r>
        <w:t>02 giờ làm việc</w:t>
      </w:r>
    </w:p>
    <w:p>
      <w:r>
        <w:t>Bước 7</w:t>
      </w:r>
    </w:p>
    <w:p>
      <w:r>
        <w:t>Trả kết quả cho cá nhân, tổ chức</w:t>
      </w:r>
    </w:p>
    <w:p>
      <w:r>
        <w:t>Công chức tại Bộ phận một cửa của Sở Xây dựng tại TTPVHCC tỉnh</w:t>
      </w:r>
    </w:p>
    <w:p>
      <w:r>
        <w:t>Không tính thời gian</w:t>
      </w:r>
    </w:p>
    <w:p>
      <w:r>
        <w:t>Tổng thời gian thực hiện TTHC:</w:t>
      </w:r>
    </w:p>
    <w:p>
      <w:r>
        <w:t>15 ngày làm việc</w:t>
      </w:r>
    </w:p>
    <w:p>
      <w:r>
        <w:t>(120 giờ làm việc)</w:t>
      </w:r>
    </w:p>
    <w:p>
      <w:r>
        <w:t>Quy trình số 02</w:t>
      </w:r>
    </w:p>
    <w:p>
      <w:r>
        <w:t>1.2. Trường hợp đối với Quy hoạch có phạm vi thuộc khu vực Ban Quản lý Khu kinh tế được giao quản lý- Ban Quản lý Khu kinh tế tỉnh thẩm định</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 Công chức tại Bộ phận một cửa của  Ban Quản lý Khu kinh tế tỉnh  tại TTPVHCC tỉnh.</w:t>
      </w:r>
    </w:p>
    <w:p>
      <w:r>
        <w:t>02 giờ làm việc</w:t>
      </w:r>
    </w:p>
    <w:p>
      <w:r>
        <w:t>Bước 2</w:t>
      </w:r>
    </w:p>
    <w:p>
      <w:r>
        <w:t>Lãnh đạo phòng chuyên môn xem xét, phân công thụ lý hồ sơ</w:t>
      </w:r>
    </w:p>
    <w:p>
      <w:r>
        <w:t>Lãnh đạo Phòng Quản lý Đầu tư QHXDTN&amp;MT</w:t>
      </w:r>
    </w:p>
    <w:p>
      <w:r>
        <w:t>08 giờ làm việc</w:t>
      </w:r>
    </w:p>
    <w:p>
      <w:r>
        <w:t>Bước 3</w:t>
      </w:r>
    </w:p>
    <w:p>
      <w:r>
        <w:t>Thẩm định, xử lý hồ sơ (kiểm tra, xem xét hồ sơ, triển khai quy trình thẩm định theo quy định và dự thảo kết quả)</w:t>
      </w:r>
    </w:p>
    <w:p>
      <w:r>
        <w:t>Công chức Phòng Quản lý Đầu tư QHXDTN&amp;MT</w:t>
      </w:r>
    </w:p>
    <w:p>
      <w:r>
        <w:t>92 giờ làm việc</w:t>
      </w:r>
    </w:p>
    <w:p>
      <w:r>
        <w:t>Bước 4</w:t>
      </w:r>
    </w:p>
    <w:p>
      <w:r>
        <w:t>Lãnh đạo phòng chuyên môn xem xét, cho ý kiến đối với dự thảo kết quả giải quyết TTHC</w:t>
      </w:r>
    </w:p>
    <w:p>
      <w:r>
        <w:t>Lãnh đạo Phòng Quản lý Đầu tư QHXDTN&amp;MT</w:t>
      </w:r>
    </w:p>
    <w:p>
      <w:r>
        <w:t>08 giờ làm việc</w:t>
      </w:r>
    </w:p>
    <w:p>
      <w:r>
        <w:t>Bước 5</w:t>
      </w:r>
    </w:p>
    <w:p>
      <w:r>
        <w:t>Lãnh đạo cơ quan xem xét phê duyệt kết quả giải quyết TTHC</w:t>
      </w:r>
    </w:p>
    <w:p>
      <w:r>
        <w:t>Lãnh đạo Ban Quản lý Khu kinh tế tỉnh</w:t>
      </w:r>
    </w:p>
    <w:p>
      <w:r>
        <w:t>08 giờ làm việc</w:t>
      </w:r>
    </w:p>
    <w:p>
      <w:r>
        <w:t>Bước 6</w:t>
      </w:r>
    </w:p>
    <w:p>
      <w:r>
        <w:t>Văn thư vào số văn bản, đóng dấu, chuyển kết quả về TTPVHCC</w:t>
      </w:r>
    </w:p>
    <w:p>
      <w:r>
        <w:t>Văn thư Ban Quản lý Khu kinh tế tỉnh</w:t>
      </w:r>
    </w:p>
    <w:p>
      <w:r>
        <w:t>02 giờ làm việc</w:t>
      </w:r>
    </w:p>
    <w:p>
      <w:r>
        <w:t>Bước 7</w:t>
      </w:r>
    </w:p>
    <w:p>
      <w:r>
        <w:t>Trả kết quả cho cá nhân, tổ chức</w:t>
      </w:r>
    </w:p>
    <w:p>
      <w:r>
        <w:t>Công chức tại Bộ phận một cửa của Ban Quản lý Khu kinh tế tỉnh tại TTPVHCC tỉnh</w:t>
      </w:r>
    </w:p>
    <w:p>
      <w:r>
        <w:t>Không tính thời gian</w:t>
      </w:r>
    </w:p>
    <w:p>
      <w:r>
        <w:t>Tổng thời gian thực hiện TTHC:</w:t>
      </w:r>
    </w:p>
    <w:p>
      <w:r>
        <w:t>15 ngày làm việc</w:t>
      </w:r>
    </w:p>
    <w:p>
      <w:r>
        <w:t>(120 giờ làm việc)</w:t>
      </w:r>
    </w:p>
    <w:p>
      <w:r>
        <w:t>Quy trình số 03</w:t>
      </w:r>
    </w:p>
    <w:p>
      <w:r>
        <w:t>1.3. Trường hợp đối với Quy hoạch có phạm vi thuộc địa giới hành chính của 01 ĐVHC cấp xã (UBND cấp xã thẩm định)</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TTPVHCC cấp xã.</w:t>
      </w:r>
    </w:p>
    <w:p>
      <w:r>
        <w:t>02 giờ làm việc</w:t>
      </w:r>
    </w:p>
    <w:p>
      <w:r>
        <w:t>Bước 2</w:t>
      </w:r>
    </w:p>
    <w:p>
      <w:r>
        <w:t>Lãnh đạo phòng chuyên môn xem xét, phân công thụ lý hồ sơ</w:t>
      </w:r>
    </w:p>
    <w:p>
      <w:r>
        <w:t>Lãnh đạo phòng chuyên môn thuộc UBND cấp xã (Phòng Kinh tế hoặc phòng Kinh tế, hạ tầng và đô thị )</w:t>
      </w:r>
    </w:p>
    <w:p>
      <w:r>
        <w:t>08 giờ làm việc</w:t>
      </w:r>
    </w:p>
    <w:p>
      <w:r>
        <w:t>Bước 3</w:t>
      </w:r>
    </w:p>
    <w:p>
      <w:r>
        <w:t>Thẩm định, xử lý hồ sơ (kiểm tra, xem xét hồ sơ, triển khai quy trình thẩm định theo quy định và dự thảo kết quả)</w:t>
      </w:r>
    </w:p>
    <w:p>
      <w:r>
        <w:t>Công chức Phòng chuyên môn thuộc UBND cấp xã ( Phòng Kinh tế hoặc Phòng Kinh tế, hạ tầng và đô thị )</w:t>
      </w:r>
    </w:p>
    <w:p>
      <w:r>
        <w:t>92 giờ làm việc</w:t>
      </w:r>
    </w:p>
    <w:p>
      <w:r>
        <w:t>Bước 4</w:t>
      </w:r>
    </w:p>
    <w:p>
      <w:r>
        <w:t>Lãnh đạo phòng chuyên môn xem xét, cho ý kiến đối với dự thảo kết quả giải quyết TTHC</w:t>
      </w:r>
    </w:p>
    <w:p>
      <w:r>
        <w:t>Lãnh đạo phòng chuyên môn thuộc UBND cấp xã ( Phòng Kinh tế hoặc phòng Kinh tế, hạ tầng và đô thị )</w:t>
      </w:r>
    </w:p>
    <w:p>
      <w:r>
        <w:t>08 giờ làm việc</w:t>
      </w:r>
    </w:p>
    <w:p>
      <w:r>
        <w:t>Bước 5</w:t>
      </w:r>
    </w:p>
    <w:p>
      <w:r>
        <w:t>Lãnh đạo UBND cấp xã xem xét phê duyệt kết quả giải quyết TTHC</w:t>
      </w:r>
    </w:p>
    <w:p>
      <w:r>
        <w:t>Lãnh đạo UBND cấp xã</w:t>
      </w:r>
    </w:p>
    <w:p>
      <w:r>
        <w:t>08 giờ làm việc</w:t>
      </w:r>
    </w:p>
    <w:p>
      <w:r>
        <w:t>Bước 6</w:t>
      </w:r>
    </w:p>
    <w:p>
      <w:r>
        <w:t>Văn thư vào số văn bản, đóng dấu, chuyển kết quả về TTPVHCC</w:t>
      </w:r>
    </w:p>
    <w:p>
      <w:r>
        <w:t>Văn thư UBND cấp xã</w:t>
      </w:r>
    </w:p>
    <w:p>
      <w:r>
        <w:t>02 giờ làm việc</w:t>
      </w:r>
    </w:p>
    <w:p>
      <w:r>
        <w:t>Bước 7</w:t>
      </w:r>
    </w:p>
    <w:p>
      <w:r>
        <w:t>Trả kết quả cho cá nhân, tổ chức</w:t>
      </w:r>
    </w:p>
    <w:p>
      <w:r>
        <w:t>Công chức TTPVHCC cấp xã.</w:t>
      </w:r>
    </w:p>
    <w:p>
      <w:r>
        <w:t>Không tính thời gian</w:t>
      </w:r>
    </w:p>
    <w:p>
      <w:r>
        <w:t>Tổng thời gian thực hiện TTHC:</w:t>
      </w:r>
    </w:p>
    <w:p>
      <w:r>
        <w:t>15 ngày làm việc</w:t>
      </w:r>
    </w:p>
    <w:p>
      <w:r>
        <w:t>(120 giờ làm việc)</w:t>
      </w:r>
    </w:p>
    <w:p>
      <w:r>
        <w:t>Quy trình số 04</w:t>
      </w:r>
    </w:p>
    <w:p>
      <w:r>
        <w:t>2. Quy trình nội bộ giải quyết TTHC:  Phê duyệt nhiệm vụ quy hoạch, nhiệm vụ điều chỉnh quy hoạch đô thị và nông thôn do nhà đầu tư đã được lựa chọn để thực hiện dự án đầu tư tổ chức lập  (Mã TTHC: 1.014156)</w:t>
      </w:r>
    </w:p>
    <w:p>
      <w:r>
        <w:t>2.1.    Trường hợp đối với Quy hoạch có phạm vi liên quan đến địa giới ĐVHC của 02 ĐVHC cấp xã trở lên - Do   UBND tỉnh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Sở   Xây dựng  tại TTPVHCC tỉnh.</w:t>
      </w:r>
    </w:p>
    <w:p>
      <w:r>
        <w:t>02 giờ làm việc</w:t>
      </w:r>
    </w:p>
    <w:p>
      <w:r>
        <w:t>Bước 2</w:t>
      </w:r>
    </w:p>
    <w:p>
      <w:r>
        <w:t>Xem xét, phân công thụ lý hồ sơ</w:t>
      </w:r>
    </w:p>
    <w:p>
      <w:r>
        <w:t>Lãnh đạo phòng Quy hoạch- Kiến trúc</w:t>
      </w:r>
    </w:p>
    <w:p>
      <w:r>
        <w:t>02 giờ làm việc</w:t>
      </w:r>
    </w:p>
    <w:p>
      <w:r>
        <w:t>Bước 3</w:t>
      </w:r>
    </w:p>
    <w:p>
      <w:r>
        <w:t>Thẩm định, xử lý hồ sơ (kiểm tra, xem xét hồ sơ và dự thảo kết quả)</w:t>
      </w:r>
    </w:p>
    <w:p>
      <w:r>
        <w:t>Công chức phòng Quy hoạch- Kiến trúc</w:t>
      </w:r>
    </w:p>
    <w:p>
      <w:r>
        <w:t>20 giờ làm việc</w:t>
      </w:r>
    </w:p>
    <w:p>
      <w:r>
        <w:t>Bước 4</w:t>
      </w:r>
    </w:p>
    <w:p>
      <w:r>
        <w:t>Xem xét, duyệt kết quả thẩm định hồ sơ gửi Lãnh đạo Sở</w:t>
      </w:r>
    </w:p>
    <w:p>
      <w:r>
        <w:t>Lãnh đạo phòng Quy hoạch- Kiến trúc</w:t>
      </w:r>
    </w:p>
    <w:p>
      <w:r>
        <w:t>02 giờ làm việc</w:t>
      </w:r>
    </w:p>
    <w:p>
      <w:r>
        <w:t>Bước 5</w:t>
      </w:r>
    </w:p>
    <w:p>
      <w:r>
        <w:t>Xem xét, phê duyệt Tờ trình gửi UBND tỉnh</w:t>
      </w:r>
    </w:p>
    <w:p>
      <w:r>
        <w:t>Lãnh đạo Sở Xây dựng</w:t>
      </w:r>
    </w:p>
    <w:p>
      <w:r>
        <w:t>02 giờ làm việc</w:t>
      </w:r>
    </w:p>
    <w:p>
      <w:r>
        <w:t>Bước 6</w:t>
      </w:r>
    </w:p>
    <w:p>
      <w:r>
        <w:t>Vào số văn bản, đóng dấu, chuyển UBND tỉnh</w:t>
      </w:r>
    </w:p>
    <w:p>
      <w:r>
        <w:t>Văn thư Sở Xây dựng</w:t>
      </w:r>
    </w:p>
    <w:p>
      <w:r>
        <w:t>02 giờ làm việc</w:t>
      </w:r>
    </w:p>
    <w:p>
      <w:r>
        <w:t>Bước 7</w:t>
      </w:r>
    </w:p>
    <w:p>
      <w:r>
        <w:t>Thẩm định hồ sơ, trình lãnh đạo Văn phòng duyệt; lãnh đạo UBND tỉnh phê duyệt.</w:t>
      </w:r>
    </w:p>
    <w:p>
      <w:r>
        <w:t>Chuyên viên phòng Kinh tế, Văn phòng UBND tỉnh</w:t>
      </w:r>
    </w:p>
    <w:p>
      <w:r>
        <w:t>24 giờ làm việc</w:t>
      </w:r>
    </w:p>
    <w:p>
      <w:r>
        <w:t>Bước 8</w:t>
      </w:r>
    </w:p>
    <w:p>
      <w:r>
        <w:t>Vào sổ văn bản, đóng dấu, chuyển TTPVHCC tỉnh</w:t>
      </w:r>
    </w:p>
    <w:p>
      <w:r>
        <w:t>Văn thư Văn phòng UBND tỉnh</w:t>
      </w:r>
    </w:p>
    <w:p>
      <w:r>
        <w:t>02 giờ làm việc</w:t>
      </w:r>
    </w:p>
    <w:p>
      <w:r>
        <w:t>Bước 9</w:t>
      </w:r>
    </w:p>
    <w:p>
      <w:r>
        <w:t>Trả kết quả cho cá nhân, tổ chức</w:t>
      </w:r>
    </w:p>
    <w:p>
      <w:r>
        <w:t>Công chức tại Bộ phận một cửa của Sở Xây dựng tại TTPVHCC tỉnh.</w:t>
      </w:r>
    </w:p>
    <w:p>
      <w:r>
        <w:t>Không tính thời gian</w:t>
      </w:r>
    </w:p>
    <w:p>
      <w:r>
        <w:t>Tổng thời gian thực hiện TTHC:</w:t>
      </w:r>
    </w:p>
    <w:p>
      <w:r>
        <w:t>7 ngày làm việc</w:t>
      </w:r>
    </w:p>
    <w:p>
      <w:r>
        <w:t>(56 giờ làm việc)</w:t>
      </w:r>
    </w:p>
    <w:p>
      <w:r>
        <w:t>Quy trình số 05</w:t>
      </w:r>
    </w:p>
    <w:p>
      <w:r>
        <w:t>2.2. Trường hợp đối với Quy hoạch có phạm vi thuộc khu vực Ban Quản lý Khu kinh tế được giao quản lý- Ban Quản lý Khu kinh tế tỉnh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Ban Quản lý Khu kinh tế tỉnh  tại TTPVHCC tỉnh.</w:t>
      </w:r>
    </w:p>
    <w:p>
      <w:r>
        <w:t>02 giờ làm việc</w:t>
      </w:r>
    </w:p>
    <w:p>
      <w:r>
        <w:t>Bước 2</w:t>
      </w:r>
    </w:p>
    <w:p>
      <w:r>
        <w:t>Xem xét, phân công thụ lý hồ sơ</w:t>
      </w:r>
    </w:p>
    <w:p>
      <w:r>
        <w:t>Lãnh đạo Phòng Quản lý Đầu tư QHXDTN&amp;MT</w:t>
      </w:r>
    </w:p>
    <w:p>
      <w:r>
        <w:t>02 giờ làm việc</w:t>
      </w:r>
    </w:p>
    <w:p>
      <w:r>
        <w:t>Bước 3</w:t>
      </w:r>
    </w:p>
    <w:p>
      <w:r>
        <w:t>Thẩm định, xử lý hồ sơ (kiểm tra, xem xét hồ sơ và dự thảo kết quả)</w:t>
      </w:r>
    </w:p>
    <w:p>
      <w:r>
        <w:t>Công chức Phòng Quản lý Đầu tư QHXDTN&amp;MT</w:t>
      </w:r>
    </w:p>
    <w:p>
      <w:r>
        <w:t>42 giờ làm việc</w:t>
      </w:r>
    </w:p>
    <w:p>
      <w:r>
        <w:t>Bước 4</w:t>
      </w:r>
    </w:p>
    <w:p>
      <w:r>
        <w:t>Xem xét, duyệt kết quả thẩm định hồ sơ gửi Lãnh đạo cơ quan</w:t>
      </w:r>
    </w:p>
    <w:p>
      <w:r>
        <w:t>Lãnh đạo Phòng Quản lý Đầu tư QHXDTN&amp;MT</w:t>
      </w:r>
    </w:p>
    <w:p>
      <w:r>
        <w:t>04 giờ làm việc</w:t>
      </w:r>
    </w:p>
    <w:p>
      <w:r>
        <w:t>Bước 5</w:t>
      </w:r>
    </w:p>
    <w:p>
      <w:r>
        <w:t>Xem xét phê duyệt kết quả giải quyết TTHC</w:t>
      </w:r>
    </w:p>
    <w:p>
      <w:r>
        <w:t>Lãnh đạo Ban Quản lý Khu kinh tế tỉnh</w:t>
      </w:r>
    </w:p>
    <w:p>
      <w:r>
        <w:t>04 giờ làm việc</w:t>
      </w:r>
    </w:p>
    <w:p>
      <w:r>
        <w:t>Bước 6</w:t>
      </w:r>
    </w:p>
    <w:p>
      <w:r>
        <w:t>Văn thư vào số văn bản, đóng dấu, chuyển kết quả về TTPVHCC</w:t>
      </w:r>
    </w:p>
    <w:p>
      <w:r>
        <w:t>Văn thư Ban Quản lý Khu kinh tế tỉnh</w:t>
      </w:r>
    </w:p>
    <w:p>
      <w:r>
        <w:t>02 giờ làm việc</w:t>
      </w:r>
    </w:p>
    <w:p>
      <w:r>
        <w:t>Bước 7</w:t>
      </w:r>
    </w:p>
    <w:p>
      <w:r>
        <w:t>Trả kết quả cho cá nhân, tổ chức</w:t>
      </w:r>
    </w:p>
    <w:p>
      <w:r>
        <w:t>Công chức tại Bộ phận một cửa của Ban Quản lý Khu kinh tế tỉnh tại TTPVHCC tỉnh.</w:t>
      </w:r>
    </w:p>
    <w:p>
      <w:r>
        <w:t>Không tính thời gian</w:t>
      </w:r>
    </w:p>
    <w:p>
      <w:r>
        <w:t>Tổng thời gian thực hiện TTHC:</w:t>
      </w:r>
    </w:p>
    <w:p>
      <w:r>
        <w:t>7 ngày làm việc</w:t>
      </w:r>
    </w:p>
    <w:p>
      <w:r>
        <w:t>(56 giờ làm việc)</w:t>
      </w:r>
    </w:p>
    <w:p>
      <w:r>
        <w:t>Quy trình số 06</w:t>
      </w:r>
    </w:p>
    <w:p>
      <w:r>
        <w:t>2.3. Trường hợp đối Quy hoạch có phạm vi liên quan đến địa giới ĐVHC của 01 ĐVHC cấp xã – Do UBND cấp xã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TTPVHCC cấp xã.</w:t>
      </w:r>
    </w:p>
    <w:p>
      <w:r>
        <w:t>04 giờ làm việc</w:t>
      </w:r>
    </w:p>
    <w:p>
      <w:r>
        <w:t>Bước 2</w:t>
      </w:r>
    </w:p>
    <w:p>
      <w:r>
        <w:t>Xem xét, phân công thụ lý hồ sơ</w:t>
      </w:r>
    </w:p>
    <w:p>
      <w:r>
        <w:t>Lãnh đạo Phòng chuyên môn thuộc UBND cấp xã ( Phòng Kinh tế hoặc Phòng Kinh tế, hạ tầng và đô thị )</w:t>
      </w:r>
    </w:p>
    <w:p>
      <w:r>
        <w:t>04 giờ làm việc</w:t>
      </w:r>
    </w:p>
    <w:p>
      <w:r>
        <w:t>Bước 3</w:t>
      </w:r>
    </w:p>
    <w:p>
      <w:r>
        <w:t>Thẩm định, xử lý hồ sơ (kiểm tra, xem xét hồ sơ và dự thảo kết quả)</w:t>
      </w:r>
    </w:p>
    <w:p>
      <w:r>
        <w:t>Công chức Phòng chuyên môn thuộc UBND cấp xã ( Phòng Kinh tế hoặc Phòng Kinh tế, hạ tầng và đô thị )</w:t>
      </w:r>
    </w:p>
    <w:p>
      <w:r>
        <w:t>38 giờ làm việc</w:t>
      </w:r>
    </w:p>
    <w:p>
      <w:r>
        <w:t>Bước 4</w:t>
      </w:r>
    </w:p>
    <w:p>
      <w:r>
        <w:t>Xem xét, duyệt kết quả thẩm định hồ sơ gửi Lãnh đạo cơ quan</w:t>
      </w:r>
    </w:p>
    <w:p>
      <w:r>
        <w:t>Lãnh đạo Phòng chuyên môn thuộc UBND cấp xã ( Phòng Kinh tế hoặc Phòng Kinh tế, hạ tầng và đô thị )</w:t>
      </w:r>
    </w:p>
    <w:p>
      <w:r>
        <w:t>04 giờ làm việc</w:t>
      </w:r>
    </w:p>
    <w:p>
      <w:r>
        <w:t>Bước 5</w:t>
      </w:r>
    </w:p>
    <w:p>
      <w:r>
        <w:t>Xem xét phê duyệt kết quả giải quyết TTHC</w:t>
      </w:r>
    </w:p>
    <w:p>
      <w:r>
        <w:t>Lãnh đạo UBND cấp xã</w:t>
      </w:r>
    </w:p>
    <w:p>
      <w:r>
        <w:t>04 giờ làm việc</w:t>
      </w:r>
    </w:p>
    <w:p>
      <w:r>
        <w:t>Bước 6</w:t>
      </w:r>
    </w:p>
    <w:p>
      <w:r>
        <w:t>Văn thư vào số văn bản, đóng dấu, chuyển kết quả về TTPVHCC</w:t>
      </w:r>
    </w:p>
    <w:p>
      <w:r>
        <w:t>Văn thư UBND cấp xã</w:t>
      </w:r>
    </w:p>
    <w:p>
      <w:r>
        <w:t>02 giờ làm việc</w:t>
      </w:r>
    </w:p>
    <w:p>
      <w:r>
        <w:t>Bước 7</w:t>
      </w:r>
    </w:p>
    <w:p>
      <w:r>
        <w:t>Trả kết quả cho cá nhân, tổ chức</w:t>
      </w:r>
    </w:p>
    <w:p>
      <w:r>
        <w:t>Công chức TTPVHCC cấp xã.</w:t>
      </w:r>
    </w:p>
    <w:p>
      <w:r>
        <w:t>Không tính thời gian</w:t>
      </w:r>
    </w:p>
    <w:p>
      <w:r>
        <w:t>Tổng thời gian thực hiện TTHC:</w:t>
      </w:r>
    </w:p>
    <w:p>
      <w:r>
        <w:t>7 ngày làm việc</w:t>
      </w:r>
    </w:p>
    <w:p>
      <w:r>
        <w:t>(56 giờ làm việc)</w:t>
      </w:r>
    </w:p>
    <w:p>
      <w:r>
        <w:t>Quy trình số 07</w:t>
      </w:r>
    </w:p>
    <w:p>
      <w:r>
        <w:t>3. Quy trình nội bộ giải quyết TTHC:  Thẩm định quy hoạch, điều chỉnh quy hoạch đô thị và nông thôn do nhà đầu tư đã được lựa chọn để thực hiện dự án đầu tư tổ chức lập  (Mã TTHC: 1.014157)</w:t>
      </w:r>
    </w:p>
    <w:p>
      <w:r>
        <w:t>3.1. Trường hợp đối với Quy hoạch có phạm vi liên quan đến địa giới (ĐVHC) của 02 ĐVHC cấp xã trở lên – Sở Xây dựng thẩm định</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Sở Xây dựng  tại Trung tâm Phục vụ hành chính công (TTPVHCC) tỉnh.</w:t>
      </w:r>
    </w:p>
    <w:p>
      <w:r>
        <w:t>02 giờ làm việc</w:t>
      </w:r>
    </w:p>
    <w:p>
      <w:r>
        <w:t>Bước 2</w:t>
      </w:r>
    </w:p>
    <w:p>
      <w:r>
        <w:t>Lãnh đạo phòng chuyên môn xem xét, phân công thụ lý hồ sơ</w:t>
      </w:r>
    </w:p>
    <w:p>
      <w:r>
        <w:t>Lãnh đạo Phòng Quy hoạch – Kiến trúc</w:t>
      </w:r>
    </w:p>
    <w:p>
      <w:r>
        <w:t>16 giờ làm việc</w:t>
      </w:r>
    </w:p>
    <w:p>
      <w:r>
        <w:t>Bước 3</w:t>
      </w:r>
    </w:p>
    <w:p>
      <w:r>
        <w:t>Thẩm định, xử lý hồ sơ (kiểm tra, xem xét hồ sơ, triển khai quy trình thẩm định theo quy định và dự thảo kết quả)</w:t>
      </w:r>
    </w:p>
    <w:p>
      <w:r>
        <w:t>Công chức Phòng Quy hoạch – Kiến trúc</w:t>
      </w:r>
    </w:p>
    <w:p>
      <w:r>
        <w:t>186 giờ làm việc</w:t>
      </w:r>
    </w:p>
    <w:p>
      <w:r>
        <w:t>Bước 4</w:t>
      </w:r>
    </w:p>
    <w:p>
      <w:r>
        <w:t>Lãnh đạo phòng chuyên môn xem xét, cho ý kiến đối với dự thảo kết quả giải quyết TTHC</w:t>
      </w:r>
    </w:p>
    <w:p>
      <w:r>
        <w:t>Lãnh đạo Phòng Quy hoạch – Kiến trúc</w:t>
      </w:r>
    </w:p>
    <w:p>
      <w:r>
        <w:t>16 giờ làm việc</w:t>
      </w:r>
    </w:p>
    <w:p>
      <w:r>
        <w:t>Bước 5</w:t>
      </w:r>
    </w:p>
    <w:p>
      <w:r>
        <w:t>Lãnh đạo cơ quan xem xét phê duyệt kết quả giải quyết TTHC</w:t>
      </w:r>
    </w:p>
    <w:p>
      <w:r>
        <w:t>Lãnh đạo Sở Xây dựng</w:t>
      </w:r>
    </w:p>
    <w:p>
      <w:r>
        <w:t>16 giờ làm việc</w:t>
      </w:r>
    </w:p>
    <w:p>
      <w:r>
        <w:t>Bước 6</w:t>
      </w:r>
    </w:p>
    <w:p>
      <w:r>
        <w:t>Văn thư vào số văn bản, đóng dấu, chuyển kết quả về TTPVHCC</w:t>
      </w:r>
    </w:p>
    <w:p>
      <w:r>
        <w:t>Văn thư Sở Xây dựng</w:t>
      </w:r>
    </w:p>
    <w:p>
      <w:r>
        <w:t>04 giờ làm việc</w:t>
      </w:r>
    </w:p>
    <w:p>
      <w:r>
        <w:t>Bước 7</w:t>
      </w:r>
    </w:p>
    <w:p>
      <w:r>
        <w:t>Trả kết quả cho cá nhân, tổ chức</w:t>
      </w:r>
    </w:p>
    <w:p>
      <w:r>
        <w:t>Công chức tại Bộ phận một cửa của Sở Xây dựng tại TTPVHCC tỉnh.</w:t>
      </w:r>
    </w:p>
    <w:p>
      <w:r>
        <w:t>Không tính thời gian</w:t>
      </w:r>
    </w:p>
    <w:p>
      <w:r>
        <w:t>Tổng thời gian thực hiện TTHC:</w:t>
      </w:r>
    </w:p>
    <w:p>
      <w:r>
        <w:t>30 ngày làm việc</w:t>
      </w:r>
    </w:p>
    <w:p>
      <w:r>
        <w:t>(240 giờ làm việc)</w:t>
      </w:r>
    </w:p>
    <w:p>
      <w:r>
        <w:t>Quy trình số 08</w:t>
      </w:r>
    </w:p>
    <w:p>
      <w:r>
        <w:t>3.2. Trường hợp đối với Quy hoạch có phạm vi thuộc khu vực Ban Quản lý Khu kinh tế được giao quản lý- Ban Quản lý Khu kinh tế tỉnh thẩm định</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Ban Quản lý Khu kinh tế tỉnh  tại TTPVHCC tỉnh.</w:t>
      </w:r>
    </w:p>
    <w:p>
      <w:r>
        <w:t>02 giờ làm việc</w:t>
      </w:r>
    </w:p>
    <w:p>
      <w:r>
        <w:t>Bước 2</w:t>
      </w:r>
    </w:p>
    <w:p>
      <w:r>
        <w:t>Lãnh đạo phòng chuyên môn xem xét, phân công thụ lý hồ sơ</w:t>
      </w:r>
    </w:p>
    <w:p>
      <w:r>
        <w:t>Lãnh đạo Phòng Quản lý Đầu tư QHXDTN&amp;MT</w:t>
      </w:r>
    </w:p>
    <w:p>
      <w:r>
        <w:t>16 giờ làm việc</w:t>
      </w:r>
    </w:p>
    <w:p>
      <w:r>
        <w:t>Bước 3</w:t>
      </w:r>
    </w:p>
    <w:p>
      <w:r>
        <w:t>Thẩm định, xử lý hồ sơ (kiểm tra, xem xét hồ sơ, triển khai quy trình thẩm định theo quy định và dự thảo kết quả)</w:t>
      </w:r>
    </w:p>
    <w:p>
      <w:r>
        <w:t>Công chức Phòng Quản lý Đầu tư QHXDTN&amp;MT</w:t>
      </w:r>
    </w:p>
    <w:p>
      <w:r>
        <w:t>186 giờ làm việc</w:t>
      </w:r>
    </w:p>
    <w:p>
      <w:r>
        <w:t>Bước 4</w:t>
      </w:r>
    </w:p>
    <w:p>
      <w:r>
        <w:t>Lãnh đạo phòng chuyên môn xem xét, cho ý kiến đối với dự thảo kết quả giải quyết TTHC</w:t>
      </w:r>
    </w:p>
    <w:p>
      <w:r>
        <w:t>Lãnh đạo Phòng Quản lý Đầu tư QHXDTN&amp;MT</w:t>
      </w:r>
    </w:p>
    <w:p>
      <w:r>
        <w:t>16 giờ làm việc</w:t>
      </w:r>
    </w:p>
    <w:p>
      <w:r>
        <w:t>Bước 5</w:t>
      </w:r>
    </w:p>
    <w:p>
      <w:r>
        <w:t>Lãnh đạo cơ quan xem xét phê duyệt kết quả giải quyết TTHC</w:t>
      </w:r>
    </w:p>
    <w:p>
      <w:r>
        <w:t>Lãnh đạo Ban Quản lý Khu kinh tế tỉnh</w:t>
      </w:r>
    </w:p>
    <w:p>
      <w:r>
        <w:t>16 giờ làm việc</w:t>
      </w:r>
    </w:p>
    <w:p>
      <w:r>
        <w:t>Bước 6</w:t>
      </w:r>
    </w:p>
    <w:p>
      <w:r>
        <w:t>Văn thư vào số văn bản, đóng dấu, chuyển kết quả về TTPVHCC</w:t>
      </w:r>
    </w:p>
    <w:p>
      <w:r>
        <w:t>Văn thư Ban Quản lý Khu kinh tế tỉnh</w:t>
      </w:r>
    </w:p>
    <w:p>
      <w:r>
        <w:t>04 giờ làm việc</w:t>
      </w:r>
    </w:p>
    <w:p>
      <w:r>
        <w:t>Bước 7</w:t>
      </w:r>
    </w:p>
    <w:p>
      <w:r>
        <w:t>Trả kết quả cho cá nhân, tổ chức</w:t>
      </w:r>
    </w:p>
    <w:p>
      <w:r>
        <w:t>Công chức tại Bộ phận một cửa của Ban Quản lý Khu kinh tế tỉnh tại TTPVHCC tỉnh</w:t>
      </w:r>
    </w:p>
    <w:p>
      <w:r>
        <w:t>Không tính thời gian</w:t>
      </w:r>
    </w:p>
    <w:p>
      <w:r>
        <w:t>Tổng thời gian thực hiện TTHC:</w:t>
      </w:r>
    </w:p>
    <w:p>
      <w:r>
        <w:t>30 ngày làm việc</w:t>
      </w:r>
    </w:p>
    <w:p>
      <w:r>
        <w:t>(240 giờ làm việc)</w:t>
      </w:r>
    </w:p>
    <w:p>
      <w:r>
        <w:t>Quy trình số 09</w:t>
      </w:r>
    </w:p>
    <w:p>
      <w:r>
        <w:t>3.3. Trường hợp đối Quy hoạch có phạm vi liên quan đến địa giới ĐVHC của 01 ĐVHC cấp xã – Do UBND cấp xã thẩm định</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TTPVHCC cấp xã.</w:t>
      </w:r>
    </w:p>
    <w:p>
      <w:r>
        <w:t>02 giờ làm việc</w:t>
      </w:r>
    </w:p>
    <w:p>
      <w:r>
        <w:t>Bước 2</w:t>
      </w:r>
    </w:p>
    <w:p>
      <w:r>
        <w:t>Lãnh đạo phòng chuyên môn xem xét, phân công thụ lý hồ sơ</w:t>
      </w:r>
    </w:p>
    <w:p>
      <w:r>
        <w:t>Lãnh đạo Phòng chuyên môn thuộc UBND cấp xã ( Phòng Kinh tế hoặc Phòng Kinh tế, hạ tầng và đô thị )</w:t>
      </w:r>
    </w:p>
    <w:p>
      <w:r>
        <w:t>16 giờ làm việc</w:t>
      </w:r>
    </w:p>
    <w:p>
      <w:r>
        <w:t>Bước 3</w:t>
      </w:r>
    </w:p>
    <w:p>
      <w:r>
        <w:t>Thẩm định, xử lý hồ sơ (kiểm tra, xem xét hồ sơ, triển khai quy trình thẩm định theo quy định và dự thảo kết quả)</w:t>
      </w:r>
    </w:p>
    <w:p>
      <w:r>
        <w:t>Công chức Phòng chuyên môn thuộc UBND cấp xã ( Phòng Kinh tế hoặc Phòng Kinh tế, hạ tầng và đô thị )</w:t>
      </w:r>
    </w:p>
    <w:p>
      <w:r>
        <w:t>186 giờ làm việc</w:t>
      </w:r>
    </w:p>
    <w:p>
      <w:r>
        <w:t>Bước 4</w:t>
      </w:r>
    </w:p>
    <w:p>
      <w:r>
        <w:t>Lãnh đạo phòng chuyên môn xem xét, cho ý kiến đối với dự thảo kết quả giải quyết TTHC</w:t>
      </w:r>
    </w:p>
    <w:p>
      <w:r>
        <w:t>Lãnh đạo Phòng chuyên môn thuộc UBND cấp xã ( Phòng Kinh tế hoặc Phòng Kinh tế, hạ tầng và đô thị )</w:t>
      </w:r>
    </w:p>
    <w:p>
      <w:r>
        <w:t>16 giờ làm việc</w:t>
      </w:r>
    </w:p>
    <w:p>
      <w:r>
        <w:t>Bước 5</w:t>
      </w:r>
    </w:p>
    <w:p>
      <w:r>
        <w:t>Lãnh đạo cơ quan xem xét phê duyệt kết quả giải quyết TTHC</w:t>
      </w:r>
    </w:p>
    <w:p>
      <w:r>
        <w:t>Lãnh đạo UBND cấp xã</w:t>
      </w:r>
    </w:p>
    <w:p>
      <w:r>
        <w:t>16 giờ làm việc</w:t>
      </w:r>
    </w:p>
    <w:p>
      <w:r>
        <w:t>Bước 6</w:t>
      </w:r>
    </w:p>
    <w:p>
      <w:r>
        <w:t>Văn thư vào số văn bản, đóng dấu, chuyển kết quả về TTPVHCC</w:t>
      </w:r>
    </w:p>
    <w:p>
      <w:r>
        <w:t>Văn thư UBND cấp xã</w:t>
      </w:r>
    </w:p>
    <w:p>
      <w:r>
        <w:t>04 giờ làm việc</w:t>
      </w:r>
    </w:p>
    <w:p>
      <w:r>
        <w:t>Bước 7</w:t>
      </w:r>
    </w:p>
    <w:p>
      <w:r>
        <w:t>Trả kết quả cho cá nhân, tổ chức</w:t>
      </w:r>
    </w:p>
    <w:p>
      <w:r>
        <w:t>Công chức TTPVHCC cấp xã</w:t>
      </w:r>
    </w:p>
    <w:p>
      <w:r>
        <w:t>Không tính thời gian</w:t>
      </w:r>
    </w:p>
    <w:p>
      <w:r>
        <w:t>Tổng thời gian thực hiện TTHC:</w:t>
      </w:r>
    </w:p>
    <w:p>
      <w:r>
        <w:t>30 ngày làm việc</w:t>
      </w:r>
    </w:p>
    <w:p>
      <w:r>
        <w:t>(240 giờ làm việc)</w:t>
      </w:r>
    </w:p>
    <w:p>
      <w:r>
        <w:t>Quy trình số 10</w:t>
      </w:r>
    </w:p>
    <w:p>
      <w:r>
        <w:t>4. Quy trình nội bộ giải quyết TTHC:  Phê duyệt, chấp thuận, quy hoạch, điều chỉnh quy hoạch đô thị và nông thôn do nhà đầu tư đã được lựa chọn để thực hiện dự án đầu tư tổ chức lập  (Mã TTHC: 1.014158)</w:t>
      </w:r>
    </w:p>
    <w:p>
      <w:r>
        <w:t>4.1. Trường hợp đối với Quy hoạch có phạm vi liên quan đến địa giới ĐVHC của 02 ĐVHC cấp xã trở lên - Do   UBND tỉnh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Sở   Xây dựng  tại TTPVHCC tỉnh.</w:t>
      </w:r>
    </w:p>
    <w:p>
      <w:r>
        <w:t>02 giờ làm việc</w:t>
      </w:r>
    </w:p>
    <w:p>
      <w:r>
        <w:t>Bước 2</w:t>
      </w:r>
    </w:p>
    <w:p>
      <w:r>
        <w:t>Xem xét, phân công thụ lý hồ sơ</w:t>
      </w:r>
    </w:p>
    <w:p>
      <w:r>
        <w:t>Lãnh đạo phòng Quy hoạch- Kiến trúc</w:t>
      </w:r>
    </w:p>
    <w:p>
      <w:r>
        <w:t>08 giờ làm việc</w:t>
      </w:r>
    </w:p>
    <w:p>
      <w:r>
        <w:t>Bước 3</w:t>
      </w:r>
    </w:p>
    <w:p>
      <w:r>
        <w:t>Thẩm định, xử lý hồ sơ (kiểm tra, xem xét hồ sơ và dự thảo kết quả)</w:t>
      </w:r>
    </w:p>
    <w:p>
      <w:r>
        <w:t>Công chức phòng Quy hoạch- Kiến trúc</w:t>
      </w:r>
    </w:p>
    <w:p>
      <w:r>
        <w:t>44 giờ làm việc</w:t>
      </w:r>
    </w:p>
    <w:p>
      <w:r>
        <w:t>Bước 4</w:t>
      </w:r>
    </w:p>
    <w:p>
      <w:r>
        <w:t>Xem xét, duyệt kết quả thẩm định hồ sơ gửi Lãnh đạo Sở</w:t>
      </w:r>
    </w:p>
    <w:p>
      <w:r>
        <w:t>Lãnh đạo phòng Quy hoạch- Kiến trúc</w:t>
      </w:r>
    </w:p>
    <w:p>
      <w:r>
        <w:t>08 giờ làm việc</w:t>
      </w:r>
    </w:p>
    <w:p>
      <w:r>
        <w:t>Bước 5</w:t>
      </w:r>
    </w:p>
    <w:p>
      <w:r>
        <w:t>Xem xét, phê duyệt Tờ trình gửi UBND tỉnh</w:t>
      </w:r>
    </w:p>
    <w:p>
      <w:r>
        <w:t>Lãnh đạo Sở Xây dựng</w:t>
      </w:r>
    </w:p>
    <w:p>
      <w:r>
        <w:t>08 giờ làm việc</w:t>
      </w:r>
    </w:p>
    <w:p>
      <w:r>
        <w:t>Bước 6</w:t>
      </w:r>
    </w:p>
    <w:p>
      <w:r>
        <w:t>Vào số văn bản, đóng dấu, chuyển UBND tỉnh</w:t>
      </w:r>
    </w:p>
    <w:p>
      <w:r>
        <w:t>Văn thư Sở Xây dựng</w:t>
      </w:r>
    </w:p>
    <w:p>
      <w:r>
        <w:t>02 giờ làm việc</w:t>
      </w:r>
    </w:p>
    <w:p>
      <w:r>
        <w:t>Bước 7</w:t>
      </w:r>
    </w:p>
    <w:p>
      <w:r>
        <w:t>Thẩm định hồ sơ, trình lãnh đạo Văn phòng duyệt; lãnh đạo UBND tỉnh phê duyệt.</w:t>
      </w:r>
    </w:p>
    <w:p>
      <w:r>
        <w:t>Công chức phòng Kinh tế, Văn phòng UBND tỉnh</w:t>
      </w:r>
    </w:p>
    <w:p>
      <w:r>
        <w:t>46 giờ làm việc</w:t>
      </w:r>
    </w:p>
    <w:p>
      <w:r>
        <w:t>Bước 8</w:t>
      </w:r>
    </w:p>
    <w:p>
      <w:r>
        <w:t>Vào sổ văn bản, đóng dấu, chuyển TTPVHCC tỉnh</w:t>
      </w:r>
    </w:p>
    <w:p>
      <w:r>
        <w:t>Văn thư Văn phòng UBND tỉnh</w:t>
      </w:r>
    </w:p>
    <w:p>
      <w:r>
        <w:t>02 giờ làm việc</w:t>
      </w:r>
    </w:p>
    <w:p>
      <w:r>
        <w:t>Bước 9</w:t>
      </w:r>
    </w:p>
    <w:p>
      <w:r>
        <w:t>Trả kết quả cho cá nhân, tổ chức</w:t>
      </w:r>
    </w:p>
    <w:p>
      <w:r>
        <w:t>Công chức tại Bộ phận một cửa của Sở Xây dựng tại TTPVHCC tỉnh.</w:t>
      </w:r>
    </w:p>
    <w:p>
      <w:r>
        <w:t>Không tính thời gian</w:t>
      </w:r>
    </w:p>
    <w:p>
      <w:r>
        <w:t>Tổng thời gian thực hiện TTHC:</w:t>
      </w:r>
    </w:p>
    <w:p>
      <w:r>
        <w:t>15 ngày làm việc</w:t>
      </w:r>
    </w:p>
    <w:p>
      <w:r>
        <w:t>(120 giờ làm việc)</w:t>
      </w:r>
    </w:p>
    <w:p>
      <w:r>
        <w:t>Quy trình số 11</w:t>
      </w:r>
    </w:p>
    <w:p>
      <w:r>
        <w:t>4.2. Trường hợp đối với Quy hoạch có phạm vi thuộc khu vực Ban Quản lý Khu kinh tế tỉnh được giao quản lý- Do   Ban Quản lý Khu kinh tế tỉnh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Ban Quản lý Khu kinh tế tỉnh  tại TTPVHCC tỉnh.</w:t>
      </w:r>
    </w:p>
    <w:p>
      <w:r>
        <w:t>02 giờ làm việc</w:t>
      </w:r>
    </w:p>
    <w:p>
      <w:r>
        <w:t>Bước 2</w:t>
      </w:r>
    </w:p>
    <w:p>
      <w:r>
        <w:t>Xem xét, phân công thụ lý hồ sơ</w:t>
      </w:r>
    </w:p>
    <w:p>
      <w:r>
        <w:t>Lãnh đạo Phòng Quản lý Đầu tư QHXDTN&amp;MT</w:t>
      </w:r>
    </w:p>
    <w:p>
      <w:r>
        <w:t>08 giờ làm việc</w:t>
      </w:r>
    </w:p>
    <w:p>
      <w:r>
        <w:t>Bước 3</w:t>
      </w:r>
    </w:p>
    <w:p>
      <w:r>
        <w:t>Thẩm định, xử lý hồ sơ (kiểm tra, xem xét hồ sơ và dự thảo kết quả)</w:t>
      </w:r>
    </w:p>
    <w:p>
      <w:r>
        <w:t>Công chức Phòng Quản lý Đầu tư QHXDTN&amp;MT</w:t>
      </w:r>
    </w:p>
    <w:p>
      <w:r>
        <w:t>92 giờ làm việc</w:t>
      </w:r>
    </w:p>
    <w:p>
      <w:r>
        <w:t>Bước 4</w:t>
      </w:r>
    </w:p>
    <w:p>
      <w:r>
        <w:t>Xem xét, duyệt kết quả thẩm định hồ sơ gửi Lãnh đạo cơ quan</w:t>
      </w:r>
    </w:p>
    <w:p>
      <w:r>
        <w:t>Lãnh đạo Phòng Quản lý Đầu tư QHXDTN&amp;MT</w:t>
      </w:r>
    </w:p>
    <w:p>
      <w:r>
        <w:t>08 giờ làm việc</w:t>
      </w:r>
    </w:p>
    <w:p>
      <w:r>
        <w:t>Bước 5</w:t>
      </w:r>
    </w:p>
    <w:p>
      <w:r>
        <w:t>Xem xét phê duyệt kết quả giải quyết TTHC</w:t>
      </w:r>
    </w:p>
    <w:p>
      <w:r>
        <w:t>Lãnh đạo Ban Quản lý Khu kinh tế tỉnh</w:t>
      </w:r>
    </w:p>
    <w:p>
      <w:r>
        <w:t>08 giờ làm việc</w:t>
      </w:r>
    </w:p>
    <w:p>
      <w:r>
        <w:t>Bước 6</w:t>
      </w:r>
    </w:p>
    <w:p>
      <w:r>
        <w:t>Văn thư vào số văn bản, đóng dấu, chuyển kết quả về TTPVHCC</w:t>
      </w:r>
    </w:p>
    <w:p>
      <w:r>
        <w:t>Văn thư Ban Quản lý Khu kinh tế tỉnh</w:t>
      </w:r>
    </w:p>
    <w:p>
      <w:r>
        <w:t>02 giờ làm việc</w:t>
      </w:r>
    </w:p>
    <w:p>
      <w:r>
        <w:t>Bước 7</w:t>
      </w:r>
    </w:p>
    <w:p>
      <w:r>
        <w:t>Trả kết quả cho cá nhân, tổ chức</w:t>
      </w:r>
    </w:p>
    <w:p>
      <w:r>
        <w:t>Công chức tại Bộ phận một cửa của Ban Quản lý Khu kinh tế tỉnh tại TTPVHCC tỉnh.</w:t>
      </w:r>
    </w:p>
    <w:p>
      <w:r>
        <w:t>Không tính thời gian</w:t>
      </w:r>
    </w:p>
    <w:p>
      <w:r>
        <w:t>Tổng thời gian thực hiện TTHC:</w:t>
      </w:r>
    </w:p>
    <w:p>
      <w:r>
        <w:t>15 ngày làm việc</w:t>
      </w:r>
    </w:p>
    <w:p>
      <w:r>
        <w:t>(120 giờ làm việc)</w:t>
      </w:r>
    </w:p>
    <w:p>
      <w:r>
        <w:t>Quy trình số 12</w:t>
      </w:r>
    </w:p>
    <w:p>
      <w:r>
        <w:t>4.3. Trường hợp đối Quy hoạch có phạm vi liên quan đến địa giới ĐVHC của 01 ĐVHC cấp xã – Do UBND cấp xã phê duyệt</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TTPVHCC cấp xã</w:t>
      </w:r>
    </w:p>
    <w:p>
      <w:r>
        <w:t>02 giờ làm việc</w:t>
      </w:r>
    </w:p>
    <w:p>
      <w:r>
        <w:t>Bước 2</w:t>
      </w:r>
    </w:p>
    <w:p>
      <w:r>
        <w:t>Xem xét, phân công thụ lý hồ sơ</w:t>
      </w:r>
    </w:p>
    <w:p>
      <w:r>
        <w:t>Lãnh đạo Phòng chuyên môn thuộc UBND cấp xã ( Phòng Kinh tế hoặc Phòng Kinh tế, hạ tầng và đô thị )</w:t>
      </w:r>
    </w:p>
    <w:p>
      <w:r>
        <w:t>08 giờ làm việc</w:t>
      </w:r>
    </w:p>
    <w:p>
      <w:r>
        <w:t>Bước 3</w:t>
      </w:r>
    </w:p>
    <w:p>
      <w:r>
        <w:t>Thẩm định, xử lý hồ sơ (kiểm tra, xem xét hồ sơ và dự thảo kết quả)</w:t>
      </w:r>
    </w:p>
    <w:p>
      <w:r>
        <w:t>Công chức Phòng chuyên môn thuộc UBND cấp xã ( Phòng Kinh tế hoặc Phòng Kinh tế, hạ tầng và đô thị )</w:t>
      </w:r>
    </w:p>
    <w:p>
      <w:r>
        <w:t>92 giờ làm việc</w:t>
      </w:r>
    </w:p>
    <w:p>
      <w:r>
        <w:t>Bước 4</w:t>
      </w:r>
    </w:p>
    <w:p>
      <w:r>
        <w:t>Xem xét, duyệt kết quả thẩm định hồ sơ gửi Lãnh đạo cơ quan</w:t>
      </w:r>
    </w:p>
    <w:p>
      <w:r>
        <w:t>Lãnh đạo Phòng chuyên môn thuộc UBND cấp xã ( Phòng Kinh tế hoặc Phòng Kinh tế, hạ tầng và đô thị )</w:t>
      </w:r>
    </w:p>
    <w:p>
      <w:r>
        <w:t>08 giờ làm việc</w:t>
      </w:r>
    </w:p>
    <w:p>
      <w:r>
        <w:t>Bước 5</w:t>
      </w:r>
    </w:p>
    <w:p>
      <w:r>
        <w:t>Xem xét phê duyệt kết quả giải quyết TTHC</w:t>
      </w:r>
    </w:p>
    <w:p>
      <w:r>
        <w:t>Lãnh đạo UBND cấp xã</w:t>
      </w:r>
    </w:p>
    <w:p>
      <w:r>
        <w:t>08 giờ làm việc</w:t>
      </w:r>
    </w:p>
    <w:p>
      <w:r>
        <w:t>Bước 6</w:t>
      </w:r>
    </w:p>
    <w:p>
      <w:r>
        <w:t>Văn thư vào số văn bản, đóng dấu, chuyển kết quả về TTPVHCC</w:t>
      </w:r>
    </w:p>
    <w:p>
      <w:r>
        <w:t>Văn thư UBND cấp xã</w:t>
      </w:r>
    </w:p>
    <w:p>
      <w:r>
        <w:t>02 giờ làm việc</w:t>
      </w:r>
    </w:p>
    <w:p>
      <w:r>
        <w:t>Bước 7</w:t>
      </w:r>
    </w:p>
    <w:p>
      <w:r>
        <w:t>Trả kết quả cho cá nhân, tổ chức</w:t>
      </w:r>
    </w:p>
    <w:p>
      <w:r>
        <w:t>Công chức TTPVHCC cấp xã</w:t>
      </w:r>
    </w:p>
    <w:p>
      <w:r>
        <w:t>Không tính thời gian</w:t>
      </w:r>
    </w:p>
    <w:p>
      <w:r>
        <w:t>Tổng thời gian thực hiện TTHC:</w:t>
      </w:r>
    </w:p>
    <w:p>
      <w:r>
        <w:t>15 ngày làm việc</w:t>
      </w:r>
    </w:p>
    <w:p>
      <w:r>
        <w:t>(120 giờ làm việc)</w:t>
      </w:r>
    </w:p>
    <w:p>
      <w:r>
        <w:t>Quy trình số 13</w:t>
      </w:r>
    </w:p>
    <w:p>
      <w:r>
        <w:t>5. Quy trình nội bộ giải quyết TTHC:  Cung cấp thông tin quy hoạch đô thị và nông thôn  (Mã TTHC: 1.014159)</w:t>
      </w:r>
    </w:p>
    <w:p>
      <w:r>
        <w:t>5.1. Trường hợp đối với Quy hoạch có phạm vi liên quan đến địa giới ĐVHC của 02 ĐVHC cấp xã trở lên - Do Sở   Xây dựng cung cấp thông tin</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tại Bộ phận một cửa của  Sở   Xây dựng  tại TTPVHCC tỉnh</w:t>
      </w:r>
    </w:p>
    <w:p>
      <w:r>
        <w:t>02 giờ làm việc</w:t>
      </w:r>
    </w:p>
    <w:p>
      <w:r>
        <w:t>Bước 2</w:t>
      </w:r>
    </w:p>
    <w:p>
      <w:r>
        <w:t>Lãnh đạo phòng chuyên môn xem xét, phân công thụ lý hồ sơ</w:t>
      </w:r>
    </w:p>
    <w:p>
      <w:r>
        <w:t>Lãnh đạo Phòng Quy hoạch – Kiến trúc</w:t>
      </w:r>
    </w:p>
    <w:p>
      <w:r>
        <w:t>08 giờ làm việc</w:t>
      </w:r>
    </w:p>
    <w:p>
      <w:r>
        <w:t>Bước 3</w:t>
      </w:r>
    </w:p>
    <w:p>
      <w:r>
        <w:t>Xử lý hồ sơ (kiểm tra, xem xét hồ sơ, rà soát thông tin quy hoạch và dự thảo kết quả)</w:t>
      </w:r>
    </w:p>
    <w:p>
      <w:r>
        <w:t>Công chức Phòng Quy hoạch – Kiến trúc</w:t>
      </w:r>
    </w:p>
    <w:p>
      <w:r>
        <w:t>52 giờ làm việc</w:t>
      </w:r>
    </w:p>
    <w:p>
      <w:r>
        <w:t>Bước 4</w:t>
      </w:r>
    </w:p>
    <w:p>
      <w:r>
        <w:t>Lãnh đạo phòng chuyên môn xem xét, cho ý kiến đối với dự thảo kết quả giải quyết TTHC</w:t>
      </w:r>
    </w:p>
    <w:p>
      <w:r>
        <w:t>Lãnh đạo Phòng Quy hoạch – Kiến trúc</w:t>
      </w:r>
    </w:p>
    <w:p>
      <w:r>
        <w:t>08 giờ làm việc</w:t>
      </w:r>
    </w:p>
    <w:p>
      <w:r>
        <w:t>Bước 5</w:t>
      </w:r>
    </w:p>
    <w:p>
      <w:r>
        <w:t>Lãnh đạo cơ quan xem xét phê duyệt kết quả giải quyết TTHC</w:t>
      </w:r>
    </w:p>
    <w:p>
      <w:r>
        <w:t>Lãnh đạo Sở Xây dựng</w:t>
      </w:r>
    </w:p>
    <w:p>
      <w:r>
        <w:t>08 giờ làm việc</w:t>
      </w:r>
    </w:p>
    <w:p>
      <w:r>
        <w:t>Bước 6</w:t>
      </w:r>
    </w:p>
    <w:p>
      <w:r>
        <w:t>Văn thư vào số văn bản, đóng dấu, chuyển kết quả về TTPVHCC</w:t>
      </w:r>
    </w:p>
    <w:p>
      <w:r>
        <w:t>Văn thư Sở Xây dựng</w:t>
      </w:r>
    </w:p>
    <w:p>
      <w:r>
        <w:t>02 giờ làm việc</w:t>
      </w:r>
    </w:p>
    <w:p>
      <w:r>
        <w:t>Bước 7</w:t>
      </w:r>
    </w:p>
    <w:p>
      <w:r>
        <w:t>Trả kết quả cho cá nhân, tổ chức</w:t>
      </w:r>
    </w:p>
    <w:p>
      <w:r>
        <w:t>Công chức tại Bộ phận một cửa của  Sở   Xây dựng  tại TTPVHCC tỉnh</w:t>
      </w:r>
    </w:p>
    <w:p>
      <w:r>
        <w:t>Không tính thời gian</w:t>
      </w:r>
    </w:p>
    <w:p>
      <w:r>
        <w:t>Tổng thời gian thực hiện TTHC:</w:t>
      </w:r>
    </w:p>
    <w:p>
      <w:r>
        <w:t>10 ngày làm việc</w:t>
      </w:r>
    </w:p>
    <w:p>
      <w:r>
        <w:t>(80 giờ làm việc)</w:t>
      </w:r>
    </w:p>
    <w:p>
      <w:r>
        <w:t>Quy trình số 14</w:t>
      </w:r>
    </w:p>
    <w:p>
      <w:r>
        <w:t>5.2. Trường hợp đối Quy hoạch có phạm vi liên quan đến địa giới ĐVHC của 01 ĐVHC cấp xã – Do UBND cấp xã cung cấp thông tin</w:t>
      </w:r>
    </w:p>
    <w:p>
      <w:r>
        <w:t>Thứ tự   công việc</w:t>
      </w:r>
    </w:p>
    <w:p>
      <w:r>
        <w:t>Nội dung công việc</w:t>
      </w:r>
    </w:p>
    <w:p>
      <w:r>
        <w:t>Trách nhiệm thực hiện</w:t>
      </w:r>
    </w:p>
    <w:p>
      <w:r>
        <w:t>Thời gian thực hiện</w:t>
      </w:r>
    </w:p>
    <w:p>
      <w:r>
        <w:t>Bước 1</w:t>
      </w:r>
    </w:p>
    <w:p>
      <w:r>
        <w:t>Kiểm tra, hướng dẫn, tiếp nhận hồ sơ, chuyển bộ phận chuyên môn xử lý</w:t>
      </w:r>
    </w:p>
    <w:p>
      <w:r>
        <w:t>Công chức Trung tâm Phục vụ hành chính công cấp xã</w:t>
      </w:r>
    </w:p>
    <w:p>
      <w:r>
        <w:t>02 giờ làm việc</w:t>
      </w:r>
    </w:p>
    <w:p>
      <w:r>
        <w:t>Bước 2</w:t>
      </w:r>
    </w:p>
    <w:p>
      <w:r>
        <w:t>Lãnh đạo phòng chuyên môn xem xét, phân công thụ lý hồ sơ</w:t>
      </w:r>
    </w:p>
    <w:p>
      <w:r>
        <w:t>Lãnh đạo Phòng chuyên môn thuộc UBND cấp xã ( Phòng Kinh tế hoặc Phòng Kinh tế, hạ tầng và đô thị )</w:t>
      </w:r>
    </w:p>
    <w:p>
      <w:r>
        <w:t>08 giờ làm việc</w:t>
      </w:r>
    </w:p>
    <w:p>
      <w:r>
        <w:t>Bước 3</w:t>
      </w:r>
    </w:p>
    <w:p>
      <w:r>
        <w:t>Xử lý hồ sơ (kiểm tra, xem xét hồ sơ, rà soát thông tin quy hoạch và dự thảo kết quả)</w:t>
      </w:r>
    </w:p>
    <w:p>
      <w:r>
        <w:t>Công chức Phòng chuyên môn thuộc UBND cấp xã ( Phòng Kinh tế hoặc Phòng Kinh tế, hạ tầng và đô thị )</w:t>
      </w:r>
    </w:p>
    <w:p>
      <w:r>
        <w:t>52 giờ làm việc</w:t>
      </w:r>
    </w:p>
    <w:p>
      <w:r>
        <w:t>Bước 4</w:t>
      </w:r>
    </w:p>
    <w:p>
      <w:r>
        <w:t>Lãnh đạo phòng chuyên môn xem xét, cho ý kiến đối với dự thảo kết quả giải quyết TTHC</w:t>
      </w:r>
    </w:p>
    <w:p>
      <w:r>
        <w:t>Lãnh đạo Phòng chuyên môn thuộc UBND cấp xã ( Phòng Kinh tế hoặc Phòng Kinh tế, hạ tầng và đô thị )</w:t>
      </w:r>
    </w:p>
    <w:p>
      <w:r>
        <w:t>08 giờ làm việc</w:t>
      </w:r>
    </w:p>
    <w:p>
      <w:r>
        <w:t>Bước 5</w:t>
      </w:r>
    </w:p>
    <w:p>
      <w:r>
        <w:t>Lãnh đạo cơ quan xem xét phê duyệt kết quả giải quyết TTHC</w:t>
      </w:r>
    </w:p>
    <w:p>
      <w:r>
        <w:t>Lãnh đạo UBND cấp xã</w:t>
      </w:r>
    </w:p>
    <w:p>
      <w:r>
        <w:t>08 giờ làm việc</w:t>
      </w:r>
    </w:p>
    <w:p>
      <w:r>
        <w:t>Bước 6</w:t>
      </w:r>
    </w:p>
    <w:p>
      <w:r>
        <w:t>Văn thư vào số văn bản, đóng dấu, chuyển kết quả về TTPVHCC</w:t>
      </w:r>
    </w:p>
    <w:p>
      <w:r>
        <w:t>Văn thư UBND cấp xã</w:t>
      </w:r>
    </w:p>
    <w:p>
      <w:r>
        <w:t>02 giờ làm việc</w:t>
      </w:r>
    </w:p>
    <w:p>
      <w:r>
        <w:t>Bước 7</w:t>
      </w:r>
    </w:p>
    <w:p>
      <w:r>
        <w:t>Trả kết quả cho cá nhân, tổ chức</w:t>
      </w:r>
    </w:p>
    <w:p>
      <w:r>
        <w:t>Công chức Trung tâm Phục vụ hành chính công cấp xã</w:t>
      </w:r>
    </w:p>
    <w:p>
      <w:r>
        <w:t>Không tính thời gian</w:t>
      </w:r>
    </w:p>
    <w:p>
      <w:r>
        <w:t>Tổng thời gian thực hiện TTHC:</w:t>
      </w:r>
    </w:p>
    <w:p>
      <w:r>
        <w:t>10 ngày làm việc</w:t>
      </w:r>
    </w:p>
    <w:p>
      <w:r>
        <w:t>(80 giờ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