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1651/QĐ-TTPVHCC năm 2025 công bố Danh mục thủ tục hành chính sửa đổi, bổ sung, bãi bỏ trong lĩnh vực Đường bộ, Hàng hải và Đường thủy nội địa và nhà ở công sở thuộc phạm vi chức năng quản lý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1651/QĐ-TTPVHCC</w:t>
      </w:r>
    </w:p>
    <w:p>
      <w:r>
        <w:t>Hà Nội, ngày 08 tháng 12 năm 2025</w:t>
      </w:r>
    </w:p>
    <w:p>
      <w:r>
        <w:t>QUYẾT ĐỊNH</w:t>
      </w:r>
    </w:p>
    <w:p>
      <w:r>
        <w:t>VỀ VIỆC CÔNG BỐ DANH MỤC THỦ TỤC HÀNH CHÍNH SỬA ĐỔI, BỔ SUNG, BÃI BỎ TRONG LĨNH VỰC ĐƯỜNG BỘ, HÀNG HẢI VÀ ĐƯỜNG THỦY NỘI ĐỊA VÀ NHÀ Ở CÔNG SỞ THUỘC PHẠM VI CHỨC NĂNG QUẢN LÝ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Quyết định số 891/QĐ-BXD ngày 25/9/2024 của Bộ Xây dựng về việc về việc công bố thủ tục hành chính ban hành mới, thủ tục hành chính được thay thế trong lĩnh vực nhà ở thuộc phạm vi chức năng quản lý nhà nước của bộ xây dựng;</w:t>
      </w:r>
    </w:p>
    <w:p>
      <w:r>
        <w:t>Căn cứ Quyết định số 5293/QĐ-UBND ngày 24/10/2025 của UBND Thành phố về việc phê duyệt phương án cắt giảm, đơn giản hóa thủ tục hành chính thuộc thẩm quyền giải quyết của Sở Xây dựng Hà Nội;</w:t>
      </w:r>
    </w:p>
    <w:p>
      <w:r>
        <w:t>Căn cứ Quyết định số 56/2025/QĐ-UBND ngày 22/9/2025 của UBND Thành phố quy định chức năng, nhiệm vụ, quyền hạn và cơ cấu tổ chức của Sở Xây dựng thành phố Hà Nội;</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của UBND Thành phố về việc ủy quyền công bố danh mục thủ tục hành chính, thủ tục hành chính thuộc thẩm quyền của Chủ tịch UBND thành phố Hà Nội;</w:t>
      </w:r>
    </w:p>
    <w:p>
      <w:r>
        <w:t>Theo đề nghị của Sở Xây dựng Hà Nội tại văn bản số 16341/SXD-VPS ngày 25/11/2025.</w:t>
      </w:r>
    </w:p>
    <w:p>
      <w:r>
        <w:t>QUYẾT ĐỊNH:</w:t>
      </w:r>
    </w:p>
    <w:p>
      <w:r>
        <w:t>Điều 1.  Công bố kèm theo Quyết định này danh mục 06 thủ tục hành chính được sửa đổi, bổ sung trong lĩnh vực đường bộ, hàng hải và đường thủy nội địa thuộc phạm vi chức năng quản lý Sở Xây dựng thành phố Hà Nội; 01 thủ tục hành chính bị bãi bỏ lĩnh vực nhà ở công sở thuộc phạm vi chức năng quản lý của Sở Xây dựng thành phố Hà Nội.</w:t>
      </w:r>
    </w:p>
    <w:p>
      <w:r>
        <w:t>(Chi tiết tại Phụ lục 01, 02 kèm theo)</w:t>
      </w:r>
    </w:p>
    <w:p>
      <w:r>
        <w:t>Điều 2.  Các thủ tục hành chính: số 14, 15, 16 và 168 Phụ lục 01 kèm theo Quyết định số 286/QĐ-TTPVHCC ngày 25/3/2025; số 04 Phụ lục 01 kèm theo Quyết định số 932/QĐ-TTPVHCC ngày 27/06/2025; số 09 Phụ lục 02 kèm theo Quyết định số 933/QĐ-TTPVHCC ngày 27/06/2025 và Quyết định số 1170/QĐ- TTPVHCC ngày 12/08/2025 của Giám đốc Trung tâm Phục vụ hành chính công Thành phố hết hiệu lực thi hành.</w:t>
      </w:r>
    </w:p>
    <w:p>
      <w:r>
        <w:t>Điều 3.  Sở Xây dựng chủ trì phối hợp với Trung tâm Phục vụ hành chính công Thành phố xây dựng quy trình nội bộ giải quyết thủ tục hành chính đã được công bố tại Quyết định này, phê duyệt theo Quy định.</w:t>
      </w:r>
    </w:p>
    <w:p>
      <w:r>
        <w:t>Điều 4.  Quyết định này có hiệu lực thi hành kể từ ngày ký.</w:t>
      </w:r>
    </w:p>
    <w:p>
      <w:r>
        <w:t>Điều 5.  Sở Xây dựng, Trung tâm Phục vụ hành chính công, các Sở, ban, ngành Thành phố và các tổ chức, cá nhân có liên quan chịu trách nhiệm thi hành Quyết định này./.</w:t>
      </w:r>
    </w:p>
    <w:p>
      <w:r>
        <w:t>Nơi nhận:</w:t>
      </w:r>
    </w:p>
    <w:p>
      <w:r>
        <w:t>- Như Điều 4;</w:t>
      </w:r>
    </w:p>
    <w:p>
      <w:r>
        <w:t>- Bộ Xây dựng; (để b/c)</w:t>
      </w:r>
    </w:p>
    <w:p>
      <w:r>
        <w:t>- Bộ Văn hóa, Thể thao &amp; Du lịch; (để b/c)</w:t>
      </w:r>
    </w:p>
    <w:p>
      <w:r>
        <w:t>- Cục KSTTHC – VPCP; (để b/c)</w:t>
      </w:r>
    </w:p>
    <w:p>
      <w:r>
        <w:t>- Thường trực: Thành ủy, HĐND; (để b/c)</w:t>
      </w:r>
    </w:p>
    <w:p>
      <w:r>
        <w:t>- UBND TP: CT, các PCT; (để b/c)</w:t>
      </w:r>
    </w:p>
    <w:p>
      <w:r>
        <w:t>- Trung tâm TT dữ liệu và công nghệ số;</w:t>
      </w:r>
    </w:p>
    <w:p>
      <w:r>
        <w:t>- TTPVHCC: GĐ, PGĐ, các phòng, đơn vị thuộc TT;</w:t>
      </w:r>
    </w:p>
    <w:p>
      <w:r>
        <w:t>- Lưu: VT, KSTTHC.</w:t>
      </w:r>
    </w:p>
    <w:p>
      <w:r>
        <w:t>GIÁM ĐỐC</w:t>
      </w:r>
    </w:p>
    <w:p>
      <w:r>
        <w:t>Cù Ngọc Trang</w:t>
      </w:r>
    </w:p>
    <w:p>
      <w:r>
        <w:t>PHỤ LỤC 01</w:t>
      </w:r>
    </w:p>
    <w:p>
      <w:r>
        <w:t>DANH MỤC THỦ TỤC HÀNH CHÍNH ĐƯỢC SỬA ĐỔI, BỔ SUNG THUỘC PHẠM VI CHỨC NĂNG QUẢN LÝ SỞ XÂY DỰNG THÀNH PHỐ HÀ NỘI</w:t>
      </w:r>
    </w:p>
    <w:p>
      <w:r>
        <w:t>(Ban hành kèm theo Quyết định số 1651/QĐ-TTPVHCC ngày 08 tháng 12 năm 2025 của Giám đốc Trung tâm phục vụ hành chính công thành phố Hà Nội)</w:t>
      </w:r>
    </w:p>
    <w:p>
      <w:r>
        <w:t>STT</w:t>
      </w:r>
    </w:p>
    <w:p>
      <w:r>
        <w:t>Mã TTHC</w:t>
      </w:r>
    </w:p>
    <w:p>
      <w:r>
        <w:t>Tên thủ tục hành chính</w:t>
      </w:r>
    </w:p>
    <w:p>
      <w:r>
        <w:t>Thời hạn giải quyết</w:t>
      </w:r>
    </w:p>
    <w:p>
      <w:r>
        <w:t>Địa điểm thực hiện</w:t>
      </w:r>
    </w:p>
    <w:p>
      <w:r>
        <w:t>Cách thức thực hiện</w:t>
      </w:r>
    </w:p>
    <w:p>
      <w:r>
        <w:t>Phí, lệ phí (ĐVT: đồng)</w:t>
      </w:r>
    </w:p>
    <w:p>
      <w:r>
        <w:t>Căn cứ pháp lý</w:t>
      </w:r>
    </w:p>
    <w:p>
      <w:r>
        <w:t>1</w:t>
      </w:r>
    </w:p>
    <w:p>
      <w:r>
        <w:t>1.001777</w:t>
      </w:r>
    </w:p>
    <w:p>
      <w:r>
        <w:t>Cấp Giấy phép đào tạo lái xe, cấp Giấy phép xe tập lái</w:t>
      </w:r>
    </w:p>
    <w:p>
      <w:r>
        <w:t>- Cấp Giấy phép đào tạo: 09 ngày kể từ ngày nhận đủ hồ sơ hợp lệ theo quy định.</w:t>
      </w:r>
    </w:p>
    <w:p>
      <w:r>
        <w:t>- Cấp Giấy phép xe tập lái: 01 ngày làm việc, kể từ ngày cấp giấy phép đào tạo lái xe cho cơ sở đào tạo.</w:t>
      </w:r>
    </w:p>
    <w:p>
      <w:r>
        <w:t>- Chi nhánh số 1</w:t>
      </w:r>
    </w:p>
    <w:p>
      <w:r>
        <w:t>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Không có</w:t>
      </w:r>
    </w:p>
    <w:p>
      <w:r>
        <w:t>Nghị định số 160/2024/NĐ-CP ngày 18/12/2024 của Chính phủ Quy định về hoạt động đào tạo và sát hạch lái xe;</w:t>
      </w:r>
    </w:p>
    <w:p>
      <w:r>
        <w:t>- Quyết định số 1744/QĐ- 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số 461/QĐ-BXD ngày 21/4/2025 của Bộ trưởng Bộ Xây dựng về việc công bố sửa đổi cơ quan có thẩm quyền giải quyết thủ tục hành chính thuộc phạm vi chức năng quản lý của Bộ Xây dựng.</w:t>
      </w:r>
    </w:p>
    <w:p>
      <w:r>
        <w:t>- Quyết định số 5293/QĐ- UBND ngày 24/10/2025 của UBND Thành phố về việc phê duyệt phương án cắt giảm, đơn giản hóa thủ tục hành chính thuộc thẩm quyền giải quyết của Sở Xây dựng.</w:t>
      </w:r>
    </w:p>
    <w:p>
      <w:r>
        <w:t>2</w:t>
      </w:r>
    </w:p>
    <w:p>
      <w:r>
        <w:t>1.001765</w:t>
      </w:r>
    </w:p>
    <w:p>
      <w:r>
        <w:t>Cấp Giấy chứng nhận giáo viên dạy thực hành lái xe</w:t>
      </w:r>
    </w:p>
    <w:p>
      <w:r>
        <w:t>- Thời hạn Cơ sở đào tạo gửi đề nghị đến Sở Xây dựng: 03 ngày làm việc kể từ ngày kết thúc chương trình tập huấn.</w:t>
      </w:r>
    </w:p>
    <w:p>
      <w:r>
        <w:t>- Thời hạn Sở Xây dựng tổ chức kiểm tra, đánh giá: 04 ngày làm việc, kể từ khi nhận hồ sơ đầy đủ theo quy định.</w:t>
      </w:r>
    </w:p>
    <w:p>
      <w:r>
        <w:t>- Thời hạn cấp giấy chứng nhận giáo viên dạy thực hành lái xe: 03 ngày làm việc, kể từ ngày đạt kết quả kiểm tra.</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Không có.</w:t>
      </w:r>
    </w:p>
    <w:p>
      <w:r>
        <w:t>Nghị định số 160/2024/NĐ-CP ngày 18/12/2024 của Chính phủ Quy định về hoạt động đào tạo và sát hạch lái xe;</w:t>
      </w:r>
    </w:p>
    <w:p>
      <w:r>
        <w:t>- Quyết định số 1744/QĐ- 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số 461/QĐ-BXD ngày 21/4/2025 của Bộ trưởng Bộ Xây dựng về việc công bố sửa đổi cơ quan có thẩm quyền giải quyết thủ tục hành chính thuộc phạm vi chức năng quản lý của Bộ Xây dựng.</w:t>
      </w:r>
    </w:p>
    <w:p>
      <w:r>
        <w:t>- Quyết định số 5293/QĐ- UBND ngày 24/10/2025 của UBND Thành phố về việc phê duyệt phương án cắt giảm, đơn giản hóa thủ tục hành chính thuộc thẩm quyền giải quyết của Sở Xây dựng.</w:t>
      </w:r>
    </w:p>
    <w:p>
      <w:r>
        <w:t>3</w:t>
      </w:r>
    </w:p>
    <w:p>
      <w:r>
        <w:t>2.000769</w:t>
      </w:r>
    </w:p>
    <w:p>
      <w:r>
        <w:t>Cấp lại Chứng chỉ bồi dưỡng kiến thức pháp luật về giao thông đường bộ cho người điều khiển xe máy chuyên dùng tham gia giao thông đường bộ</w:t>
      </w:r>
    </w:p>
    <w:p>
      <w:r>
        <w:t>2,5 ngày làm việc kể từ ngày nhận đủ hồ sơ</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30.000</w:t>
      </w:r>
    </w:p>
    <w:p>
      <w:r>
        <w:t>- Thông tư số 14/2025/TT- BXD ngày 30/06/2025 của Bộ trưởng Bộ xây dựng duy định về đào tọa lái xe; bồi dưỡng, kiểm tra, cấp chứng chỉ bồi dưỡng kiến thức pháp luật về giao thông đường bộ.</w:t>
      </w:r>
    </w:p>
    <w:p>
      <w:r>
        <w:t>- Thông tư liên tịch số 72/2011/TTLT – BTC – BGTVT ngày 27/5/2011 của Bộ Tài chính – Bộ Giao thông vận tải hướng dẫn cơ chế quản lý tài chính đào tạo lái xe cơ giới đường bộ.</w:t>
      </w:r>
    </w:p>
    <w:p>
      <w:r>
        <w:t>- Quyết định số 1182/QĐ-BXD ngày 30/07/2025 của Bộ Xây dựng về việc công bố thủ tục hành chính được sửa đổi, bổ sung trong lĩnh vực đường bộ thuộc phạm vi chức năng quản lý của Bộ Xây dựng.</w:t>
      </w:r>
    </w:p>
    <w:p>
      <w:r>
        <w:t>- Quyết định số 5293/QĐ- UBND ngày 24/10/2025 của UBND Thành phố về việc phê duyệt phương án cắt giảm, đơn giản hóa thủ tục hành chính thuộc thẩm quyền giải quyết của Sở Xây dựng.</w:t>
      </w:r>
    </w:p>
    <w:p>
      <w:r>
        <w:t>4</w:t>
      </w:r>
    </w:p>
    <w:p>
      <w:r>
        <w:t>1.001751</w:t>
      </w:r>
    </w:p>
    <w:p>
      <w:r>
        <w:t>Cấp bổ sung xe tập lái, cấp lại Giấy phép xe tập lái</w:t>
      </w:r>
    </w:p>
    <w:p>
      <w:r>
        <w:t>Trường hợp nhận đủ hồ sơ hợp lệ theo quy định, trong thời hạn không quá 2,5 ngày làm việc Sở tổ chức kiểm tra thực tế, lập biên bản và cấp giấy phép xe tập lái cho cơ sở đào tạo.</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Không có.</w:t>
      </w:r>
    </w:p>
    <w:p>
      <w:r>
        <w:t>Nghị định số 160/2024/NĐ-CP ngày 18/12/2024 của Chính phủ Quy định về hoạt động đào tạo và sát hạch lái xe;</w:t>
      </w:r>
    </w:p>
    <w:p>
      <w:r>
        <w:t>- Quyết định số 1744/QĐ- BGTVT ngày 31/12/2024 của Bộ trưởng Bộ GTVT về việc công bố thủ tục hành chính được ban hành mới, sửa đổi, bổ sung, thay thế trong lĩnh vực đường bộ thuộc phạm vi chức năng quản lý của Bộ GTVT.</w:t>
      </w:r>
    </w:p>
    <w:p>
      <w:r>
        <w:t>- Quyết định số 5293/QĐ- UBND ngày 24/10/2025 của UBND Thành phố về việc phê duyệt phương án cắt giảm, đơn giản hóa thủ tục hành chính thuộc thẩm quyền giải quyết của Sở Xây dựng.</w:t>
      </w:r>
    </w:p>
    <w:p>
      <w:r>
        <w:t>5</w:t>
      </w:r>
    </w:p>
    <w:p>
      <w:r>
        <w:t>2.001998</w:t>
      </w:r>
    </w:p>
    <w:p>
      <w:r>
        <w:t>Cấp lại Giấy chứng nhận cơ sở đủ điều kiện kinh doanh dịch vụ đào tạo thuyền viên, người lái phương tiện thủy nội địa</w:t>
      </w:r>
    </w:p>
    <w:p>
      <w:r>
        <w:t>Trong thời hạn 04 ngày làm việc, kể từ ngày nhận được văn bản đề nghị của cơ sở đào tạo (đối với trường hợp cấp lại khi giấy chứng nhận bị mất, hỏng).</w:t>
      </w:r>
    </w:p>
    <w:p>
      <w:r>
        <w:t>- Trong thời hạn không quá 05 ngày làm việc, kể từ ngày nhận được hồ sơ hợp lệ (đối với trường hợp cấp lại khi thay đổi địa chỉ hoặc loại cơ sở đào tạo).</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Không có</w:t>
      </w:r>
    </w:p>
    <w:p>
      <w:r>
        <w:t>- Luật Giao thông đường thủy nội địa số 23/2004/QH11 ngày 15/6/2004 của Quốc hội; Luật số 48/2014/QH13 ngày 17/6/2014 của Quốc hội sửa đổi, bổ sung một số điều của Luật Giao thông đường thủy nội địa;</w:t>
      </w:r>
    </w:p>
    <w:p>
      <w:r>
        <w:t>- Nghị định 78/2016/NĐ-CP ngày 01/7/2016 của Chính phủ quy định điều kiện kinh doanh dịch vụ đào tạo thuyền viên, người lái phương tiện thủy nội địa;</w:t>
      </w:r>
    </w:p>
    <w:p>
      <w:r>
        <w:t>- Nghị định số 128/2018/NĐ- CP ngày 24/9/2018 của Chính phủ sửa đổi, bổ sung một số điều của các Nghị định quy định về điều kiện đầu tư, kinh doanh trong lĩnh vực đường thủy nội địa;</w:t>
      </w:r>
    </w:p>
    <w:p>
      <w:r>
        <w:t>- Nghị định số 54/2022/NĐ- CP ngày 22/8/2022 của Chính phủ về việc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 CP ngày 12/6/2025 của Chính phủ quy định về phân quyền, phân cấp trong lĩnh vực quản lý nhà nước của Bộ Xây dựng;</w:t>
      </w:r>
    </w:p>
    <w:p>
      <w:r>
        <w:t>- Quyết định số 870/QĐ-BXD ngày 19/6/2025 của Bộ Xây dựng về việc công bố thủ tục hành chính được sửa đổi, bổ sung trong lĩnh vực hàng hải và đường thủy nội địa, đăng kiểm theo quy định về phân quyền, phân cấp, phân định thẩm quyền của chính quyền địa phương 02 cấp thuộc phạm vi quản lý của Bộ Xây dựng;</w:t>
      </w:r>
    </w:p>
    <w:p>
      <w:r>
        <w:t>- Quyết định số 5293/QĐ- UBND ngày 24/10/2025 của UBND Thành phố về việc phê duyệt phương án cắt giảm, đơn giản hóa thủ tục hành chính thuộc thẩm quyền giải quyết của Sở Xây dựng.</w:t>
      </w:r>
    </w:p>
    <w:p>
      <w:r>
        <w:t>6</w:t>
      </w:r>
    </w:p>
    <w:p>
      <w:r>
        <w:t>1.003135</w:t>
      </w:r>
    </w:p>
    <w:p>
      <w:r>
        <w:t>Cấp, cấp lại, chuyển đổi giấy chứng nhận khả năng chuyên môn, chứng chỉ chuyên môn</w:t>
      </w:r>
    </w:p>
    <w:p>
      <w:r>
        <w:t>Trong thời hạn 04 ngày làm việc, kể từ ngày nhận được hồ sơ hợp lệ và người đề nghị xét cấp, cấp lại, chuyển đổi GCNKNCM, CCCM đã nộp phí, lệ phí theo quy định.</w:t>
      </w:r>
    </w:p>
    <w:p>
      <w:r>
        <w:t>- Trong thời hạn 29 ngày làm việc, kể từ ngày nhận được hồ sơ hợp lệ theo quy định (đối với trường hợp giấy chứng nhận khả năng chuyên môn còn hạn sử dụng, bị mất)</w:t>
      </w:r>
    </w:p>
    <w:p>
      <w:r>
        <w:t>- Chi nhánh số 1 Trung tâm Phục vụ hành chính công Thành phố;</w:t>
      </w:r>
    </w:p>
    <w:p>
      <w:r>
        <w:t>Địa chỉ: 258 Võ Chí Công, phường Tây Hồ, thành phố Hà Nội.</w:t>
      </w:r>
    </w:p>
    <w:p>
      <w:r>
        <w:t>- Chi nhánh số 4 Trung tâm Phục vụ hành chính công Thành phố;</w:t>
      </w:r>
    </w:p>
    <w:p>
      <w:r>
        <w:t>Địa chỉ: số 52 Lê Đại Hành, phường Hai Bà Trưng, thành phố Hà Nội.</w:t>
      </w:r>
    </w:p>
    <w:p>
      <w:r>
        <w:t>Lựa chọn một trong các cách thức sau:</w:t>
      </w:r>
    </w:p>
    <w:p>
      <w:r>
        <w:t>- Nộp hồ sơ trực tiếp;</w:t>
      </w:r>
    </w:p>
    <w:p>
      <w:r>
        <w:t>- Nộp hồ sơ qua dịch vụ bưu chính công ích;</w:t>
      </w:r>
    </w:p>
    <w:p>
      <w:r>
        <w:t>- Nộp hồ sơ trực tuyến qua cổng Dịch vụ công quốc gia.</w:t>
      </w:r>
    </w:p>
    <w:p>
      <w:r>
        <w:t>- Lệ phí : 20.000 Đồng Lệ phí Cấp mới, cấp lại chứng chỉ chuyên môn: 20.000 đồng/giấy.</w:t>
      </w:r>
    </w:p>
    <w:p>
      <w:r>
        <w:t>- Lệ phí : 50.000 Đồng Lệ phí Cấp mới, cấp lại chứng nhận khả năng chuyên môn thuyền trưởng, máy trưởng: 50.000 đồng/giấy;</w:t>
      </w:r>
    </w:p>
    <w:p>
      <w:r>
        <w:t>- Thông tư số 40/2019/TT-BGTVT ngày 15/10/2019 của Bộ trưởng Bộ Giao thông vận tải Quy định thi, kiểm tra, cấp, cấp lại, chuyển đổi giấy chứng nhận khả năng chuyên môn, chứng chỉ chuyên môn thuyền viên, người lái phương tiện thủy nội địa;</w:t>
      </w:r>
    </w:p>
    <w:p>
      <w:r>
        <w:t>- Thông tư số 38/2023/TT- BGTVT ngày 18/12/2023 sửa đổi, bổ sung một số điều của Thông tư số 40/2019/TT- BGTVT ngày 15/10/2019 của Bộ trưởng Bộ Giao thông vận tải Quy định thi, kiểm tra, cấp, cấp lại, chuyển đổi giấy chứng nhận khả năng chuyên môn, chứng chỉ chuyên môn thuyền viên, người lái phương tiện thủy nội địa;</w:t>
      </w:r>
    </w:p>
    <w:p>
      <w:r>
        <w:t>- Thông tư số 60/2024/TT- 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 Thông tư số 198/2016/TT- BTC ngày 08/11/2016 của Bộ Tài chính quy định mức thu, chế độ thu, nộp, quản lý và sử dụng phí, lệ phí trong lĩnh vực đường thủy nội địa và đường sắt;</w:t>
      </w:r>
    </w:p>
    <w:p>
      <w:r>
        <w:t>- Thông tư số 09/2025/TT/BXD ngày 13/06/2025 của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Quyết định số 902/QĐ-BXD ngày 24/6/2025 của Bộ Xây dựng về việc công bố thủ tục hành chính được sửa đổi, bổ sung trong lĩnh vực hàng hải và đường thủy nội địa thuộc phạm vi chức năng quản lý của Bộ Xây dựng;</w:t>
      </w:r>
    </w:p>
    <w:p>
      <w:r>
        <w:t>- Quyết định số 5293/QĐ-UBND ngày 24/10/2025 của UBND Thành phố về việc phê duyệt phương án cắt giảm, đơn giản hóa thủ tục hành chính thuộc thẩm quyền giải quyết của Sở Xây dựng.</w:t>
      </w:r>
    </w:p>
    <w:p>
      <w:r>
        <w:t>PHỤ LỤC 02</w:t>
      </w:r>
    </w:p>
    <w:p>
      <w:r>
        <w:t>DANH MỤC THỦ TỤC HÀNH CHÍNH BỊ BÃI BỎ LĨNH VỰC NHÀ Ở CÔNG SỞ THUỘC PHẠM VI CHỨC NĂNG QUẢN LÝ CỦA SỞ XÂY DỰNG THÀNH PHỐ HÀ NỘI</w:t>
      </w:r>
    </w:p>
    <w:p>
      <w:r>
        <w:t>(Ban hành kèm theo Quyết định số 1651/QĐ-TTPVHCC ngày 08 tháng 12 năm 2025 của Giám đốc Trung tâm phục vụ hành chính công thành phố Hà Nội)</w:t>
      </w:r>
    </w:p>
    <w:p>
      <w:r>
        <w:t>STT</w:t>
      </w:r>
    </w:p>
    <w:p>
      <w:r>
        <w:t>Mã TTHC</w:t>
      </w:r>
    </w:p>
    <w:p>
      <w:r>
        <w:t>Tên thủ tục hành chính</w:t>
      </w:r>
    </w:p>
    <w:p>
      <w:r>
        <w:t>Thứ tự TTHC bị bãi bỏ tại Quyết định công bố TTHC của Giám đốc TTPVHCC</w:t>
      </w:r>
    </w:p>
    <w:p>
      <w:r>
        <w:t>Tên Văn bản quy định việc bãi bỏ</w:t>
      </w:r>
    </w:p>
    <w:p>
      <w:r>
        <w:t>Lĩnh vực</w:t>
      </w:r>
    </w:p>
    <w:p>
      <w:r>
        <w:t>1.</w:t>
      </w:r>
    </w:p>
    <w:p>
      <w:r>
        <w:t>1.007765</w:t>
      </w:r>
    </w:p>
    <w:p>
      <w:r>
        <w:t>Cho thuê nhà ở sinh viên thuộc sở hữu nhà nước</w:t>
      </w:r>
    </w:p>
    <w:p>
      <w:r>
        <w:t>Số 168 Phụ lục 01 kèm theo tại Quyết định số 286/QĐ-TTPVHCC ngày 25/3/2025</w:t>
      </w:r>
    </w:p>
    <w:p>
      <w:r>
        <w:t>Quyết định số 891/QĐ- BXD ngày 25/9/2024 của Bộ Xây dựng về việc về việc công bố thủ tục hành chính ban hành mới, thủ tục hành chính được thay thế trong lĩnh vực nhà ở thuộc phạm vi chức năng quản lý nhà nước của bộ xây dựng</w:t>
      </w:r>
    </w:p>
    <w:p>
      <w:r>
        <w:t>Nhà ở công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