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165/QĐ-UBND năm 2024 phê duyệt quy trình nội bộ giải quyết thủ tục hành chính trong lĩnh vực hoạt động xây dựng thuộc phạm vi chức năng quản lý nhà nước của Sở Giao thông vận tải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165/QĐ-UBND</w:t>
      </w:r>
    </w:p>
    <w:p>
      <w:r>
        <w:t>Ninh Thuận, ngày 16 tháng 02 năm 2024</w:t>
      </w:r>
    </w:p>
    <w:p>
      <w:r>
        <w:t>QUYẾT ĐỊNH</w:t>
      </w:r>
    </w:p>
    <w:p>
      <w:r>
        <w:t>PHÊ DUYỆT QUY TRÌNH NỘI BỘ GIẢI QUYẾT THỦ TỤC HÀNH CHÍNH TRONG LĨNH VỰC HOẠT ĐỘNG XÂY DỰNG THUỘC PHẠM VI CHỨC NĂNG QUẢN LÝ NHÀ NƯỚC CỦA SỞ GIAO THÔNG VẬN TẢI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02/2017/TT-VPCP ngày 31/10/2017 của Bộ trưởng, Chủ nhiệm Văn phòng Chính phủ hướng dẫn nghiệp vụ về kiểm soát thủ tục hành chính;</w:t>
      </w:r>
    </w:p>
    <w:p>
      <w:r>
        <w:t>Căn cứ Quyết định số 08/QĐ-UBND ngày 02/01/2024 của Chủ tịch UBND tỉnh về phê duyệt phương án đơn giản hóa thủ tục hành chính nội bộ trong hệ thống hành chính Nhà nước thuộc phạm vi chức năng quản lý của UBND tỉnh Ninh Thuận;</w:t>
      </w:r>
    </w:p>
    <w:p>
      <w:r>
        <w:t>Theo đề nghị của Giám đốc Sở Giao thông vận tải tại Tờ trình số 271/TTr-SGTVT ngày 25/01/2024.</w:t>
      </w:r>
    </w:p>
    <w:p>
      <w:r>
        <w:t>QUYẾT ĐỊNH:</w:t>
      </w:r>
    </w:p>
    <w:p>
      <w:r>
        <w:t>Điều 1.  Phê duyệt kèm theo Quyết định này quy trình nội bộ thực thi phương án đơn giản hóa thủ tục hành chính giảm thời gian giải quyết trong lĩnh vực hoạt động xây dựng thuộc phạm vi chức năng quản lý của Sở Giao thông vận tải tỉnh Ninh Thuận  (đính kèm 02 phụ lục).</w:t>
      </w:r>
    </w:p>
    <w:p>
      <w:r>
        <w:t>Điều 2.  Giao Sở Giao thông vận tải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 Quyết định số 244/QĐ-UBND ngày 01/3/2023 của Chủ tịch Ủy ban nhân dân tỉnh.</w:t>
      </w:r>
    </w:p>
    <w:p>
      <w:r>
        <w:t>Chánh Văn phòng Ủy ban nhân dân tỉnh; Giám đốc các Sở: Giao thông vận tải, Thông tin và Truyền thông; Thủ trưởng các Sở, Ban, ngành cấp tỉnh; Giám đốc Trung tâm Phục vụ hành chính công tỉnh và các tổ chức, cá nhân có liên quan chịu trách nhiệm thi hành Quyết định này./.</w:t>
      </w:r>
    </w:p>
    <w:p>
      <w:r>
        <w:t>KT. CHỦ TỊCH</w:t>
      </w:r>
    </w:p>
    <w:p>
      <w:r>
        <w:t>PHÓ CHỦ TỊCH</w:t>
      </w:r>
    </w:p>
    <w:p>
      <w:r>
        <w:t>Trịnh Minh Hoàng</w:t>
      </w:r>
    </w:p>
    <w:p>
      <w:r>
        <w:t>PHẦN I</w:t>
      </w:r>
    </w:p>
    <w:p>
      <w:r>
        <w:t>DANH MỤC THỦ TỤC HÀNH CHÍNH LĨNH VỰC HOẠT ĐỘNG XÂY DỰNG THUỘC PHẠM VI CHỨC NĂNG QUẢN LÝ CỦA SỞ GIAO THÔNG VẬN TẢI</w:t>
      </w:r>
    </w:p>
    <w:p>
      <w:r>
        <w:t>(Kèm theo Quyết định số 165/QĐ-UBND ngày 16/02/2024 của Chủ tịch Ủy ban nhân dân tỉnh Ninh Thuận)</w:t>
      </w:r>
    </w:p>
    <w:p>
      <w:r>
        <w:t>STT</w:t>
      </w:r>
    </w:p>
    <w:p>
      <w:r>
        <w:t>Tên thủ tục hành chính</w:t>
      </w:r>
    </w:p>
    <w:p>
      <w:r>
        <w:t>Căn cứ pháp lý</w:t>
      </w:r>
    </w:p>
    <w:p>
      <w:r>
        <w:t>01</w:t>
      </w:r>
    </w:p>
    <w:p>
      <w:r>
        <w:t>Thẩm định Báo cáo nghiên cứu khả thi đầu tư xây dựng và điều chỉnh.</w:t>
      </w:r>
    </w:p>
    <w:p>
      <w:r>
        <w:t>Quyết định số 1345/QĐ-UBND ngày 15/7/2021 của Chủ tịch UBND tỉnh</w:t>
      </w:r>
    </w:p>
    <w:p>
      <w:r>
        <w:t>02</w:t>
      </w:r>
    </w:p>
    <w:p>
      <w:r>
        <w:t>Thẩm định thiết kế xây dựng triển khai sau thiết kế cơ sở và điều chỉnh.</w:t>
      </w:r>
    </w:p>
    <w:p>
      <w:r>
        <w:t>PHẦN II</w:t>
      </w:r>
    </w:p>
    <w:p>
      <w:r>
        <w:t>QUY TRÌNH NỘI BỘ GIẢI QUYẾT THỦ TỤC HÀNH CHÍNH LĨNH VỰC HOẠT ĐỘNG XÂY DỰNG THUỘC PHẠM VI CHỨC NĂNG QUẢN LÝ CỦA SỞ GIAO THÔNG VẬN TẢI</w:t>
      </w:r>
    </w:p>
    <w:p>
      <w:r>
        <w:t>(Ban hành kèm theo Quyết định số 165/QĐ-UBND ngày 16/02/2024 của Chủ tịch Ủy ban nhân dân tỉnh Ninh Thuận)</w:t>
      </w:r>
    </w:p>
    <w:p>
      <w:r>
        <w:t>1. Thủ tục thẩm định báo cáo nghiên cứu khả thi đầu tư xây dựng và điều chỉnh.</w:t>
      </w:r>
    </w:p>
    <w:p>
      <w:r>
        <w:t>Trình tự công việc</w:t>
      </w:r>
    </w:p>
    <w:p>
      <w:r>
        <w:t>Chức danh, vị trí</w:t>
      </w:r>
    </w:p>
    <w:p>
      <w:r>
        <w:t>Nội dung công việc</w:t>
      </w:r>
    </w:p>
    <w:p>
      <w:r>
        <w:t>Thời gian thực hiện</w:t>
      </w:r>
    </w:p>
    <w:p>
      <w:r>
        <w:t>Bước 1</w:t>
      </w:r>
    </w:p>
    <w:p>
      <w:r>
        <w:t>Công chức, viên chức làm việc tại Trung tâm phục vụ hành chính công tỉnh</w:t>
      </w:r>
    </w:p>
    <w:p>
      <w:r>
        <w:t>- Hướng dẫn, kiểm tra tính chính xác, đầy đủ của hồ sơ;</w:t>
      </w:r>
    </w:p>
    <w:p>
      <w:r>
        <w:t>- Trường hợp đầy đủ: quét (scan) và tạo lập hồ sơ điện tử vào quy trình của hệ thống phần mềm giải quyết TTHC; lập Giấy tiếp nhận hồ sơ và trả kết quả (Mẫu số 01);</w:t>
      </w:r>
    </w:p>
    <w:p>
      <w:r>
        <w:t>- Trường hợp chưa đầy đủ: hướng dẫn bổ sung một lần đầy đủ, chính xác và nêu rõ lý do (Mẫu số 02);</w:t>
      </w:r>
    </w:p>
    <w:p>
      <w:r>
        <w:t>- Trường hợp từ chối nhận hồ sơ: nêu rõ lý do (Mẫu số 03);</w:t>
      </w:r>
    </w:p>
    <w:p>
      <w:r>
        <w:t>- Chuyển hồ sơ đến Văn thư Sở.</w:t>
      </w:r>
    </w:p>
    <w:p>
      <w:r>
        <w:t>01 ngày</w:t>
      </w:r>
    </w:p>
    <w:p>
      <w:r>
        <w:t>Bước 2</w:t>
      </w:r>
    </w:p>
    <w:p>
      <w:r>
        <w:t>Văn thư Sở</w:t>
      </w:r>
    </w:p>
    <w:p>
      <w:r>
        <w:t>Chuyển hồ sơ TTHC cho phòng chuyên môn.</w:t>
      </w:r>
    </w:p>
    <w:p>
      <w:r>
        <w:t>Bước 3</w:t>
      </w:r>
    </w:p>
    <w:p>
      <w:r>
        <w:t>- Chuyên viên phòng chuyên môn;</w:t>
      </w:r>
    </w:p>
    <w:p>
      <w:r>
        <w:t>- Lãnh đạo Phòng.</w:t>
      </w:r>
    </w:p>
    <w:p>
      <w:r>
        <w:t>- Chuyên viên xem xét, thẩm định hồ sơ, trình phê duyệt kết quả giải quyết TTHC;</w:t>
      </w:r>
    </w:p>
    <w:p>
      <w:r>
        <w:t>- Lãnh đạo Phòng kiểm tra trình Lãnh đạo Sở.</w:t>
      </w:r>
    </w:p>
    <w:p>
      <w:r>
        <w:t>- Dự án nhóm A</w:t>
      </w:r>
    </w:p>
    <w:p>
      <w:r>
        <w:t>30 ngày</w:t>
      </w:r>
    </w:p>
    <w:p>
      <w:r>
        <w:t>- Dự án nhóm B</w:t>
      </w:r>
    </w:p>
    <w:p>
      <w:r>
        <w:t>17 ngày</w:t>
      </w:r>
    </w:p>
    <w:p>
      <w:r>
        <w:t>- Dự án nhóm C</w:t>
      </w:r>
    </w:p>
    <w:p>
      <w:r>
        <w:t>10 ngày</w:t>
      </w:r>
    </w:p>
    <w:p>
      <w:r>
        <w:t>Bước 4</w:t>
      </w:r>
    </w:p>
    <w:p>
      <w:r>
        <w:t>Lãnh đạo Sở</w:t>
      </w:r>
    </w:p>
    <w:p>
      <w:r>
        <w:t>Ký duyệt kết quả giải quyết TTHC.</w:t>
      </w:r>
    </w:p>
    <w:p>
      <w:r>
        <w:t>01 ngày</w:t>
      </w:r>
    </w:p>
    <w:p>
      <w:r>
        <w:t>Bước 5</w:t>
      </w:r>
    </w:p>
    <w:p>
      <w:r>
        <w:t>Văn thư Sở</w:t>
      </w:r>
    </w:p>
    <w:p>
      <w:r>
        <w:t>Hoàn tất hồ sơ TTHC theo quy định chuyển cho Công chức tại TTPVHCC.</w:t>
      </w:r>
    </w:p>
    <w:p>
      <w:r>
        <w:t>01 ngày</w:t>
      </w:r>
    </w:p>
    <w:p>
      <w:r>
        <w:t>Bước 6</w:t>
      </w:r>
    </w:p>
    <w:p>
      <w:r>
        <w:t>Trung tâm phục vụ hành chính công tỉnh</w:t>
      </w:r>
    </w:p>
    <w:p>
      <w:r>
        <w:t>- Công chức trực tại TTPVHCC quét (scan) kết quả giải quyết TTHC, cập nhật vào quy trình của hệ thống phần mềm giải quyết TTHC, lưu trữ hồ sơ điện tử và kết thúc quy trình giải quyết hồ sơ TTHC;</w:t>
      </w:r>
    </w:p>
    <w:p>
      <w:r>
        <w:t>- Trả kết quả giải quyết TTHC.</w:t>
      </w:r>
    </w:p>
    <w:p>
      <w:r>
        <w:t>Tổng thời gian thực hiện thủ tục hành chính:</w:t>
      </w:r>
    </w:p>
    <w:p>
      <w:r>
        <w:t>- Dự án nhóm A: 33 ngày;</w:t>
      </w:r>
    </w:p>
    <w:p>
      <w:r>
        <w:t>- Dự án nhóm B: 20 ngày;</w:t>
      </w:r>
    </w:p>
    <w:p>
      <w:r>
        <w:t>- Dự án nhóm C: 13 ngày.</w:t>
      </w:r>
    </w:p>
    <w:p>
      <w:r>
        <w:t>2. Thủ tục thẩm định thiết kế xây dựng triển khai sau thiết kế cơ sở và điều chỉnh.</w:t>
      </w:r>
    </w:p>
    <w:p>
      <w:r>
        <w:t>Trình tự công việc</w:t>
      </w:r>
    </w:p>
    <w:p>
      <w:r>
        <w:t>Chức danh, vị trí</w:t>
      </w:r>
    </w:p>
    <w:p>
      <w:r>
        <w:t>Nội dung công việc</w:t>
      </w:r>
    </w:p>
    <w:p>
      <w:r>
        <w:t>Thời gian thực hiện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phần mềm giải quyết TTHC; lập Giấy tiếp nhận hồ sơ và trả kết quả (Mẫu số 01);</w:t>
      </w:r>
    </w:p>
    <w:p>
      <w:r>
        <w:t>- Trường hợp chưa đầy đủ: hướng dẫn bổ sung một lần đầy đủ, chính xác và nêu rõ lý do (Mẫu số 02);</w:t>
      </w:r>
    </w:p>
    <w:p>
      <w:r>
        <w:t>- Trường hợp từ chối nhận hồ sơ: nêu rõ lý do (Mẫu số 03);</w:t>
      </w:r>
    </w:p>
    <w:p>
      <w:r>
        <w:t>- Chuyển hồ sơ đến Văn thư Sở.</w:t>
      </w:r>
    </w:p>
    <w:p>
      <w:r>
        <w:t>01 ngày</w:t>
      </w:r>
    </w:p>
    <w:p>
      <w:r>
        <w:t>Bước 2</w:t>
      </w:r>
    </w:p>
    <w:p>
      <w:r>
        <w:t>Văn thư Sở</w:t>
      </w:r>
    </w:p>
    <w:p>
      <w:r>
        <w:t>Chuyển hồ sơ TTHC cho phòng chuyên môn.</w:t>
      </w:r>
    </w:p>
    <w:p>
      <w:r>
        <w:t>Bước 3</w:t>
      </w:r>
    </w:p>
    <w:p>
      <w:r>
        <w:t>- Chuyên viên phòng chuyên môn;</w:t>
      </w:r>
    </w:p>
    <w:p>
      <w:r>
        <w:t>- Lãnh đạo Phòng.</w:t>
      </w:r>
    </w:p>
    <w:p>
      <w:r>
        <w:t>- Chuyên viên xem xét, thẩm định hồ sơ, trình phê duyệt kết quả giải quyết TTHC;</w:t>
      </w:r>
    </w:p>
    <w:p>
      <w:r>
        <w:t>- Lãnh đạo Phòng kiểm tra trình Lãnh đạo Sở.</w:t>
      </w:r>
    </w:p>
    <w:p>
      <w:r>
        <w:t>- Công trình cấp I, cấp đặc biệt</w:t>
      </w:r>
    </w:p>
    <w:p>
      <w:r>
        <w:t>32 ngày</w:t>
      </w:r>
    </w:p>
    <w:p>
      <w:r>
        <w:t>- Công trình cấp II, cấp III</w:t>
      </w:r>
    </w:p>
    <w:p>
      <w:r>
        <w:t>22 ngày</w:t>
      </w:r>
    </w:p>
    <w:p>
      <w:r>
        <w:t>- Công trình cấp còn lại.</w:t>
      </w:r>
    </w:p>
    <w:p>
      <w:r>
        <w:t>14 ngày</w:t>
      </w:r>
    </w:p>
    <w:p>
      <w:r>
        <w:t>Bước 4</w:t>
      </w:r>
    </w:p>
    <w:p>
      <w:r>
        <w:t>Lãnh đạo Sở</w:t>
      </w:r>
    </w:p>
    <w:p>
      <w:r>
        <w:t>Ký duyệt kết quả giải quyết TTHC.</w:t>
      </w:r>
    </w:p>
    <w:p>
      <w:r>
        <w:t>01 ngày</w:t>
      </w:r>
    </w:p>
    <w:p>
      <w:r>
        <w:t>Bước 5</w:t>
      </w:r>
    </w:p>
    <w:p>
      <w:r>
        <w:t>Văn thư Sở</w:t>
      </w:r>
    </w:p>
    <w:p>
      <w:r>
        <w:t>Hoàn tất hồ sơ TTHC theo quy định chuyển cho Công chức tại TTPVHCC.</w:t>
      </w:r>
    </w:p>
    <w:p>
      <w:r>
        <w:t>01 ngày</w:t>
      </w:r>
    </w:p>
    <w:p>
      <w:r>
        <w:t>Bước 6</w:t>
      </w:r>
    </w:p>
    <w:p>
      <w:r>
        <w:t>Trung tâm phục vụ hành chính công tỉnh</w:t>
      </w:r>
    </w:p>
    <w:p>
      <w:r>
        <w:t>- Công chức trực tại TTPVHCC quét (scan) kết quả giải quyết TTHC, cập nhật vào quy trình của hệ thống phần mềm giải quyết TTHC, lưu trữ hồ sơ điện tử và kết thúc quy trình giải quyết hồ sơ TTHC;</w:t>
      </w:r>
    </w:p>
    <w:p>
      <w:r>
        <w:t>- Trả kết quả giải quyết TTHC.</w:t>
      </w:r>
    </w:p>
    <w:p>
      <w:r>
        <w:t>Tổng thời gian thực hiện thủ tục hành chính:</w:t>
      </w:r>
    </w:p>
    <w:p>
      <w:r>
        <w:t>- Công trình cấp I, cấp đặc biệt: 35 ngày;</w:t>
      </w:r>
    </w:p>
    <w:p>
      <w:r>
        <w:t>- Công trình cấp II, cấp III: 25 ngày;</w:t>
      </w:r>
    </w:p>
    <w:p>
      <w:r>
        <w:t>- Công trình cấp còn lại: 17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