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165/QĐ-UBND năm 2024 công bố Danh mục thủ tục hành chính được sửa đổi, bổ sung và phê duyệt Quy trình nội bộ giải quyết thủ tục hành chính trong lĩnh vực Kinh tế hợp tác và Phát triển nông thôn; lĩnh vực Quản lý chất lượng nông lâm sản và thủy sản thuộc phạm vi, chức năng quản lý Nhà nước của Sở Nông nghiệp và Phát triển nông thôn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165/QĐ-UBND</w:t>
      </w:r>
    </w:p>
    <w:p>
      <w:r>
        <w:t>Cao Bằng, ngày 07 tháng 02 năm 2024</w:t>
      </w:r>
    </w:p>
    <w:p>
      <w:r>
        <w:t>QUYẾT ĐỊNH</w:t>
      </w:r>
    </w:p>
    <w:p>
      <w:r>
        <w:t>VỀ VIỆC CÔNG BỐ DANH MỤC THỦ TỤC HÀNH CHÍNH ĐƯỢC SỬA ĐỔI, BỔ SUNG VÀ PHÊ DUYỆT QUY TRÌNH NỘI BỘ GIẢI QUYẾT THỦ TỤC HÀNH CHÍNH TRONG LĨNH VỰC KINH TẾ HỢP TÁC VÀ PHÁT TRIỂN NÔNG THÔN; LĨNH VỰC QUẢN LÝ CHẤT LƯỢNG NÔNG LÂM SẢN VÀ THỦY SẢN THUỘC PHẠM VI CHỨC NĂNG QUẢN LÝ NHÀ NƯỚC CỦA SỞ NÔNG NGHIỆP VÀ PHÁT TRIỂN NÔNG THÔN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02/2017/TT-VPVP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2767/QĐ-BNN-KTHT ngày 12 tháng 7 năm 2018 của Bộ trưởng Bộ Nông nghiệp và Phát triển nông thôn về việc công bố thủ tục hành chính mới, thay thế, bị thay thế, bị bãi bỏ lĩnh vực Nông nghiệp và Phát triển nông thôn thuộc phạm vi chức năng quản lý của Bộ Nông nghiệp và Phát triển nông thôn;</w:t>
      </w:r>
    </w:p>
    <w:p>
      <w:r>
        <w:t>Căn cứ Quyết định số 371/QĐ-BNN-QLCL ngày 19 tháng 01 năm 2023 của Bộ trưởng Bộ Nông nghiệp và Phát triển nông thôn về việc công bố thủ tục hành chính được sửa đổi, bổ sung lĩnh vực quản lý chất lượng nông lâm sản và thủy sản thuộc phạm vi chức năng quản lý của Bộ Nông nghiệp và Phát triển nông thôn;</w:t>
      </w:r>
    </w:p>
    <w:p>
      <w:r>
        <w:t>Theo đề nghị của Giám đốc Sở Nông nghiệp và Phát triển nông thôn.</w:t>
      </w:r>
    </w:p>
    <w:p>
      <w:r>
        <w:t>QUYẾT ĐỊNH:</w:t>
      </w:r>
    </w:p>
    <w:p>
      <w:r>
        <w:t>Điều 1.    Công bố kèm theo Quyết định này Danh mục thủ tục hành chính được sửa đổi, bổ sung và phê duyệt Quy trình nội bộ giải quyết thủ tục hành chính trong lĩnh vực Kinh tế hợp tác và Phát triển nông thôn; lĩnh vực Quản lý chất lượng nông lâm sản và thủy sản thuộc phạm vi chức năng quản lý Nhà nước của Sở Nông nghiệp và Phát triển nông thôn tỉnh Cao Bằng ( chi tiết tại Phụ lục kèm theo).</w:t>
      </w:r>
    </w:p>
    <w:p>
      <w:r>
        <w:t>Nội dung các bộ phận cơ bản của thủ tục hành chính được công bố không nêu trong Quyết định này thực hiện theo Quyết định số 2767/BNN-KTHT ngày 12/7/2018; Quyết định số 371/QĐ-BNN-QLCL ngày 19/01/2023 của Bộ trưởng Bộ Nông nghiệp và Phát triển nông thôn.</w:t>
      </w:r>
    </w:p>
    <w:p>
      <w:r>
        <w:t>Điều 2.    Quyết định này có hiệu lực thi hành kể từ ngày ký .</w:t>
      </w:r>
    </w:p>
    <w:p>
      <w:r>
        <w:t>Điều 3 . Chánh Văn phòng Ủy ban nhân dân tỉnh; Giám đốc Sở Nông nghiệp và Phát triển nông thôn; Thủ trưởng các sở, ban, ngành; Giám đốc Trung tâm Phục vụ hành chính công; Chủ tịch Ủy ban nhân dân các huyện, thành phố và các tổ chức, cá nhân liên quan chịu trách nhiệm thi hành Quyết định này./.</w:t>
      </w:r>
    </w:p>
    <w:p>
      <w:r>
        <w:t>KT. CHỦ TỊCH</w:t>
      </w:r>
    </w:p>
    <w:p>
      <w:r>
        <w:t>PHÓ CHỦ TỊCH</w:t>
      </w:r>
    </w:p>
    <w:p>
      <w:r>
        <w:t>Trịnh Trường Huy</w:t>
      </w:r>
    </w:p>
    <w:p>
      <w:r>
        <w:t>PHỤ LỤC I</w:t>
      </w:r>
    </w:p>
    <w:p>
      <w:r>
        <w:t>DANH MỤC THỦ TỤC HÀNH CHÍNH ĐƯỢC SỬA ĐỔI, BỔ SUNG TRONG LĨNH VỰC KINH TẾ HỢP TÁC VÀ PHÁT TRIỂN NÔNG THÔN; LĨNH VỰC QUẢN LÝ CHẤT LƯỢNG NÔNG LÂM SẢN VÀ THỦY SẢN THUỘC PHẠM VI, CHỨC NĂNG QUẢN LÝ NHÀ NƯỚC CỦA SỞ NÔNG NGHIỆP VÀ PHÁT TRIỂN NÔNG THÔN TỈNH CAO BẰNG</w:t>
      </w:r>
    </w:p>
    <w:p>
      <w:r>
        <w:t>(Kèm theo Quyết định số 165/QĐ-UBND ngày 07 tháng 02 năm 2024 của Chủ tịch Uỷ ban nhân dân tỉnh Cao Bằng)</w:t>
      </w:r>
    </w:p>
    <w:p>
      <w:r>
        <w:t>A. LĨNH VỰC KINH TẾ HỢP TÁC VÀ PHÁT TRIỂN NÔNG THÔN (03 TTHC)</w:t>
      </w:r>
    </w:p>
    <w:p>
      <w:r>
        <w:t>* Danh mục các thủ tục hành chính được công bố tại Mục này đã được công bố tại Quyết định số 1189/QĐ-UBND, ngày 06/9/2018 của Chủ tịch Ủy ban nhân dân tỉnh Cao Bằng về công bố danh mục thủ tục hành chính mới trong lĩnh vực bảo vệ thực vật; lĩnh vực kinh tế hợp tác và phát triển nông thôn thuộc phạm vi chức năng quản lý của Sở Nông nghiệp và Phát triển nông thôn tỉnh Cao Bằng.</w:t>
      </w:r>
    </w:p>
    <w:p>
      <w:r>
        <w:t>TT</w:t>
      </w:r>
    </w:p>
    <w:p>
      <w:r>
        <w:t>Tên thủ tục hành chính(mã TTHC)</w:t>
      </w:r>
    </w:p>
    <w:p>
      <w:r>
        <w:t>Thời hạn giải quyết</w:t>
      </w:r>
    </w:p>
    <w:p>
      <w:r>
        <w:t>Địa điểm thực hiện</w:t>
      </w:r>
    </w:p>
    <w:p>
      <w:r>
        <w:t>Cách thức thực hiện</w:t>
      </w:r>
    </w:p>
    <w:p>
      <w:r>
        <w:t>Phí, lệ   phí</w:t>
      </w:r>
    </w:p>
    <w:p>
      <w:r>
        <w:t>Căn cứ pháp lý</w:t>
      </w:r>
    </w:p>
    <w:p>
      <w:r>
        <w:t>Ghi chú</w:t>
      </w:r>
    </w:p>
    <w:p>
      <w:r>
        <w:t>THỦ TỤC HÀNH CHÍNH CẤP TỈNH (03 TTHC)</w:t>
      </w:r>
    </w:p>
    <w:p>
      <w:r>
        <w:t>1</w:t>
      </w:r>
    </w:p>
    <w:p>
      <w:r>
        <w:t>Công nhận làng nghề</w:t>
      </w:r>
    </w:p>
    <w:p>
      <w:r>
        <w:t>(1.003695)</w:t>
      </w:r>
    </w:p>
    <w:p>
      <w:r>
        <w:t>24 ngày làm việc</w:t>
      </w:r>
    </w:p>
    <w:p>
      <w:r>
        <w:t>Trung tâm Phục vụ hành chính công tỉnh</w:t>
      </w:r>
    </w:p>
    <w:p>
      <w:r>
        <w:t>Nộp hồ sơ, nhận kết quả:</w:t>
      </w:r>
    </w:p>
    <w:p>
      <w:r>
        <w:t>- Trực tiếp.</w:t>
      </w:r>
    </w:p>
    <w:p>
      <w:r>
        <w:t>- Qua dịch vụ bưu chính công ích.</w:t>
      </w:r>
    </w:p>
    <w:p>
      <w:r>
        <w:t>- Qua dịch vụ công trực tuyến một phần.</w:t>
      </w:r>
    </w:p>
    <w:p>
      <w:r>
        <w:t>Không quy định</w:t>
      </w:r>
    </w:p>
    <w:p>
      <w:r>
        <w:t>- Nghị định số 52/2018/NĐ-CP ngày 12 tháng 4 năm 2018 của Chính phủ về phát triển ngành nghề nông thôn;</w:t>
      </w:r>
    </w:p>
    <w:p>
      <w:r>
        <w:t>- Quyết định số 4990/QĐ-BNN- VP ngày 22/12/2022 của Bộ Nông nghiệp và PTNT ban hành danh mục thủ tục hành chính trong lĩnh vực nông nghiệp và phát triển nông thôn.</w:t>
      </w:r>
    </w:p>
    <w:p>
      <w:r>
        <w:t>- Sửa đổi, bổ sung: Mức độ DVC trực tuyến; Căn cứ pháp lý.</w:t>
      </w:r>
    </w:p>
    <w:p>
      <w:r>
        <w:t>- Cắt giảm thời hạn giải quyết TTHC từ 30 ngày xuống còn 24 ngày làm việc</w:t>
      </w:r>
    </w:p>
    <w:p>
      <w:r>
        <w:t>2</w:t>
      </w:r>
    </w:p>
    <w:p>
      <w:r>
        <w:t>Công nhận làng nghề truyền thống</w:t>
      </w:r>
    </w:p>
    <w:p>
      <w:r>
        <w:t>(1.003727)</w:t>
      </w:r>
    </w:p>
    <w:p>
      <w:r>
        <w:t>24 ngày làm việc</w:t>
      </w:r>
    </w:p>
    <w:p>
      <w:r>
        <w:t>Trung tâm Phục vụ hành chính công tỉnh</w:t>
      </w:r>
    </w:p>
    <w:p>
      <w:r>
        <w:t>Nộp hồ sơ, nhận kết quả:</w:t>
      </w:r>
    </w:p>
    <w:p>
      <w:r>
        <w:t>- Trực tiếp.</w:t>
      </w:r>
    </w:p>
    <w:p>
      <w:r>
        <w:t>- Qua dịch vụ bưu chính công ích.</w:t>
      </w:r>
    </w:p>
    <w:p>
      <w:r>
        <w:t>- Qua dịch vụ công trực tuyến một phần.</w:t>
      </w:r>
    </w:p>
    <w:p>
      <w:r>
        <w:t>Không quy định</w:t>
      </w:r>
    </w:p>
    <w:p>
      <w:r>
        <w:t>- Nghị định số 52/2018/NĐ-CP ngày 12 tháng 4 năm 2018 của Chính phủ về phát triển ngành nghề nông thôn;</w:t>
      </w:r>
    </w:p>
    <w:p>
      <w:r>
        <w:t>- Quyết định số 4990/QĐ-BNN-VP ngày 22/12/2022 của Bộ Nông nghiệp và PTNT ban hành danh mục thủ tục hành chính trong lĩnh vực nông nghiệp và phát triển nông thôn.</w:t>
      </w:r>
    </w:p>
    <w:p>
      <w:r>
        <w:t>Sửa đổi, bổ sung: Mức độ DVC trực tuyến; Căn cứ pháp lý.</w:t>
      </w:r>
    </w:p>
    <w:p>
      <w:r>
        <w:t>- Cắt giảm thời hạn giải quyết TTHC từ 30 ngày xuống còn 24 ngày làm việc</w:t>
      </w:r>
    </w:p>
    <w:p>
      <w:r>
        <w:t>3</w:t>
      </w:r>
    </w:p>
    <w:p>
      <w:r>
        <w:t>Công nhận nghề truyền thống</w:t>
      </w:r>
    </w:p>
    <w:p>
      <w:r>
        <w:t>(1.003712)</w:t>
      </w:r>
    </w:p>
    <w:p>
      <w:r>
        <w:t>24 ngày làm việc</w:t>
      </w:r>
    </w:p>
    <w:p>
      <w:r>
        <w:t>Trung tâm Phục vụ hành chính công tỉnh</w:t>
      </w:r>
    </w:p>
    <w:p>
      <w:r>
        <w:t>Nộp hồ sơ, nhận kết quả:</w:t>
      </w:r>
    </w:p>
    <w:p>
      <w:r>
        <w:t>- Trực tiếp.</w:t>
      </w:r>
    </w:p>
    <w:p>
      <w:r>
        <w:t>- Qua dịch vụ bưu chính công ích.</w:t>
      </w:r>
    </w:p>
    <w:p>
      <w:r>
        <w:t>- Qua dịch vụ công trực tuyến một phần.</w:t>
      </w:r>
    </w:p>
    <w:p>
      <w:r>
        <w:t>Không quy định</w:t>
      </w:r>
    </w:p>
    <w:p>
      <w:r>
        <w:t>- Nghị định số 52/2018/NĐ-CP ngày 12 tháng 4 năm 2018 của Chính phủ về phát triển ngành nghề nông thôn;</w:t>
      </w:r>
    </w:p>
    <w:p>
      <w:r>
        <w:t>- Quyết định số 4990/QĐ-BNN- VP ngày 22/12/2022 của Bộ Nông nghiệp và PTNT ban hành danh mục thủ tục hành chính trong lĩnh vực nông nghiệp và phát triển nông thôn.</w:t>
      </w:r>
    </w:p>
    <w:p>
      <w:r>
        <w:t>Sửa đổi, bổ sung: Mức độ DVC trực tuyến; Căn cứ pháp lý.</w:t>
      </w:r>
    </w:p>
    <w:p>
      <w:r>
        <w:t>- Cắt giảm thời hạn giải quyết TTHC từ 30 ngày xuống còn 24 ngày làm việc</w:t>
      </w:r>
    </w:p>
    <w:p>
      <w:r>
        <w:t>B. LĨNH VỰC QUẢN LÝ CHẤT LƯỢNG NÔNG LÂM SẢN VÀ THUỶ SẢN (04 TTHC)</w:t>
      </w:r>
    </w:p>
    <w:p>
      <w:r>
        <w:t>* Danh mục các thủ tục hành chính được công bố tại Mục này đã được công bố tại Quyết định số 748/QĐ-UBND, ngày 07/5/2021 của Chủ tịch Ủy ban nhân dân tỉnh Cao Bằng về công bố danh mục thủ tục hành chính mới, được sửa đổi, bổ sung, bị bãi bỏ và phê duyệt quy trình nội bộ trong giải quyết thủ tục hành chính lĩnh vực quản lý chất lượng nông lâm sản và thuỷ sản thuộc phạm vi chức năng quản lý của Sở Nông nghiệp và Phát triển nông thôn tỉnh Cao Bằng.</w:t>
      </w:r>
    </w:p>
    <w:p>
      <w:r>
        <w:t>TT</w:t>
      </w:r>
    </w:p>
    <w:p>
      <w:r>
        <w:t>Tên thủ tục hành chính(mã TTHC)</w:t>
      </w:r>
    </w:p>
    <w:p>
      <w:r>
        <w:t>Thời hạn giải quyết</w:t>
      </w:r>
    </w:p>
    <w:p>
      <w:r>
        <w:t>Địa điểm thực hiện</w:t>
      </w:r>
    </w:p>
    <w:p>
      <w:r>
        <w:t>Cách thức thực hiện</w:t>
      </w:r>
    </w:p>
    <w:p>
      <w:r>
        <w:t>Phí, lệ phí</w:t>
      </w:r>
    </w:p>
    <w:p>
      <w:r>
        <w:t>Căn cứ pháp lý</w:t>
      </w:r>
    </w:p>
    <w:p>
      <w:r>
        <w:t>Ghi chú</w:t>
      </w:r>
    </w:p>
    <w:p>
      <w:r>
        <w:t>I</w:t>
      </w:r>
    </w:p>
    <w:p>
      <w:r>
        <w:t>THỦ TỤC HÀNH CHÍNH CẤP TỈNH (02 TTHC)</w:t>
      </w:r>
    </w:p>
    <w:p>
      <w:r>
        <w:t>1</w:t>
      </w:r>
    </w:p>
    <w:p>
      <w:r>
        <w:t>Cấp Giấy chứng nhận cơ sở đủ điều kiện an toàn thực phẩm đối với cơ sở sản xuất, kinh doanh thực phẩm nông, lâm, thuỷ sản</w:t>
      </w:r>
    </w:p>
    <w:p>
      <w:r>
        <w:t>(2.001827)</w:t>
      </w:r>
    </w:p>
    <w:p>
      <w:r>
        <w:t>11 ngày làm việc (kể từ ngày nhận đủ hồ sơ hợp lệ)</w:t>
      </w:r>
    </w:p>
    <w:p>
      <w:r>
        <w:t>Trung tâm Phục vụ hành chính công tỉnh</w:t>
      </w:r>
    </w:p>
    <w:p>
      <w:r>
        <w:t>Nộp hồ sơ, nhận kết quả:</w:t>
      </w:r>
    </w:p>
    <w:p>
      <w:r>
        <w:t>- Trực tiếp.</w:t>
      </w:r>
    </w:p>
    <w:p>
      <w:r>
        <w:t>- Qua dịch vụ bưu chính công ích.</w:t>
      </w:r>
    </w:p>
    <w:p>
      <w:r>
        <w:t>- Qua dịch vụ công trực tuyến một phần.</w:t>
      </w:r>
    </w:p>
    <w:p>
      <w:r>
        <w:t>- Thẩm định cấp giấy chứng nhận an toàn thực phẩm đối với cơ sở sản xuất kinh doanh thực phẩm nông, lâm, thuỷ sản: 700.000,đ/cơ sở.</w:t>
      </w:r>
    </w:p>
    <w:p>
      <w:r>
        <w:t>- Thẩm định đánh giá định kỳ điều kiện an toàn thực phẩm: 350.000,đ/ cơ sở</w:t>
      </w:r>
    </w:p>
    <w:p>
      <w:r>
        <w:t>- Thông tư 38/2018/TT-BNNPTNT ngày 25/12/2018 của Bộ trưởng Bộ Nông nghiệp và PTNT;</w:t>
      </w:r>
    </w:p>
    <w:p>
      <w:r>
        <w:t>- Thông tư 32/2022/TT-BNNPTNT ngày 30/12/2022 của Bộ Nông nghiệp và PTNT;</w:t>
      </w:r>
    </w:p>
    <w:p>
      <w:r>
        <w:t>- Văn bản hợp nhất số 03/VBHN-BNNPTNT, ngày 23/02/2023 của Bộ Nông nghiệp và PTNT;</w:t>
      </w:r>
    </w:p>
    <w:p>
      <w:r>
        <w:t>- Thông tư số 44/2018/TT-BTC ngày 07/5/2018 của Bộ trưởng Bộ Tài chính</w:t>
      </w:r>
    </w:p>
    <w:p>
      <w:r>
        <w:t>- Sửa đổi, bổ sung: Mức độ DVC trực tuyến; Căn cứ pháp lý.</w:t>
      </w:r>
    </w:p>
    <w:p>
      <w:r>
        <w:t>- Cắt giảm thời hạn giải quyết TTHC từ 15 ngày xuống còn 11 ngày làm việc</w:t>
      </w:r>
    </w:p>
    <w:p>
      <w:r>
        <w:t>2</w:t>
      </w:r>
    </w:p>
    <w:p>
      <w:r>
        <w:t>Cấp lại Giấy chứng nhận cơ sở đủ điều kiện an toàn thực phẩm đối với cơ sở sản xuất, kinh doanh thực phẩm nông, lâm, thuỷ sản  (Trường hợp trước 06 tháng tính đến ngày Giấy chứng nhận ATTP hết hạn)</w:t>
      </w:r>
    </w:p>
    <w:p>
      <w:r>
        <w:t>(2.001823)</w:t>
      </w:r>
    </w:p>
    <w:p>
      <w:r>
        <w:t>11 ngày làm việc (kể từ ngày nhận đủ hồ sơ hợp lệ)</w:t>
      </w:r>
    </w:p>
    <w:p>
      <w:r>
        <w:t>Trung tâm Phục vụ hành chính công tỉnh</w:t>
      </w:r>
    </w:p>
    <w:p>
      <w:r>
        <w:t>Nộp hồ sơ, nhận kết quả:</w:t>
      </w:r>
    </w:p>
    <w:p>
      <w:r>
        <w:t>- Trực tiếp.</w:t>
      </w:r>
    </w:p>
    <w:p>
      <w:r>
        <w:t>- Qua dịch vụ bưu chính công ích.</w:t>
      </w:r>
    </w:p>
    <w:p>
      <w:r>
        <w:t>- Qua dịch vụ công trực tuyến một phần.</w:t>
      </w:r>
    </w:p>
    <w:p>
      <w:r>
        <w:t>- Thẩm định cấp giấy chứng nhận an toàn thực phẩm đối với cơ sở sản xuất kinh doanh thực phẩm nông, lâm, thuỷ sản: 700.000,đ/cơ sở.</w:t>
      </w:r>
    </w:p>
    <w:p>
      <w:r>
        <w:t>- Thẩm định đánh giá định kỳ điều kiện an toàn thực phẩm: 350.000,đ/ cơ sở</w:t>
      </w:r>
    </w:p>
    <w:p>
      <w:r>
        <w:t>- Thông tư 38/2018/TT-BNNPTNT ngày 25/12/2018 của Bộ trưởng Bộ Nông nghiệp và PTNT;</w:t>
      </w:r>
    </w:p>
    <w:p>
      <w:r>
        <w:t>- Thông tư số 32/2022/TT-BNNPTNT ngày 30/12/2022 của Bộ Nông nghiệp và PTNT;</w:t>
      </w:r>
    </w:p>
    <w:p>
      <w:r>
        <w:t>- Văn bản hợp nhất số 03/VBHN-BNNPTNT, ngày 23/02/2023 của Bộ Nông nghiệp và PTNT;</w:t>
      </w:r>
    </w:p>
    <w:p>
      <w:r>
        <w:t>- Thông tư số 44/2018/TT-BTC ngày 07/5/2018 của Bộ trưởng Bộ Tài chính.</w:t>
      </w:r>
    </w:p>
    <w:p>
      <w:r>
        <w:t>- Sửa đổi, bổ sung: Mức độ DVC trực tuyến; Căn cứ pháp lý.</w:t>
      </w:r>
    </w:p>
    <w:p>
      <w:r>
        <w:t>- Cắt giảm thời hạn giải quyết TTHC từ 15 ngày xuống còn 11 ngày làm việc.</w:t>
      </w:r>
    </w:p>
    <w:p>
      <w:r>
        <w:t>II</w:t>
      </w:r>
    </w:p>
    <w:p>
      <w:r>
        <w:t>THỦ TỤC HÀNH CHÍNH CẤP HUYỆN (02 TTHC)</w:t>
      </w:r>
    </w:p>
    <w:p>
      <w:r>
        <w:t>1</w:t>
      </w:r>
    </w:p>
    <w:p>
      <w:r>
        <w:t>Cấp Giấy chứng nhận cơ sở đủ điều kiện an toàn thực phẩm đối với cơ sở sản xuất, kinh doanh thực phẩm nông, lâm, thuỷ sản</w:t>
      </w:r>
    </w:p>
    <w:p>
      <w:r>
        <w:t>(2.001827)</w:t>
      </w:r>
    </w:p>
    <w:p>
      <w:r>
        <w:t>11 ngày làm việc (kể từ ngày nhận đủ hồ sơ hợp lệ)</w:t>
      </w:r>
    </w:p>
    <w:p>
      <w:r>
        <w:t>Bộ phận tiếp nhận và trả kết quả giải quyết TTHC cấp huyện</w:t>
      </w:r>
    </w:p>
    <w:p>
      <w:r>
        <w:t>Nộp hồ sơ, nhận kết quả:</w:t>
      </w:r>
    </w:p>
    <w:p>
      <w:r>
        <w:t>- Trực tiếp.</w:t>
      </w:r>
    </w:p>
    <w:p>
      <w:r>
        <w:t>- Qua dịch vụ bưu chính công ích.</w:t>
      </w:r>
    </w:p>
    <w:p>
      <w:r>
        <w:t>- Qua dịch vụ công trực tuyến một phần.</w:t>
      </w:r>
    </w:p>
    <w:p>
      <w:r>
        <w:t>- Thẩm định cấp giấy chứng nhận an toàn thực phẩm đối với cơ sở sản xuất kinh doanh thực phẩm nông, lâm, thuỷ sản: 700.000,đ/cơ sở.</w:t>
      </w:r>
    </w:p>
    <w:p>
      <w:r>
        <w:t>- Thẩm định đánh giá định kỳ điều kiện an toàn thực phẩm: 350.000,đ/ cơ sở</w:t>
      </w:r>
    </w:p>
    <w:p>
      <w:r>
        <w:t>- Thông tư 38/2018/TT-BNNPTNT ngày 25/12/2018 của Bộ trưởng Bộ Nông nghiệp và PTNT;</w:t>
      </w:r>
    </w:p>
    <w:p>
      <w:r>
        <w:t>- Thông tư 32/2022/TT-BNNPTNT ngày 30/12/2022 của Bộ Nông nghiệp và PTNT;</w:t>
      </w:r>
    </w:p>
    <w:p>
      <w:r>
        <w:t>- Văn bản hợp nhất số 03/VBHN-BNNPTNT, ngày 23/02/2023 của Bộ Nông nghiệp và PTNT;</w:t>
      </w:r>
    </w:p>
    <w:p>
      <w:r>
        <w:t>- Thông tư số 44/2018/TT-BTC ngày 07/5/2018 của Bộ trưởng Bộ Tài chính.</w:t>
      </w:r>
    </w:p>
    <w:p>
      <w:r>
        <w:t>- Sửa đổi, bổ sung: Mức độ DVC trực tuyến; Căn cứ pháp lý.</w:t>
      </w:r>
    </w:p>
    <w:p>
      <w:r>
        <w:t>- Cắt giảm thời hạn giải quyết TTHC từ 15 ngày xuống còn 11 ngày làm việc.</w:t>
      </w:r>
    </w:p>
    <w:p>
      <w:r>
        <w:t>2</w:t>
      </w:r>
    </w:p>
    <w:p>
      <w:r>
        <w:t>Cấp lại Giấy chứng nhận cơ sở đủ điều kiện an toàn thực phẩm đối với cơ sở sản xuất, kinh doanh thực phẩm nông, lâm, thuỷ sản  (Trường hợp trước 06 tháng tính đến ngày Giấy chứng nhận ATTP hết hạn)</w:t>
      </w:r>
    </w:p>
    <w:p>
      <w:r>
        <w:t>(2.001823)</w:t>
      </w:r>
    </w:p>
    <w:p>
      <w:r>
        <w:t>11 ngày làm việc (kể từ ngày nhận đủ hồ sơ hợp lệ)</w:t>
      </w:r>
    </w:p>
    <w:p>
      <w:r>
        <w:t>Bộ phận tiếp nhận và trả kết quả giải quyết TTHC cấp huyện</w:t>
      </w:r>
    </w:p>
    <w:p>
      <w:r>
        <w:t>Nộp hồ sơ, nhận kết quả:</w:t>
      </w:r>
    </w:p>
    <w:p>
      <w:r>
        <w:t>- Trực tiếp.</w:t>
      </w:r>
    </w:p>
    <w:p>
      <w:r>
        <w:t>- Qua dịch vụ bưu chính công ích.</w:t>
      </w:r>
    </w:p>
    <w:p>
      <w:r>
        <w:t>- Qua dịch vụ công trực tuyến một phần.</w:t>
      </w:r>
    </w:p>
    <w:p>
      <w:r>
        <w:t>- Thẩm định cấp giấy chứng nhận an toàn thực phẩm đối với cơ sở sản xuất kinh doanh thực phẩm nông, lâm, thuỷ sản: 700.000,đ/cơ sở.</w:t>
      </w:r>
    </w:p>
    <w:p>
      <w:r>
        <w:t>- Thẩm định đánh giá định kỳ điều kiện an toàn thực phẩm: 350.000,đ/ cơ sở</w:t>
      </w:r>
    </w:p>
    <w:p>
      <w:r>
        <w:t>- Thông tư 38/2018/TT-BNNPTNT ngày 25/12/2018 của Bộ trưởng Bộ Nông nghiệp và PTNT.</w:t>
      </w:r>
    </w:p>
    <w:p>
      <w:r>
        <w:t>- Thông tư 32/2022/TT-BNNPTNT ngày 30/12/2022 của Bộ Nông nghiệp và PTNT.</w:t>
      </w:r>
    </w:p>
    <w:p>
      <w:r>
        <w:t>- Văn bản hợp nhất số 03/VBHN-BNNPTNT, ngày 23/02/2023 của Bộ Nông nghiệp và PTNT</w:t>
      </w:r>
    </w:p>
    <w:p>
      <w:r>
        <w:t>- Thông tư số 44/2018/TT-BTC ngày 07/5/2018 của Bộ trưởng Bộ Tài chính</w:t>
      </w:r>
    </w:p>
    <w:p>
      <w:r>
        <w:t>- Sửa đổi, bổ sung: Mức độ DVC trực tuyến; Căn cứ pháp lý.</w:t>
      </w:r>
    </w:p>
    <w:p>
      <w:r>
        <w:t>- Cắt giảm thời hạn giải quyết TTHC từ 15 ngày xuống còn 11 ngày làm việc</w:t>
      </w:r>
    </w:p>
    <w:p>
      <w:r>
        <w:t>Tổng số danh mục TTHC công bố: 07 TTHC</w:t>
      </w:r>
    </w:p>
    <w:p>
      <w:r>
        <w:t>(cấp tỉnh: 05 TTHC; cấp huyện 02 TTHC)</w:t>
      </w:r>
    </w:p>
    <w:p>
      <w:r>
        <w:t>Trong đó: Sửa đổi, bổ sung: 07 TTHC</w:t>
      </w:r>
    </w:p>
    <w:p>
      <w:r>
        <w:t>Qua dịch vụ công trực tuyến một phần: 07 TTHC</w:t>
      </w:r>
    </w:p>
    <w:p>
      <w:r>
        <w:t>Qua Dịch vụ bưu chính công ích: 07 TTHC</w:t>
      </w:r>
    </w:p>
    <w:p>
      <w:r>
        <w:t>Tổng số TTHC cắt giảm thời gian giải quyết: 07 TTHC</w:t>
      </w:r>
    </w:p>
    <w:p>
      <w:r>
        <w:t>PHỤ LỤC II</w:t>
      </w:r>
    </w:p>
    <w:p>
      <w:r>
        <w:t>QUY TRÌNH NỘI BỘ GIẢI QUYẾT THỦ TỤC HÀNH CHÍNH TRONG LĨNH VỰC KINH TẾ HỢP TÁC VÀ PHÁT TRIỂN NÔNG THÔN; LĨNH VỰC QUẢN LÝ CHẤT LƯỢNG NÔNG LÂM SẢN VÀ THỦY SẢN THUỘC PHẠM VI, CHỨC NĂNG QUẢN LÝ NHÀ NƯỚC CỦA SỞ NÔNG NGHIỆP VÀ PHÁT TRIỂN NÔNG THÔN TỈNH CAO BẰNG</w:t>
      </w:r>
    </w:p>
    <w:p>
      <w:r>
        <w:t>(Kèm theo Quyết định số 165/QĐ-UBND ngày 07 tháng 02 năm 2024 của Chủ tịch Ủy ban nhân dân tỉnh Cao Bằng)</w:t>
      </w:r>
    </w:p>
    <w:p>
      <w:r>
        <w:t>A. CẤP TỈNH</w:t>
      </w:r>
    </w:p>
    <w:p>
      <w:r>
        <w:t>I. LĨNH VỰC KINH TẾ HỢP TÁC VÀ PHÁT TRIỂN NÔNG THÔN (03 QUY TRÌNH)</w:t>
      </w:r>
    </w:p>
    <w:p>
      <w:r>
        <w:t>QUY TRÌNH NỘI BỘ GIẢI QUYẾT NHÓM THỦ TỤC HÀNH CHÍNH</w:t>
      </w:r>
    </w:p>
    <w:p>
      <w:r>
        <w:t>1. Công nhận làng nghề (1.003695)</w:t>
      </w:r>
    </w:p>
    <w:p>
      <w:r>
        <w:t>2. Công nhận làng nghề truyền thống (1.003727)</w:t>
      </w:r>
    </w:p>
    <w:p>
      <w:r>
        <w:t>3. Công nhận nghề truyền thống (1.003712)</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w:t>
      </w:r>
    </w:p>
    <w:p>
      <w:r>
        <w:t>0,5 ngày làm việc</w:t>
      </w:r>
    </w:p>
    <w:p>
      <w:r>
        <w:t>Bước 2</w:t>
      </w:r>
    </w:p>
    <w:p>
      <w:r>
        <w:t>Xem xét, Phân công phòng chuyên môn thụ lý hồ sơ</w:t>
      </w:r>
    </w:p>
    <w:p>
      <w:r>
        <w:t>Lãnh đạo Phòng Phát triển nông thôn và bố trí dân cư thuộc Chi cục Phát triển nông thôn</w:t>
      </w:r>
    </w:p>
    <w:p>
      <w:r>
        <w:t>0,5 ngày làm việc</w:t>
      </w:r>
    </w:p>
    <w:p>
      <w:r>
        <w:t>Bước 3</w:t>
      </w:r>
    </w:p>
    <w:p>
      <w:r>
        <w:t>Thụ lý giải quyết: Thẩm định hồ sơ, soạn thảo giấy mời thành lập đoàn kiểm tra thực tế tại cơ sở sản xuất đề nghị công nhận; soạn thảo báo cáo đánh giá kết quả kiểm tra thực tế tại cơ sở sản xuất; tham mưu cho Sở Nông nghiệp và PTNT trình UBND tỉnh thành lập Hội đồng xét duyệt</w:t>
      </w:r>
    </w:p>
    <w:p>
      <w:r>
        <w:t>Chuyên viên phòng Phát triển nông thôn và bố trí dân cư thuộc Chi cục Phát triển nông thôn</w:t>
      </w:r>
    </w:p>
    <w:p>
      <w:r>
        <w:t>12 ngày làm việc</w:t>
      </w:r>
    </w:p>
    <w:p>
      <w:r>
        <w:t>Bước 4</w:t>
      </w:r>
    </w:p>
    <w:p>
      <w:r>
        <w:t>Lãnh đạo phòng chuyên môn xem xét, phê duyệt hồ sơ</w:t>
      </w:r>
    </w:p>
    <w:p>
      <w:r>
        <w:t>Lãnh đạo Phòng Phát triển nông thôn và bố trí dân cư thuộc Chi cục Phát triển nông thôn</w:t>
      </w:r>
    </w:p>
    <w:p>
      <w:r>
        <w:t>0,5 ngày làm việc</w:t>
      </w:r>
    </w:p>
    <w:p>
      <w:r>
        <w:t>Lãnh đạo Chi cục phê duyệt hồ sơ trình lãnh đạo Sở</w:t>
      </w:r>
    </w:p>
    <w:p>
      <w:r>
        <w:t>Lãnh đạo Chi cục Phát triển nông thôn</w:t>
      </w:r>
    </w:p>
    <w:p>
      <w:r>
        <w:t>0,5 ngày làm việc</w:t>
      </w:r>
    </w:p>
    <w:p>
      <w:r>
        <w:t>Phê duyệt kết quả thẩm định hồ sơ, trình Lãnh đạo Ủy ban nhân dân tỉnh duyệt</w:t>
      </w:r>
    </w:p>
    <w:p>
      <w:r>
        <w:t>Lãnh đạo Sở Nông nghiệp và Phát triển nông thôn</w:t>
      </w:r>
    </w:p>
    <w:p>
      <w:r>
        <w:t>0,5 ngày làm việc</w:t>
      </w:r>
    </w:p>
    <w:p>
      <w:r>
        <w:t>Bước 5</w:t>
      </w:r>
    </w:p>
    <w:p>
      <w:r>
        <w:t>Vào sổ, đóng dấu; Chuyển hồ sơ đến Văn phòng UBND tỉnh</w:t>
      </w:r>
    </w:p>
    <w:p>
      <w:r>
        <w:t>Văn thư Sở Nông nghiệp và Phát triển nông thôn</w:t>
      </w:r>
    </w:p>
    <w:p>
      <w:r>
        <w:t>0,5 ngày làm việc</w:t>
      </w:r>
    </w:p>
    <w:p>
      <w:r>
        <w:t>Bước 6</w:t>
      </w:r>
    </w:p>
    <w:p>
      <w:r>
        <w:t>- Thẩm tra hồ sơ, ban hành quyết định thành lập Hội đồng xét duyệt hồ sơ và tổ chức hội nghị thẩm định hồ sơ, trình Lãnh đạo UBND tỉnh phê duyệt</w:t>
      </w:r>
    </w:p>
    <w:p>
      <w:r>
        <w:t>- Lãnh đạo UBND tỉnh phê duyệt hồ sơ</w:t>
      </w:r>
    </w:p>
    <w:p>
      <w:r>
        <w:t>Chuyên viên Phòng Kinh tế - VP UBND tỉnh</w:t>
      </w:r>
    </w:p>
    <w:p>
      <w:r>
        <w:t>8,5 ngày làm việc</w:t>
      </w:r>
    </w:p>
    <w:p>
      <w:r>
        <w:t>Bước 7</w:t>
      </w:r>
    </w:p>
    <w:p>
      <w:r>
        <w:t>- Vào sổ, đóng dấu</w:t>
      </w:r>
    </w:p>
    <w:p>
      <w:r>
        <w:t>- Chuyển hồ sơ, kết quả TTHC đến TTPVHCC</w:t>
      </w:r>
    </w:p>
    <w:p>
      <w:r>
        <w:t>Văn thư Văn phòng UBND tỉnh</w:t>
      </w:r>
    </w:p>
    <w:p>
      <w:r>
        <w:t>0,5 ngày làm việc</w:t>
      </w:r>
    </w:p>
    <w:p>
      <w:r>
        <w:t>Bước 8</w:t>
      </w:r>
    </w:p>
    <w:p>
      <w:r>
        <w:t>Trả kết quả cho tổ chức, cá nhân</w:t>
      </w:r>
    </w:p>
    <w:p>
      <w:r>
        <w:t>Bộ phận tiếp nhận và trả kết quả hồ sơ của Sở Nông nghiệp và PTNT tại TT PVHCC</w:t>
      </w:r>
    </w:p>
    <w:p>
      <w:r>
        <w:t>Ngay sau khi nhận được kết quả</w:t>
      </w:r>
    </w:p>
    <w:p>
      <w:r>
        <w:t>Tổng thời gian giải quyết TTHC</w:t>
      </w:r>
    </w:p>
    <w:p>
      <w:r>
        <w:t>24 ngày làm việc</w:t>
      </w:r>
    </w:p>
    <w:p>
      <w:r>
        <w:t>II. LĨNH VỰC QUẢN LÝ CHẤT LƯỢNG NÔNG LÂM SẢN VÀ THUỶ SẢN (02 QUY TRÌNH)</w:t>
      </w:r>
    </w:p>
    <w:p>
      <w:r>
        <w:t>QUY TRÌNH NỘI BỘ TRONG GIẢI QUYẾT NHÓM THỦ TỤC HÀNH CHÍNH</w:t>
      </w:r>
    </w:p>
    <w:p>
      <w:r>
        <w:t>1. Cấp Giấy chứng nhận cơ sở đủ điều kiện an toàn thực phẩm đối với cơ sở sản xuất, kinh doanh thực phẩm nông, lâm, thuỷ sản (2.001827)</w:t>
      </w:r>
    </w:p>
    <w:p>
      <w:r>
        <w:t>2. Cấp lại Giấy chứng nhận cơ sở đủ điều kiện an toàn thực phẩm đối với cơ sở sản xuất, kinh doanh thực phẩm nông, lâm, thuỷ sản  (Trường hợp trước 06 tháng tính đến ngày Giấy chứng nhận ATTP hết hạn)  (2.001823)</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w:t>
      </w:r>
    </w:p>
    <w:p>
      <w:r>
        <w:t>0,5 ngày làm việc</w:t>
      </w:r>
    </w:p>
    <w:p>
      <w:r>
        <w:t>Bước 2</w:t>
      </w:r>
    </w:p>
    <w:p>
      <w:r>
        <w:t>Xem xét, Phân công phòng chuyên môn thụ lý hồ sơ</w:t>
      </w:r>
    </w:p>
    <w:p>
      <w:r>
        <w:t>Lãnh đạo Phòng Chất lượng, chế biến và Phát triển thị trường, thuộc Sở Nông nghiệp và Phát triển nông thôn</w:t>
      </w:r>
    </w:p>
    <w:p>
      <w:r>
        <w:t>0,5 ngày làm việc</w:t>
      </w:r>
    </w:p>
    <w:p>
      <w:r>
        <w:t>Bước 3</w:t>
      </w:r>
    </w:p>
    <w:p>
      <w:r>
        <w:t>Thụ lý giải quyết hồ sơ (kiểm tra, thẩm định hồ sơ)</w:t>
      </w:r>
    </w:p>
    <w:p>
      <w:r>
        <w:t>Chuyên viên phòng Chất lượng, chế biến và Phát triển thị trường, thuộc Sở Nông nghiệp và Phát triển nông thôn</w:t>
      </w:r>
    </w:p>
    <w:p>
      <w:r>
        <w:t>8,5 ngày làm việc</w:t>
      </w:r>
    </w:p>
    <w:p>
      <w:r>
        <w:t>Bước 4</w:t>
      </w:r>
    </w:p>
    <w:p>
      <w:r>
        <w:t>Lãnh đạo phòng chuyên môn xem xét, phê duyệt hồ sơ</w:t>
      </w:r>
    </w:p>
    <w:p>
      <w:r>
        <w:t>Lãnh đạo Phòng Chất lượng, chế biến và Phát triển thị trường, thuộc Sở Nông nghiệp và Phát triển nông thôn</w:t>
      </w:r>
    </w:p>
    <w:p>
      <w:r>
        <w:t>0,5 ngày làm việc</w:t>
      </w:r>
    </w:p>
    <w:p>
      <w:r>
        <w:t>Phê duyệt kết quả thẩm định hồ sơ</w:t>
      </w:r>
    </w:p>
    <w:p>
      <w:r>
        <w:t>Lãnh đạo Sở Nông nghiệp và Phát triển nông thôn</w:t>
      </w:r>
    </w:p>
    <w:p>
      <w:r>
        <w:t>0,5 ngày làm việc</w:t>
      </w:r>
    </w:p>
    <w:p>
      <w:r>
        <w:t>Bước 5</w:t>
      </w:r>
    </w:p>
    <w:p>
      <w:r>
        <w:t>Vào sổ, đóng dấu, chuyển kết quả đến TTPVHCC</w:t>
      </w:r>
    </w:p>
    <w:p>
      <w:r>
        <w:t>Văn thư Sở Nông nghiệp và Phát triển nông thôn</w:t>
      </w:r>
    </w:p>
    <w:p>
      <w:r>
        <w:t>0,5 ngày làm việc</w:t>
      </w:r>
    </w:p>
    <w:p>
      <w:r>
        <w:t>Bước 6</w:t>
      </w:r>
    </w:p>
    <w:p>
      <w:r>
        <w:t>Trả kết quả cho tổ chức, cá nhân</w:t>
      </w:r>
    </w:p>
    <w:p>
      <w:r>
        <w:t>Bộ phận tiếp nhận và trả kết quả hồ sơ của Sở Nông nghiệp và PTNT tại TT PVHCC</w:t>
      </w:r>
    </w:p>
    <w:p>
      <w:r>
        <w:t>Ngay sau khi nhận được kết quả</w:t>
      </w:r>
    </w:p>
    <w:p>
      <w:r>
        <w:t>Tổng thời gian giải quyết TTHC</w:t>
      </w:r>
    </w:p>
    <w:p>
      <w:r>
        <w:t>11 ngày làm việc</w:t>
      </w:r>
    </w:p>
    <w:p>
      <w:r>
        <w:t>B. CẤP HUYỆN</w:t>
      </w:r>
    </w:p>
    <w:p>
      <w:r>
        <w:t>LĨNH VỰC QUẢN LÝ CHẤT LƯỢNG NÔNG LÂM SẢN VÀ THUỶ SẢN (02 QUY TRÌNH)</w:t>
      </w:r>
    </w:p>
    <w:p>
      <w:r>
        <w:t>QUY TRÌNH NỘI BỘ GIẢI QUYẾT NHÓM THỦ TỤC HÀNH CHÍNH</w:t>
      </w:r>
    </w:p>
    <w:p>
      <w:r>
        <w:t>1. Cấp Giấy chứng nhận cơ sở đủ điều kiện an toàn thực phẩm đối với cơ sở sản xuất, kinh doanh thực phẩm nông, lâm, thuỷ sản (2.001827)</w:t>
      </w:r>
    </w:p>
    <w:p>
      <w:r>
        <w:t>2. Cấp lại Giấy chứng nhận cơ sở đủ điều kiện an toàn thực phẩm đối với cơ sở sản xuất, kinh doanh thực phẩm nông, lâm, thuỷ sản  (Trường hợp trước 06 tháng tính đến ngày Giấy chứng nhận ATTP hết hạn)  (2.001823)</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TTHC của UBND huyện/Thành phố</w:t>
      </w:r>
    </w:p>
    <w:p>
      <w:r>
        <w:t>0,5 ngày làm việc</w:t>
      </w:r>
    </w:p>
    <w:p>
      <w:r>
        <w:t>Bước 2</w:t>
      </w:r>
    </w:p>
    <w:p>
      <w:r>
        <w:t>Xem xét, Phân công phòng chuyên môn thụ lý hồ sơ</w:t>
      </w:r>
    </w:p>
    <w:p>
      <w:r>
        <w:t>Lãnh đạo Phòng Nông nghiệp và Phát triển nông thôn</w:t>
      </w:r>
    </w:p>
    <w:p>
      <w:r>
        <w:t>0,5 ngày làm việc</w:t>
      </w:r>
    </w:p>
    <w:p>
      <w:r>
        <w:t>Bước 3</w:t>
      </w:r>
    </w:p>
    <w:p>
      <w:r>
        <w:t>Thụ lý giải quyết hồ sơ (kiểm tra, thẩm định hồ sơ)</w:t>
      </w:r>
    </w:p>
    <w:p>
      <w:r>
        <w:t>Chuyên viên phòng Nông nghiệp và Phát triển nông thôn</w:t>
      </w:r>
    </w:p>
    <w:p>
      <w:r>
        <w:t>9 ngày làm việc</w:t>
      </w:r>
    </w:p>
    <w:p>
      <w:r>
        <w:t>Bước 4</w:t>
      </w:r>
    </w:p>
    <w:p>
      <w:r>
        <w:t>Phê duyệt kết quả thẩm định hồ sơ</w:t>
      </w:r>
    </w:p>
    <w:p>
      <w:r>
        <w:t>Lãnh đạo Phòng Nông nghiệp và Phát triển nông thôn</w:t>
      </w:r>
    </w:p>
    <w:p>
      <w:r>
        <w:t>0,5 ngày làm việc</w:t>
      </w:r>
    </w:p>
    <w:p>
      <w:r>
        <w:t>Bước 5</w:t>
      </w:r>
    </w:p>
    <w:p>
      <w:r>
        <w:t>Vào sổ, đóng dấu, chuyển kết quả đến Bộ phận một cửa</w:t>
      </w:r>
    </w:p>
    <w:p>
      <w:r>
        <w:t>Văn thư huyện</w:t>
      </w:r>
    </w:p>
    <w:p>
      <w:r>
        <w:t>0,5 ngày làm việc</w:t>
      </w:r>
    </w:p>
    <w:p>
      <w:r>
        <w:t>Bước 6</w:t>
      </w:r>
    </w:p>
    <w:p>
      <w:r>
        <w:t>Trả kết quả cho tổ chức, cá nhân</w:t>
      </w:r>
    </w:p>
    <w:p>
      <w:r>
        <w:t>Bộ phận tiếp nhận và trả kết quả hồ sơ, TTHC của UBND huyện</w:t>
      </w:r>
    </w:p>
    <w:p>
      <w:r>
        <w:t>Ngay sau khi nhận được kết quả</w:t>
      </w:r>
    </w:p>
    <w:p>
      <w:r>
        <w:t>Tổng thời gian giải quyết TTHC</w:t>
      </w:r>
    </w:p>
    <w:p>
      <w:r>
        <w:t>11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