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1649/QĐ-UBND năm 2025 công bố Danh mục và Quy trình nội bộ thủ tục hành chính được sửa đổi, bổ sung lĩnh vực Giảm nghèo thuộc phạm vi, chức năng quản lý của ngành Nông nghiệp và Môi trường áp dụng tại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1649/QĐ-UBND</w:t>
      </w:r>
    </w:p>
    <w:p>
      <w:r>
        <w:t>Hà Tĩnh, ngày 29 tháng 6 năm 2025</w:t>
      </w:r>
    </w:p>
    <w:p>
      <w:r>
        <w:t>QUYẾT ĐỊNH</w:t>
      </w:r>
    </w:p>
    <w:p>
      <w:r>
        <w:t>CÔNG BỐ DANH MỤC VÀ QUY TRÌNH NỘI BỘ THỦ TỤC HÀNH CHÍNH ĐƯỢC SỬA ĐỔI, BỔ SUNG LĨNH VỰC GIẢM NGHÈO THUỘC PHẠM VI, CHỨC NĂNG QUẢN LÝ CỦA NGÀNH NÔNG NGHIỆP VÀ MÔI TRƯỜNG ÁP DỤNG TẠI UBND CẤP XÃ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Nông nghiệp và Môi trường tại Văn bản số   3302/SNNMT-TCCB ngày 28/6/2025.</w:t>
      </w:r>
    </w:p>
    <w:p>
      <w:r>
        <w:t>QUYẾT ĐỊNH:</w:t>
      </w:r>
    </w:p>
    <w:p>
      <w:r>
        <w:t>Điều 1.  Công bố kèm theo Quyết định này Danh mục và Quy trình nội bộ 01 (một) thủ tục hành chính (TTHC) được sửa đổi, bổ sung lĩnh vực giảm nghèo thuộc phạm vi chức năng quản lý nhà nước của ngành Nông nghiệp và Môi trường áp dụng tại UBND cấp xã trên địa bàn tỉnh Hà Tĩnh.</w:t>
      </w:r>
    </w:p>
    <w:p>
      <w:r>
        <w:t>Điều 2.  Giao Sở Nông nghiệp và Môi trường chủ trì, phối hợp với Văn phòng UBND tỉnh và các cơ quan, đơn vị liên quan căn cứ Quyết định này, trong thời hạn 03 ngày làm việc rà soát, công khai các TTHC trên cơ sở dữ liệu quốc gia về TTHC.</w:t>
      </w:r>
    </w:p>
    <w:p>
      <w:r>
        <w:t>Điều 3.  Quyết định này có hiệu lực kể từ ngày 01/7/2025; bãi bỏ Danh mục và Quy trình nội bộ TTHC lĩnh vực Giảm nghèo tại các Quyết định: số 699/QĐ- UBND ngày 04/4/2025; số thứ tự 01 phần I và mục 1, phần II tại Quyết định 1340/QĐ-UBND ngày 14/6/2025 của Chủ tịch UBND tỉnh.</w:t>
      </w:r>
    </w:p>
    <w:p>
      <w:r>
        <w:t>Điều 4.  Chánh Văn phòng UBND tỉnh; Giám đốc các Sở; Thủ trưởng các ban, ngành cấp tỉnh; Giám đốc: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Trung tâm CBTH tỉnh;</w:t>
      </w:r>
    </w:p>
    <w:p>
      <w:r>
        <w:t>- Lưu: VT, NC4</w:t>
      </w:r>
    </w:p>
    <w:p>
      <w:r>
        <w:t>KT. CHỦ TỊCH</w:t>
      </w:r>
    </w:p>
    <w:p>
      <w:r>
        <w:t>PHÓ CHỦ TỊCH</w:t>
      </w:r>
    </w:p>
    <w:p>
      <w:r>
        <w:t>Nguyễn Hồng Lĩnh</w:t>
      </w:r>
    </w:p>
    <w:p>
      <w:r>
        <w:t>PHẦN I</w:t>
      </w:r>
    </w:p>
    <w:p>
      <w:r>
        <w:t>DANH MỤC TTHC ĐƯỢC SỬA ĐỔI, BỔ SUNG TRONG LĨNH VỰC GIẢM NGHÈO THUỘC PHẠM VI QUẢN LÝ CỦA NGÀNH NÔNG NGHIỆP VÀ MÔI TRƯỜNG ÁP DỤNG TẠI UBND CẤP XÃ TRÊN ĐỊA BÀN TỈNH HÀ TĨNH</w:t>
      </w:r>
    </w:p>
    <w:p>
      <w:r>
        <w:t>(Kèm theo Quyết định số: /QĐ-UBND ngày / / 2025 của Chủ tịch UBND tỉnh)</w:t>
      </w:r>
    </w:p>
    <w:p>
      <w:r>
        <w:t>STT</w:t>
      </w:r>
    </w:p>
    <w:p>
      <w:r>
        <w:t>Tên TTHC</w:t>
      </w:r>
    </w:p>
    <w:p>
      <w:r>
        <w:t>(Mã số TTHC)</w:t>
      </w:r>
    </w:p>
    <w:p>
      <w:r>
        <w:t>Mã hồ sơ   TTHC</w:t>
      </w:r>
    </w:p>
    <w:p>
      <w:r>
        <w:t>Tên QĐ đã   công bố</w:t>
      </w:r>
    </w:p>
    <w:p>
      <w:r>
        <w:t>Cấp thực hiện</w:t>
      </w:r>
    </w:p>
    <w:p>
      <w:r>
        <w:t>Cơ quan   thực hiện</w:t>
      </w:r>
    </w:p>
    <w:p>
      <w:r>
        <w:t>Căn cứ pháp lý</w:t>
      </w:r>
    </w:p>
    <w:p>
      <w:r>
        <w:t>1</w:t>
      </w:r>
    </w:p>
    <w:p>
      <w:r>
        <w:t>Công nhận hộ nghèo, hộ cận nghèo; hộ thoát nghèo, hộ thoát cận nghèo định kỳ hằng năm</w:t>
      </w:r>
    </w:p>
    <w:p>
      <w:r>
        <w:t>1.011606</w:t>
      </w:r>
    </w:p>
    <w:p>
      <w:r>
        <w:t>Quyết định 699/QĐ- UBND ngày 04/4/2025</w:t>
      </w:r>
    </w:p>
    <w:p>
      <w:r>
        <w:t>Cấp xã</w:t>
      </w:r>
    </w:p>
    <w:p>
      <w:r>
        <w:t>UBND xã, phường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 Thông tư số 07/2021/TT-BLĐTBXH ngày 18/7/2021 của Bộ trưởng Bộ LĐ-TB&amp;XH hướng dẫn phương pháp rà soát, phân loại hộ nghèo, hộ cận nghèo; xác định thu nhập của hộ làm nông nghiệp, lâm nghiệp, ngư nghiệp, diêm nghiệp có mức sống trung bình giai đoạn 2022 - 2025 và mẫu biểu báo cáo;</w:t>
      </w:r>
    </w:p>
    <w:p>
      <w:r>
        <w:t>- Thông tư số 02/2022/TT- BLĐTBXH ngày 30/3/2022 của Bộ trưởng Bộ LĐ-TB&amp;XH sửa đổi, bổ sung một số nội dung của Thông tư số 07/2021/TT- BLĐTBXH ngày 18/7/2021 của Bộ trưởng Bộ LĐ-TB&amp;XH hướng dẫn phương pháp rà soát, phân loại hộ nghèo, hộ cận nghèo; xác định thu nhập của hộ làm nông nghiệp, lâm nghiệp, ngư nghiệp, diêm nghiệp có mức sống trung bình giai đoạn 2022 - 2025 và mẫu biểu báo cáo;</w:t>
      </w:r>
    </w:p>
    <w:p>
      <w:r>
        <w:t>- Thông tư số 13/2025/TT-BNNMT ngày 19/6/2025 của Bộ trưởng Bộ Nông nghiệp và Môi trường về việc quy định phân định thẩm quyền quản lý nhà nước trong lĩnh vực kinh tế hợp tác và phát triển nông thôn và lĩnh vực giảm nghèo;</w:t>
      </w:r>
    </w:p>
    <w:p>
      <w:r>
        <w:t>- Quyết định số 2306/QĐ-BNNMT ngày 23/6/2025 của Bộ trưởng Bộ Nông nghiệp và Môi trường về việc công bố thủ tục hành chính được sửa đổi bổ sung; thủ tục hành chính bị bãi bỏ lĩnh vực giảm nghèo thuộc phạm vi chức năng quản lý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