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1648/QĐ-UBND năm 2023 về công bố Thủ tục hành chính và Quy trình nội bộ thủ tục hành chính thuộc thẩm quyền giải quyết của Sở Khoa học và Công nghệ về thực hiện chính sách phát triển khoa học và công nghệ tỉnh Hà Tĩnh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1648/QĐ-UBND</w:t>
      </w:r>
    </w:p>
    <w:p>
      <w:r>
        <w:t>Hà Tĩnh, ngày 13 tháng 7 năm 2023</w:t>
      </w:r>
    </w:p>
    <w:p>
      <w:r>
        <w:t>QUYẾT ĐỊNH</w:t>
      </w:r>
    </w:p>
    <w:p>
      <w:r>
        <w:t>VỀ VIỆC CÔNG BỐ THỦ TỤC HÀNH CHÍNH VÀ QUY TRÌNH NỘI BỘ THỦ TỤC HÀNH CHÍNH THUỘC THẨM QUYỀN GIẢI QUYẾT CỦA SỞ KHOA HỌC VÀ CÔNG NGHỆ VỀ THỰC HIỆN MỘT SỐ CHÍNH SÁCH PHÁT TRIỂN KHOA HỌC VÀ CÔNG NGHỆ TỈNH HÀ TĨNH ĐẾN NĂM 2025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Khoa học và Công nghệ tại Văn bản số 962/SKHCN-TĐC ngày 28/6/2023.</w:t>
      </w:r>
    </w:p>
    <w:p>
      <w:r>
        <w:t>QUYẾT ĐỊNH:</w:t>
      </w:r>
    </w:p>
    <w:p>
      <w:r>
        <w:t>Điều 1.    Công bố kèm theo Quyết định này Danh mục và Quy trình nội bộ 10 (mười) thủ tục hành chính được ban hành mới thuộc thẩm quyền giải quyết của Sở Khoa học và Công nghệ về thực hiện một số chính sách phát triển khoa học và công nghệ tỉnh Hà Tĩnh đến năm 2025.</w:t>
      </w:r>
    </w:p>
    <w:p>
      <w:r>
        <w:t>Điều 2.    Giao Sở Khoa học và Công nghệ chủ trì, phối hợp với Văn phòng UBND tỉnh (Trung tâm Công báo - Tin học tỉnh), các cơ quan, đơn vị liên quan căn cứ Quyết định này, trong thời hạn 05 ngày làm việc xây dựng quy trình điện tử giải quyết thủ tục hành chính được ban hành mới trên Hệ thống thông tin giải quyết TTHC của tỉnh theo quy định.</w:t>
      </w:r>
    </w:p>
    <w:p>
      <w:r>
        <w:t>Điều 3.    Quyết định này có hiệu lực kể từ ngày ban hành.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các PCT UBND tỉnh;</w:t>
      </w:r>
    </w:p>
    <w:p>
      <w:r>
        <w:t>- Sở KH và CN;</w:t>
      </w:r>
    </w:p>
    <w:p>
      <w:r>
        <w:t>- PCVP Trần Tuấn Nghĩa;</w:t>
      </w:r>
    </w:p>
    <w:p>
      <w:r>
        <w:t>- Trung tâm PVHCC tỉnh;</w:t>
      </w:r>
    </w:p>
    <w:p>
      <w:r>
        <w:t>- Trung tâm CB-TH tỉnh;</w:t>
      </w:r>
    </w:p>
    <w:p>
      <w:r>
        <w:t>- Lưu: VT, NC 1 .</w:t>
      </w:r>
    </w:p>
    <w:p>
      <w:r>
        <w:t>KT. CHỦ TỊCH</w:t>
      </w:r>
    </w:p>
    <w:p>
      <w:r>
        <w:t>PHÓ CHỦ TỊCH</w:t>
      </w:r>
    </w:p>
    <w:p>
      <w:r>
        <w:t>Lê Ngọc Châu</w:t>
      </w:r>
    </w:p>
    <w:p>
      <w:r>
        <w:t>DANH MỤC VÀ QUY TRÌNH NỘI BỘ THỦ TỤC HÀNH CHÍNH THUỘC THẨM QUYỀN GIẢI QUYẾT CỦA SỞ KHOA HỌC VÀ CÔNG NGHỆ VỀ THỰC HIỆN MỘT SỐ CHÍNH SÁCH PHÁT TRIỂN KHOA HỌC VÀ CÔNG NGHỆ TỈNH HÀ TĨNH ĐẾN NĂM 2025</w:t>
      </w:r>
    </w:p>
    <w:p>
      <w:r>
        <w:t>Ban hành kèm theo Quyết định số 1648/QĐ-UBND ngày 13/7/2023 của UBND tỉnh Hà Tĩnh</w:t>
      </w:r>
    </w:p>
    <w:p>
      <w:r>
        <w:t>PHẦN I: DANH MỤC THỦ TỤC HÀNH CHÍNH</w:t>
      </w:r>
    </w:p>
    <w:p>
      <w:r>
        <w:t>A. DANH MỤC THỦ TỤC HÀNH CHÍNH ĐƯỢC BAN HÀNH MỚI</w:t>
      </w:r>
    </w:p>
    <w:p>
      <w:r>
        <w:t>TT</w:t>
      </w:r>
    </w:p>
    <w:p>
      <w:r>
        <w:t>Tên thủ tục hành chính</w:t>
      </w:r>
    </w:p>
    <w:p>
      <w:r>
        <w:t>Ký hiệu quy trình</w:t>
      </w:r>
    </w:p>
    <w:p>
      <w:r>
        <w:t>Thời hạn giải quyết</w:t>
      </w:r>
    </w:p>
    <w:p>
      <w:r>
        <w:t>Địa điểm thực hiện</w:t>
      </w:r>
    </w:p>
    <w:p>
      <w:r>
        <w:t>Phí, lệ phí</w:t>
      </w:r>
    </w:p>
    <w:p>
      <w:r>
        <w:t>Căn cứ pháp lý</w:t>
      </w:r>
    </w:p>
    <w:p>
      <w:r>
        <w:t>I</w:t>
      </w:r>
    </w:p>
    <w:p>
      <w:r>
        <w:t>LĨNH VỰC KHỞI NGHIỆP, ĐỔI MỚI SÁNG TẠO (2 TTHC)</w:t>
      </w:r>
    </w:p>
    <w:p>
      <w:r>
        <w:t>1</w:t>
      </w:r>
    </w:p>
    <w:p>
      <w:r>
        <w:t>Hỗ trợ các dự án khởi nghiệp đổi mới sáng tạo, bao gồm: Lãi suất vốn vay đối với các khoản vay (trong hạn) tại các tổ chức tín dụng trên địa bàn tỉnh để thực hiện các dự án khởi nghiệp đổi mới sáng tạo; kinh phí cho các tác giả, nhóm tác giả đại diện cho tỉnh tham dự cuộc thi khởi nghiệp, khởi nghiệp đổi mới sáng tạo cấp vùng, cấp bộ, cấp quốc gia, quốc tế hoặc tương đương; kinh phí thuê mặt bằng, sử dụng trang thiết bị tại cơ sở ươm tạo, cơ sở kỹ thuật, khu làm việc chung  (quy định tại điểm a, b, d khoản 2 Điều 5, Nghị Quyết số 95/2022/NQ-HĐND).</w:t>
      </w:r>
    </w:p>
    <w:p>
      <w:r>
        <w:t>QT.NQ- KNĐMST.01</w:t>
      </w:r>
    </w:p>
    <w:p>
      <w:r>
        <w:t>29 ngày làm việc, kể từ ngày kết thúc nhận hồ sơ đợt 01 (ngày 30/6) hoặc đợt 02 (ngày 10/11).</w:t>
      </w:r>
    </w:p>
    <w:p>
      <w:r>
        <w:t>- Trung tâm Phục vụ hành chính công tỉnh Hà Tĩnh (Số 02A, đường Nguyễn Chí Thanh, thành phố Hà Tĩnh, tỉnh Hà Tĩnh).</w:t>
      </w:r>
    </w:p>
    <w:p>
      <w:r>
        <w:t>- Hệ thống thông tin giải quyết TTHC của tỉnh: dichvucong.hatinh.gov.vn</w:t>
      </w:r>
    </w:p>
    <w:p>
      <w:r>
        <w:t>Không</w:t>
      </w:r>
    </w:p>
    <w:p>
      <w:r>
        <w:t>- Luật Khoa học và Công nghệ ngày 18/6/2013;</w:t>
      </w:r>
    </w:p>
    <w:p>
      <w:r>
        <w:t>- Luật Ngân sách nhà nước ngày 25/6/2015;</w:t>
      </w:r>
    </w:p>
    <w:p>
      <w:r>
        <w:t>- Luật Hỗ trợ doanh nghiệp nhỏ và vừa ngày 12/6/2017;</w:t>
      </w:r>
    </w:p>
    <w:p>
      <w:r>
        <w:t>- Nghị định số 80/2021/NĐ-CP ngày 26/8/2021 của Chính phủ về quy định chi tiết và hướng dẫn thi hành một số điều của Luật Hỗ trợ doanh nghiệp nhỏ và vừa;</w:t>
      </w:r>
    </w:p>
    <w:p>
      <w:r>
        <w:t>- Quyết định số 844/QĐ-TTg ngày 18/5/2016 của Chính phủ về việc phê duyệt Đề án "Hỗ trợ hệ sinh thái khởi nghiệp đổi mới sáng tạo quốc gia đến năm 2025;</w:t>
      </w:r>
    </w:p>
    <w:p>
      <w:r>
        <w:t>- Chỉ thị số 15/CT-TTg ngày 15/6/2018 của Thủ tướng Chính phủ về tổ chức triển khai thực hiện hiệu quả Luật hỗ trợ doanh nghiệp nhỏ và vừa;</w:t>
      </w:r>
    </w:p>
    <w:p>
      <w:r>
        <w:t>- Thông tư số 45/2019/TT-BTC ngày 19/7/2019 của Bộ Tài chính về quy định quản lý tài chính thực hiện Đề án “Hỗ trợ hệ sinh thái khởi nghiệp đổi mới sáng tạo quốc gia đến năm 2025”;</w:t>
      </w:r>
    </w:p>
    <w:p>
      <w:r>
        <w:t>- Nghị quyết số 95/2022/NQ-HĐND ngày 16/12/2022 của Hội đồng nhân dân tỉnh về chính sách phát triển khoa học và công nghệ tỉnh Hà Tĩnh đến năm 2025.</w:t>
      </w:r>
    </w:p>
    <w:p>
      <w:r>
        <w:t>2</w:t>
      </w:r>
    </w:p>
    <w:p>
      <w:r>
        <w:t>Hỗ trợ kinh phí thực hiện dự án khởi nghiệp đổi mới sáng tạo theo hình thức triển khai nhiệm vụ khoa học và công nghệ cấp tỉnh  (theo điểm c khoản 2 Điều 5, Nghị Quyết số 95/2022/NQ-HĐND)</w:t>
      </w:r>
    </w:p>
    <w:p>
      <w:r>
        <w:t>QT.NQ-KNĐMST.02</w:t>
      </w:r>
    </w:p>
    <w:p>
      <w:r>
        <w:t>32 ngày làm việc, kể từ ngày Sở Khoa học và Công nghệ nhận đủ hồ sơ hợp lệ (không tính thời gian tổ chức, cá nhân thực hiện điều chỉnh, bổ sung thuyết minh dự án, dự toán kinh phí).</w:t>
      </w:r>
    </w:p>
    <w:p>
      <w:r>
        <w:t>Như trên</w:t>
      </w:r>
    </w:p>
    <w:p>
      <w:r>
        <w:t>Không</w:t>
      </w:r>
    </w:p>
    <w:p>
      <w:r>
        <w:t>- Luật Khoa học và Công nghệ ngày 18/6/2013;</w:t>
      </w:r>
    </w:p>
    <w:p>
      <w:r>
        <w:t>- Luật Ngân sách nhà nước ngày 25/6/2015;</w:t>
      </w:r>
    </w:p>
    <w:p>
      <w:r>
        <w:t>- Luật Hỗ trợ doanh nghiệp nhỏ và vừa ngày 12/6/2017;</w:t>
      </w:r>
    </w:p>
    <w:p>
      <w:r>
        <w:t>- Nghị định số 80/2021/NĐ-CP ngày 26/8/2021 của Chính phủ về quy định chi tiết và hướng dẫn thi hành một số điều của Luật Hỗ trợ doanh nghiệp nhỏ và vừa;</w:t>
      </w:r>
    </w:p>
    <w:p>
      <w:r>
        <w:t>- Nghị định số 08/2014/NĐ-CP ngày 27/01/2014 của Chính phủ quy định chi tiết và hướng dẫn thi hành một số điều của Luật Khoa học và Công nghệ;</w:t>
      </w:r>
    </w:p>
    <w:p>
      <w:r>
        <w:t>- Thông tư số 08/2017/TT - BKHCN ngày 26/6/2017 của Bộ Khoa học và Công nghệ quy định việc tuyển chọn, giao trực tiếp tổ chức và cá nhân thực hiện nhiệm vụ khoa học và công nghệ cấp quốc gia sử dụng ngân sách nhà nước;</w:t>
      </w:r>
    </w:p>
    <w:p>
      <w:r>
        <w:t>- Quyết định số 844/QĐ-TTg ngày 18/5/2016 của Chính phủ về việc phê duyệt Đề án "Hỗ trợ hệ sinh thái khởi nghiệp đổi mới sáng tạo quốc gia đến năm 2025;</w:t>
      </w:r>
    </w:p>
    <w:p>
      <w:r>
        <w:t>- Chỉ thị số 15/CT-TTg ngày 15/6/2018 của Thủ tướng Chính phủ về tổ chức triển khai thực hiện hiệu quả Luật hỗ trợ doanh nghiệp nhỏ và vừa;</w:t>
      </w:r>
    </w:p>
    <w:p>
      <w:r>
        <w:t>- Thông tư số 05/2014/TT-BKH và CN ngày 10/4/2014 của Bộ KH và CN về việc ban hành "mẫu hợp đồng nghiên cứu khoa học và phát triển công nghệ”;</w:t>
      </w:r>
    </w:p>
    <w:p>
      <w:r>
        <w:t>- Thông tư liên tịch 27/2015/TTLT-BKHCN-BTC, ngày 30/12/2015 của Bộ Khoa học và Công nghệ và Bộ Tài chính Quy định khoán chi thực hiện nhiệm vụ khoa học và công nghệ sử dụng ngân sách nhà nước;</w:t>
      </w:r>
    </w:p>
    <w:p>
      <w:r>
        <w:t>- Thông tư số 45/2019/TT-BTC ngày 19/7/2019 của Bộ Tài chính về quy định quản lý tài chính thực hiện Đề án “Hỗ trợ hệ sinh thái khởi nghiệp đổi mới sáng tạo quốc gia đến năm 2025”;</w:t>
      </w:r>
    </w:p>
    <w:p>
      <w:r>
        <w:t>- Thông tư số 03/2023/TT-BTC ngày 10/01/2023 của Bộ Tài chính Quy định lập dự toán, quản lý sử dụng và quyết toán kinh phí ngân sách nhà nước thực hiện nhiệm vụ khoa học và công nghệ;</w:t>
      </w:r>
    </w:p>
    <w:p>
      <w:r>
        <w:t>- Quyết định số 20/2015/QĐ-UBND ngày 12/6/2015 của UBND tỉnh Hà Tĩnh, về việc ban hành Quy định quản lý các nhiệm vụ nghiên cứu, ứng dụng khoa học và công nghệ tỉnh Hà Tĩnh;</w:t>
      </w:r>
    </w:p>
    <w:p>
      <w:r>
        <w:t>- Nghị quyết số 95/2022/NQ-HĐND ngày 16/12/2022 của Hội đồng nhân dân tỉnh về chính sách phát triển khoa học và công nghệ tỉnh Hà Tĩnh đến năm 2025.</w:t>
      </w:r>
    </w:p>
    <w:p>
      <w:r>
        <w:t>II</w:t>
      </w:r>
    </w:p>
    <w:p>
      <w:r>
        <w:t>LĨNH VỰC SỞ HỮU TRÍ TUỆ (02 TTHC)</w:t>
      </w:r>
    </w:p>
    <w:p>
      <w:r>
        <w:t>1</w:t>
      </w:r>
    </w:p>
    <w:p>
      <w:r>
        <w:t>Hỗ trợ đăng ký bảo hộ quyền sở hữu trí tuệ nước ngoài đối với nhãn hiệu, kiểu dáng công nghiệp, sáng chế/giải pháp hữu ích  (quy định tại khoản 2 Điều 6 Nghị quyết số 95/2022/NQ-HĐND)</w:t>
      </w:r>
    </w:p>
    <w:p>
      <w:r>
        <w:t>QT.NQ-SHTT.01</w:t>
      </w:r>
    </w:p>
    <w:p>
      <w:r>
        <w:t>29 ngày làm việc, kể từ ngày kết thúc nhận hồ sơ đợt 01 (ngày 30/6) hoặc đợt 02 (ngày 10/11).</w:t>
      </w:r>
    </w:p>
    <w:p>
      <w:r>
        <w:t>- Trung tâm Phục vụ hành chính công tỉnh Hà Tĩnh (Số 02A, đường Nguyễn Chí Thanh, thành phố Hà Tĩnh, tỉnh Hà Tĩnh).</w:t>
      </w:r>
    </w:p>
    <w:p>
      <w:r>
        <w:t>- Hệ thống thông tin giải quyết TTHC của tỉnh: dichvucong.hatinh.gov.vn</w:t>
      </w:r>
    </w:p>
    <w:p>
      <w:r>
        <w:t>Không</w:t>
      </w:r>
    </w:p>
    <w:p>
      <w:r>
        <w:t>- Luật Sở hữu trí tuệ năm 2005; Luật sửa đổi, bổ sung một số điều của Luật Sở hữu trí tuệ năm 2009; Luật sửa đổi, bổ sung một số điều của Luật Kinh doanh bảo hiểm và Luật Sở hữu trí tuệ năm 2019; Luật sửa đổi, bổ sung một số điều của Luật Sở hữu trí tuệ năm 2022;</w:t>
      </w:r>
    </w:p>
    <w:p>
      <w:r>
        <w:t>- Nghị định số 105/2006/NĐ-CP ngày 22/9/2006 của Chính phủ quy định chi tiết và hướng dẫn thi hành một số điều của Luật Sở hữu trí tuệ về bảo vệ quyền sở hữu trí tuệ và quản lý nhà nước về sở hữu trí tuệ;</w:t>
      </w:r>
    </w:p>
    <w:p>
      <w:r>
        <w:t>- Nghị định số 119/2010/NĐ-CP ngày 30/12/2010 của Chính phủ sửa đổi, bổ sung một số điều của Nghị định số 105/2006/NĐ-CP ngày 22/9/2006 của Chính phủ;</w:t>
      </w:r>
    </w:p>
    <w:p>
      <w:r>
        <w:t>-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 Thông tư số 01/2007/TT-BKHCN ngày 14/02/2007 của Bộ trưởng Bộ Khoa học và Công nghệ hướng dẫn thi hành Nghị định số 103/2006/NĐ-CP ngày 22/9/2006 của Chính phủ;</w:t>
      </w:r>
    </w:p>
    <w:p>
      <w:r>
        <w:t>- Thông tư số 13/2010/TT-BKHCN ngày 30/7/2010 của Bộ trưởng Bộ Khoa học và Công nghệ sửa đổi, bổ sung một số quy định của Thông tư số 17/2009/TT-BKhCN ngày 18/6/2009 và Thông tư số 01/2007/TT-BKHCN ngày 14/02/2007;</w:t>
      </w:r>
    </w:p>
    <w:p>
      <w:r>
        <w:t>- Thông tư số 18/2011/TT-BKHCN ngày 22/7/2011 của Bộ trưởng Bộ Khoa học và Công nghệ sửa đổi, bổ sung một số quy định của Thông tư số 01/2007/TT-BKHCN ngày 14/02/2007, được sửa đổi, bổ sung theo Thông tư số 13/2010/TT- BKHCN ngày 30/7/2010 và Thông tư số 01/2008/TT-BKHCN ngày 25/02/2008;</w:t>
      </w:r>
    </w:p>
    <w:p>
      <w:r>
        <w:t>- Thông tư số 04/2009/TT-BKHCN ngày 27/3/2009;</w:t>
      </w:r>
    </w:p>
    <w:p>
      <w:r>
        <w:t>Thông tư số 05/2013/TT-BKHCN ngày 20/02/2013 của Bộ trưởng Bộ Khoa học và Công nghệ sửa đổi, bổ sung một số điều của Thông tư số 01/2007/TT-BKHCN ngày 14/02/2007 hướng dẫn thi hành Nghị định số 103/2006/NĐ-CP quy định chi tiết một số điều của Luật Sở hữu trí tuệ về sở hữu công nghiệp, được sửa đổi, bổ sung theo Thông tư số 13/2010/TT-BKHCN ngày 30/7/2010 và Thông tư số 18/2011/TT-BKHCN ngày 22/7/2011;</w:t>
      </w:r>
    </w:p>
    <w:p>
      <w:r>
        <w:t>- Thông tư số 16/2016/TT-BKHCN ngày 30/6/2016 của Bộ trưởng Bộ Khoa học và Công nghệ sửa đổi, bổ sung một số điều của Thông tư số 01/2007/TT-BKHCN ngày 14/02/2007 hướng dẫn thi hành Nghị định số 103/2006/NĐ-CP ngày 22/9/2006 của Chính phủ quy định chi tiết và hướng dẫn thi hành một số điều của Luật Sở hữu trí tuệ về sở hữu công nghiệp, được sửa đổi, bổ sung theo Thông tư số 13/2010/TT- BKHCN ngày 30/7/2010, Thông tư số 18/2011/TT-BKHCN ngày 22/7/2011 và Thông tư số 05/2013/TT-BKHCN ngày 20/02/2012;</w:t>
      </w:r>
    </w:p>
    <w:p>
      <w:r>
        <w:t>- Nghị quyết số 95/2022/NQ-HĐND ngày 16/12/2022 của Hội đồng nhân dân tỉnh về chính sách phát triển khoa học và công nghệ tỉnh Hà Tĩnh đến năm 2025.</w:t>
      </w:r>
    </w:p>
    <w:p>
      <w:r>
        <w:t>2</w:t>
      </w:r>
    </w:p>
    <w:p>
      <w:r>
        <w:t>Tuyển chọn, giao trực tiếp tổ chức chủ trì nhiệm vụ khoa học và công nghệ cấp tỉnh về hỗ trợ xác lập, quản lý và phát triển tài sản trí tuệ cho các sản phẩm chủ yếu, sản phẩm đặc sản, sản phẩm làng nghề dưới dạng nhãn hiệu tập thể, nhãn hiệu chứng nhận, chỉ dẫn địa lý  (thực hiện chính sách quy định tại khoản 3 Điều 6 Nghị quyết số 95/2022/NQ-HĐND)</w:t>
      </w:r>
    </w:p>
    <w:p>
      <w:r>
        <w:t>QT.NQ-SHTT.02</w:t>
      </w:r>
    </w:p>
    <w:p>
      <w:r>
        <w:t>37 ngày làm việc, kể từ ngày kết thúc nhận hồ sơ (không tính thời gian tổ chức, cá nhân thực hiện điều chỉnh, bổ sung thuyết minh dự án, dự toán kinh phí).</w:t>
      </w:r>
    </w:p>
    <w:p>
      <w:r>
        <w:t>Như trên</w:t>
      </w:r>
    </w:p>
    <w:p>
      <w:r>
        <w:t>Không</w:t>
      </w:r>
    </w:p>
    <w:p>
      <w:r>
        <w:t>- Luật Khoa học và công nghệ ngày 18/6/2013; Luật sửa đổi, bổ sung một số điều của 11 Luật có liên quan đến quy hoạch ngày 15/6/2018;</w:t>
      </w:r>
    </w:p>
    <w:p>
      <w:r>
        <w:t>- Luật Sở hữu trí tuệ ngày 29/11/2005 và Luật sửa đổi, bổ sung một số điều của Luật Sở hữu trí tuệ ngày 19/6/2009; Luật sửa đổi, bổ sung một số điều của Luật Kinh doanh bảo hiểm, Luật Sở hữu trí tuệ ngày 14/6/2019;</w:t>
      </w:r>
    </w:p>
    <w:p>
      <w:r>
        <w:t>- Nghị định số 08/2014/NĐ-CP ngày 27/01/2014 của Chính phủ quy định chi tiết và hướng dẫn thi hành một số điều của Luật Khoa học và công nghệ;</w:t>
      </w:r>
    </w:p>
    <w:p>
      <w:r>
        <w:t>- Quyết định số 1068/QĐ-TTg ngày 22/8/2019 của Thủ tướng Chính phủ về việc phê duyệt Chiến lược sở hữu trí tuệ đến năm 2030;</w:t>
      </w:r>
    </w:p>
    <w:p>
      <w:r>
        <w:t>- Quyết định số 2205/QĐ-TTg ngày 24/12/2020 của Thủ tướng Chính phủ về việc phê duyệt Chương trình phát triển tài sản trí tuệ đến năm 2030;</w:t>
      </w:r>
    </w:p>
    <w:p>
      <w:r>
        <w:t>- Nghị quyết số 95/2022/NQ-HĐND ngày 16/12/2022 của Hội đồng nhân dân tỉnh Hà Tĩnh một số chính sách phát triển khoa học và công nghệ tỉnh Hà Tĩnh năm 2025;</w:t>
      </w:r>
    </w:p>
    <w:p>
      <w:r>
        <w:t>- Thông tư số 03/2021/TT-BKHCN ngày 11/6/2021 của Bộ trưởng Bộ Khoa học và Công nghệ quy định về quản lý Chương trình phát triển tài sản trí tuệ đến năm 2030;</w:t>
      </w:r>
    </w:p>
    <w:p>
      <w:r>
        <w:t>- Thông tư số 08/2017/TT-BKHCN ngày 26/6/2017 của Bộ trưởng Bộ Khoa học và Công nghệ quy định về tuyển chọn, giao trực tiếp tổ chức và cá nhân thực hiện nhiệm vụ khoa học và công nghệ cấp quốc gia sử dụng ngân sách nhà nước.</w:t>
      </w:r>
    </w:p>
    <w:p>
      <w:r>
        <w:t>- Quyết định số 20/2015/QĐ-UBND ngày 12/6/2015 của UBND tỉnh về việc ban hành quy định quản lý các nhiệm vụ nghiên cứu, ứng dụng khoa học và công nghệ tỉnh Hà Tĩnh.</w:t>
      </w:r>
    </w:p>
    <w:p>
      <w:r>
        <w:t>III</w:t>
      </w:r>
    </w:p>
    <w:p>
      <w:r>
        <w:t>LĨNH VỰC KHOA HỌC VÀ CÔNG NGHỆ (03 TTHC)</w:t>
      </w:r>
    </w:p>
    <w:p>
      <w:r>
        <w:t>1</w:t>
      </w:r>
    </w:p>
    <w:p>
      <w:r>
        <w:t>Hỗ trợ kinh phí cho doanh nghiệp khoa học và công nghệ và tổ chức trung gian của thị trường khoa học và công nghệ được chứng nhận hoạt động trên địa bàn tỉnh  (quy định tại khoản 1 Điều 7 Nghị quyết số 95/2022/NQ-HĐND)</w:t>
      </w:r>
    </w:p>
    <w:p>
      <w:r>
        <w:t>QT.NQ- KHCN.01</w:t>
      </w:r>
    </w:p>
    <w:p>
      <w:r>
        <w:t>29 ngày làm việc, kể từ ngày kết thúc nhận hồ sơ đợt 01 (ngày 30/6) hoặc đợt 02 (ngày 10/11).</w:t>
      </w:r>
    </w:p>
    <w:p>
      <w:r>
        <w:t>- Trung tâm Phục vụ hành chính công tỉnh Hà Tĩnh (Số 02A, đường Nguyễn Chí Thanh, thành phố Hà Tĩnh, tỉnh Hà Tĩnh).</w:t>
      </w:r>
    </w:p>
    <w:p>
      <w:r>
        <w:t>- Hệ thống thông tin giải quyết TTHC của tỉnh: dichvucong.hatinh.gov.vn</w:t>
      </w:r>
    </w:p>
    <w:p>
      <w:r>
        <w:t>Không</w:t>
      </w:r>
    </w:p>
    <w:p>
      <w:r>
        <w:t>- Luật Chuyển giao công nghệ năm 2017;</w:t>
      </w:r>
    </w:p>
    <w:p>
      <w:r>
        <w:t>- Nghị định số 13/2019/NĐ-CP ngày 01/02/2019 của Chính phủ về doanh nghiệp khoa học và công nghệ;</w:t>
      </w:r>
    </w:p>
    <w:p>
      <w:r>
        <w:t>- Nghị quyết số 95/2022/NQ-HĐND ngày 16/12/2022 của Hội đồng nhân dân tỉnh Hà Tĩnh một số chính sách phát triển khoa học và công nghệ tỉnh Hà Tĩnh năm 2025.</w:t>
      </w:r>
    </w:p>
    <w:p>
      <w:r>
        <w:t>2</w:t>
      </w:r>
    </w:p>
    <w:p>
      <w:r>
        <w:t>Hỗ trợ kinh phí mua bản quyền, quyền sử dụng các đối tượng sở hữu công nghiệp, chuyển giao các kết quả nghiên cứu khoa học công nghệ ứng dụng vào sản xuất kinh doanh  (quy định tại khoản 2 Điều 7 Nghị quyết số 95/2022/NQ-HĐND)</w:t>
      </w:r>
    </w:p>
    <w:p>
      <w:r>
        <w:t>QT.NQ- KHCN.02</w:t>
      </w:r>
    </w:p>
    <w:p>
      <w:r>
        <w:t>29 ngày làm việc, kể từ ngày kết thúc nhận hồ sơ đợt 01 (ngày 30/6) hoặc đợt 02 (ngày 10/11).</w:t>
      </w:r>
    </w:p>
    <w:p>
      <w:r>
        <w:t>Như trên</w:t>
      </w:r>
    </w:p>
    <w:p>
      <w:r>
        <w:t>Không</w:t>
      </w:r>
    </w:p>
    <w:p>
      <w:r>
        <w:t>Như trên</w:t>
      </w:r>
    </w:p>
    <w:p>
      <w:r>
        <w:t>3</w:t>
      </w:r>
    </w:p>
    <w:p>
      <w:r>
        <w:t>Hỗ trợ kinh phí hợp đồng chuyển giao công nghệ, đầu tư dây chuyền máy móc, thiết bị mới nhằm nâng cao năng suất, chất lượng sản phẩm của cơ sở  (quy định tại khoản 3 Điều 7 Nghị quyết số 95/2022/NQ-HĐND).</w:t>
      </w:r>
    </w:p>
    <w:p>
      <w:r>
        <w:t>QT.NQ- KHCN.03</w:t>
      </w:r>
    </w:p>
    <w:p>
      <w:r>
        <w:t>29 ngày làm việc, kể từ ngày kết thúc nhận hồ sơ đợt 01 (ngày 30/6) hoặc đợt 02 (ngày 10/11).</w:t>
      </w:r>
    </w:p>
    <w:p>
      <w:r>
        <w:t>Như trên</w:t>
      </w:r>
    </w:p>
    <w:p>
      <w:r>
        <w:t>Không</w:t>
      </w:r>
    </w:p>
    <w:p>
      <w:r>
        <w:t>Như trên</w:t>
      </w:r>
    </w:p>
    <w:p>
      <w:r>
        <w:t>IV</w:t>
      </w:r>
    </w:p>
    <w:p>
      <w:r>
        <w:t>LĨNH VỰC TIÊU CHUẨN ĐO LƯỜNG CHẤT LƯỢNG (03 TTHC)</w:t>
      </w:r>
    </w:p>
    <w:p>
      <w:r>
        <w:t>1</w:t>
      </w:r>
    </w:p>
    <w:p>
      <w:r>
        <w:t>Hỗ trợ tư vấn xây dựng, áp dụng và chứng nhận các hệ thống quản lý, công cụ cải tiến năng suất chất lượng; xây dựng, áp dụng tiêu chuẩn, quy chuẩn kỹ thuật cho sản phẩm, hàng hóa, dịch vụ; tham gia giải thưởng chất lượng quốc gia, giải thưởng chất lượng quốc tế Châu Á - Thái Bình Dương  (quy định tại khoản 2,3,4 Điều 8 Nghị quyết số 95/2022/NQ-HĐND).</w:t>
      </w:r>
    </w:p>
    <w:p>
      <w:r>
        <w:t>QT.NQ-TĐC.01</w:t>
      </w:r>
    </w:p>
    <w:p>
      <w:r>
        <w:t>29 ngày làm việc, kể từ ngày kết thúc nhận hồ sơ đợt 01 (ngày 30/6) hoặc đợt 02 (ngày 10/11).</w:t>
      </w:r>
    </w:p>
    <w:p>
      <w:r>
        <w:t>- Trung tâm Phục vụ hành chính công tỉnh Hà Tĩnh (Số 02A, đường Nguyễn Chí Thanh, thành phố Hà Tĩnh, tỉnh Hà Tĩnh).</w:t>
      </w:r>
    </w:p>
    <w:p>
      <w:r>
        <w:t>- Hệ thống thông tin giải quyết TTHC của tỉnh: dichvucong.hatinh.gov.vn</w:t>
      </w:r>
    </w:p>
    <w:p>
      <w:r>
        <w:t>Không</w:t>
      </w:r>
    </w:p>
    <w:p>
      <w:r>
        <w:t>- Luật Tiêu chuẩn và Quy chuẩn kỹ thuật ngày 29/6/2006;</w:t>
      </w:r>
    </w:p>
    <w:p>
      <w:r>
        <w:t>- Luật Chất lượng sản phẩm, hàng hóa ngày 21/11/2007;</w:t>
      </w:r>
    </w:p>
    <w:p>
      <w:r>
        <w:t>- Nghị định số 127/2007/NĐ-CP ngày 01/8/2007 của Chính phủ quy định chi tiết thi hành một số điều của Luật Tiêu chuẩn và Quy chuẩn kỹ thuật; Nghị định số 78/2018/NĐ-CP ngày 16/5/2018 của Chính phủ sửa đổi, bổ sung một số điều của Nghị định số 127/2007/NĐ-CP;</w:t>
      </w:r>
    </w:p>
    <w:p>
      <w:r>
        <w:t>- Nghị định số 132/2008/NĐ-CP ngày 31/12/2008 của Chính phủ quy định chi tiết thi hành một số điều của Luật Chất lượng sản phẩm, hàng hóa; Nghị định số 74/2018/NĐ-CP ngày 15/5/2018 của Chính phủ sửa đổi, bổ sung một số điều của Nghị định số 132/2008/NĐ-CP;</w:t>
      </w:r>
    </w:p>
    <w:p>
      <w:r>
        <w:t>- Nghị định số 13/2022/NĐ-CP ngày 21/1/2022 sửa đổi bổ sung một số điều của Nghị định số 132/2008/NĐ-CP;</w:t>
      </w:r>
    </w:p>
    <w:p>
      <w:r>
        <w:t>- Nghị định số 127/2007/NĐ-CP ngày 01/8/2007 của Chính phủ quy định chi tiết thi hành một số điều của Luật Tiêu chuẩn và Quy chuẩn kỹ thuật; Nghị định số 78/2018/NĐ-CP ngày 16/5/2018 của Chính phủ sửa đổi, bổ sung một số điều của Nghị định số 127/2007/NĐ-CP;</w:t>
      </w:r>
    </w:p>
    <w:p>
      <w:r>
        <w:t>- Thông tư số 28/2012/TT-BKHCN ngày 12/12/2012 của Bộ Khoa học và Công nghệ quy định về công bố hợp chuẩn, công bố hợp quy và phương thức đánh giá sự phù hợp với tiêu chuẩn, quy chuẩn kỹ thuật;</w:t>
      </w:r>
    </w:p>
    <w:p>
      <w:r>
        <w:t>- Thông tư số 02/2017/TT-BKHCN ngày 31/3/2017 của Bộ trưởng Bộ Khoa học và Công nghệ sửa đổi, bổ sung một số điều của Thông tư số 28/2012/TT-BKHCN;</w:t>
      </w:r>
    </w:p>
    <w:p>
      <w:r>
        <w:t>- Nghị quyết số 95/2022/NQ-HĐND ngày 16/12/2022 của Hội đồng nhân dân tỉnh về chính sách phát triển khoa học và công nghệ tỉnh Hà Tĩnh đến năm 2025.</w:t>
      </w:r>
    </w:p>
    <w:p>
      <w:r>
        <w:t>2</w:t>
      </w:r>
    </w:p>
    <w:p>
      <w:r>
        <w:t>Hỗ trợ các tổ chức thực hiện xét nghiệm và đánh giá sự phù hợp đối với sản phẩm, hàng hóa, dịch vụ phù hợp với tiêu chuẩn, quy chuẩn kỹ thuật  (quy định tại khoản 5 Điều 8 Nghị quyết số 95/2022/NQ-HĐND).</w:t>
      </w:r>
    </w:p>
    <w:p>
      <w:r>
        <w:t>QT.NQ-TĐC.02</w:t>
      </w:r>
    </w:p>
    <w:p>
      <w:r>
        <w:t>29 ngày làm việc, kể từ ngày kết thúc nhận hồ sơ đợt 01 (ngày 30/6) hoặc đợt 02 (ngày 10/11).</w:t>
      </w:r>
    </w:p>
    <w:p>
      <w:r>
        <w:t>Như trên</w:t>
      </w:r>
    </w:p>
    <w:p>
      <w:r>
        <w:t>Không</w:t>
      </w:r>
    </w:p>
    <w:p>
      <w:r>
        <w:t>- Luật Tiêu chuẩn và Quy chuẩn kỹ thuật ngày 29/6/2006.</w:t>
      </w:r>
    </w:p>
    <w:p>
      <w:r>
        <w:t>- Luật Chất lượng sản phẩm, hàng hóa ngày 21/11/2007;</w:t>
      </w:r>
    </w:p>
    <w:p>
      <w:r>
        <w:t>- Nghị định số 127/2007/NĐ-CP ngày 01/8/2007 của Chính phủ quy định chi tiết thi hành một số điều của Luật Tiêu chuẩn và Quy chuẩn kỹ thuật; Nghị định số 78/2018/NĐ-CP ngày 16/5/2018 của Chính phủ sửa đổi, bổ sung một số điều của Nghị định số 127/2007/NĐ-CP;</w:t>
      </w:r>
    </w:p>
    <w:p>
      <w:r>
        <w:t>- Nghị định số 132/2008/NĐ-CP ngày 31/12/2008 của Chính phủ quy định chi tiết thi hành một số điều của Luật Chất lượng sản phẩm, hàng hóa; Nghị định số 74/2018/NĐ-CP ngày 15/5/2018 của Chính phủ sửa đổi, bổ sung một số điều của Nghị định số 132/2008/NĐ-CP;</w:t>
      </w:r>
    </w:p>
    <w:p>
      <w:r>
        <w:t>- Nghị định số 13/2022/NĐ-CP ngày 21/1/2022 sửa đổi bổ sung một số điều của Nghị định số 132/2008/NĐ-CP, Nghị định số 74/2018/NĐ-CP của Chính phủ quy định chi tiết thi hành một số điều của Luật Chất lượng sản phẩm hàng hóa và Nghị định số 86/2012/NĐ-CP ngày 19/10/2022 của Chính phủ quy định chi tiết và hướng dẫn thi hành một số điều của Luật Đo lường;</w:t>
      </w:r>
    </w:p>
    <w:p>
      <w:r>
        <w:t>- Nghị định số 107/2016/NĐ-CP ngày 01/7/2016 của Chính phủ quy định điều kiện kinh doanh dịch vụ đánh giá sự phù hợp; Nghị định số 154/2018/NĐ-CP ngày 09/11/2018 của Chính phủ sửa đổi, bổ sung một số điều của Nghị định số 107/2016/NĐ-CP.</w:t>
      </w:r>
    </w:p>
    <w:p>
      <w:r>
        <w:t>- Nghị quyết số 95/2022/NQ-HĐND ngày 16/12/2022 của Hội đồng nhân dân tỉnh về chính sách phát triển khoa học và công nghệ tỉnh Hà Tĩnh đến năm 2025.</w:t>
      </w:r>
    </w:p>
    <w:p>
      <w:r>
        <w:t>3</w:t>
      </w:r>
    </w:p>
    <w:p>
      <w:r>
        <w:t>Hỗ trợ kinh phí xây dựng điểm cân đối chứng tại các chợ, trung tâm thương mại trên địa bàn tỉnh Hà Tĩnh  (quy định tại khoản 6 Điều 8 Nghị quyết số 95/2022/NQ-HĐND).</w:t>
      </w:r>
    </w:p>
    <w:p>
      <w:r>
        <w:t>QT.NQ-TĐC.03</w:t>
      </w:r>
    </w:p>
    <w:p>
      <w:r>
        <w:t>29 ngày làm việc, kể từ ngày kết thúc nhận hồ sơ đợt 01 (ngày 30/6) hoặc đợt 02 (ngày 10/11).</w:t>
      </w:r>
    </w:p>
    <w:p>
      <w:r>
        <w:t>Như trên</w:t>
      </w:r>
    </w:p>
    <w:p>
      <w:r>
        <w:t>Không</w:t>
      </w:r>
    </w:p>
    <w:p>
      <w:r>
        <w:t>- Luật Đo lường;</w:t>
      </w:r>
    </w:p>
    <w:p>
      <w:r>
        <w:t>- Nghị định 86/2012/NĐ-CP ngày 19/10/2022 của Chính phủ quy định chi tiết và hướng dẫn thi hành một số điều của Luật Đo lường;</w:t>
      </w:r>
    </w:p>
    <w:p>
      <w:r>
        <w:t>- Quyết định số 31/2016/QĐ-UBND ngày 07/6/2016 của UBND tỉnh quy định quản lý hoạt động đo lường trên địa bàn tỉnh Hà Tĩnh.</w:t>
      </w:r>
    </w:p>
    <w:p>
      <w:r>
        <w:t>- Nghị quyết số 95/2022/NQ-HĐND ngày 16/12/2022 của Hội đồng nhân dân tỉnh về chính sách phát triển khoa học và công nghệ tỉnh Hà Tĩnh đến năm 2025.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