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1645/QĐ-UBND phê duyệt Kế hoạch sử dụng đất năm 2023 huyện An Lão,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16/05/2023</w:t>
            </w:r>
          </w:p>
        </w:tc>
      </w:tr>
      <w:tr>
        <w:tc>
          <w:tcPr>
            <w:tcW w:type="dxa" w:w="4320"/>
          </w:tcPr>
          <w:p>
            <w:r>
              <w:t>Ngày hiệu lực</w:t>
            </w:r>
          </w:p>
        </w:tc>
        <w:tc>
          <w:tcPr>
            <w:tcW w:type="dxa" w:w="4320"/>
          </w:tcPr>
          <w:p>
            <w:r>
              <w:t>16/05/2023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1645/QĐ-UBND</w:t>
      </w:r>
    </w:p>
    <w:p>
      <w:r>
        <w:t>Bình Định, ngày 16 tháng 5 năm 2023</w:t>
      </w:r>
    </w:p>
    <w:p>
      <w:r>
        <w:t>QUYẾT ĐỊNH</w:t>
      </w:r>
    </w:p>
    <w:p>
      <w:r>
        <w:t>VỀ VIỆC PHÊ DUYỆT KẾ HOẠCH SỬ DỤNG ĐẤT NĂM 2023 HUYỆN AN LÃO</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w:t>
      </w:r>
    </w:p>
    <w:p>
      <w:r>
        <w:t>Căn cứ Luật sửa đổi, bổ sung một số điều của 37 luật có liên quan đến quy hoạch ngày 20/11/2018;</w:t>
      </w:r>
    </w:p>
    <w:p>
      <w:r>
        <w:t>Căn cứ Nghị định số 37/2019/NĐ-CP ngày 07/5/2019 của Chính phủ quy định chi tiết thi hành một số điều của Luật Quy hoạch;</w:t>
      </w:r>
    </w:p>
    <w:p>
      <w:r>
        <w:t>Căn cứ Nghị định số 148/NĐ-CP ngày 18/12/2020 của Chính phủ về việc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Quyết định số 83/QĐ-UBND ngày 26/12/2022 của UBND tỉnh về việc   phê duyệt Quy hoạch sử dụng đất thời kỳ 2021-2030 huyện An Lão;</w:t>
      </w:r>
    </w:p>
    <w:p>
      <w:r>
        <w:t>Theo đề nghị của UBND huyện An Lão tại Tờ trình số 77/TTr-UBND ngày   20/4/2023, đề nghị của Sở Tài nguyên và Môi trường tại Tờ trình số 480/TTr-STNMT   ngày 04/52023.</w:t>
      </w:r>
    </w:p>
    <w:p>
      <w:r>
        <w:t>QUYẾT ĐỊNH:</w:t>
      </w:r>
    </w:p>
    <w:p>
      <w:r>
        <w:t>Điều 1.  Phê duyệt Kế hoạch sử dụng đất năm 2023 huyện An Lão với các chỉ tiêu chủ yếu sau:</w:t>
      </w:r>
    </w:p>
    <w:p>
      <w:r>
        <w:t>1.1. Phân bổ các loại đất trong năm kế hoạch</w:t>
      </w:r>
    </w:p>
    <w:p>
      <w:r>
        <w:t>(theo Phụ lục I đính kèm).</w:t>
      </w:r>
    </w:p>
    <w:p>
      <w:r>
        <w:t>1.2. Kế hoạch thu hồi đất năm 2023</w:t>
      </w:r>
    </w:p>
    <w:p>
      <w:r>
        <w:t>(theo Phụ lục II đính kèm).</w:t>
      </w:r>
    </w:p>
    <w:p>
      <w:r>
        <w:t>1.3. Kế hoạch chuyển mục đích sử dụng đất năm 2023</w:t>
      </w:r>
    </w:p>
    <w:p>
      <w:r>
        <w:t>(theo Phụ lục III đính kèm).</w:t>
      </w:r>
    </w:p>
    <w:p>
      <w:r>
        <w:t>1.4. Kế hoạch đưa đất chưa sử dụng vào sử dụng năm 2023</w:t>
      </w:r>
    </w:p>
    <w:p>
      <w:r>
        <w:t>(theo Phụ lục IV đính kèm).</w:t>
      </w:r>
    </w:p>
    <w:p>
      <w:r>
        <w:t>Điều 2.  Căn cứ vào Điều 1 của Quyết định này, UBND huyện An Lão có trách nhiệm:</w:t>
      </w:r>
    </w:p>
    <w:p>
      <w:r>
        <w:t>- Công khai và tổ chức thực hiện kế hoạch sử dụng đất chặt chẽ từ cấp huyện đến cấp xã, thị trấn; chủ động triển khai các công trình, dự án được phê duyệt; có giải pháp cụ thể để huy động vốn và các nguồn lực khác đáp ứng vốn đầu tư cho việc thực hiện kế hoạch sử dụng đất; đẩy mạnh việc đấu giá quyền sử dụng đất, đấu thầu dự án có sử dụng đất.</w:t>
      </w:r>
    </w:p>
    <w:p>
      <w:r>
        <w:t>- Chỉ đạo thực hiện công tác giải phóng mặt bằng và thu hồi đất, việc chuyển mục đích đất trồng lúa, đất rừng phòng hộ, đất rừng đặc dụng theo đúng danh mục công trình đã được HĐND tỉnh thông qua và phải được giám sát chặt chẽ, sử dụng đất tiết kiệm và hiệu quả, đáp ứng yêu cầu phát triển kinh tế - xã hội, quốc phòng, an ninh.</w:t>
      </w:r>
    </w:p>
    <w:p>
      <w:r>
        <w:t>- Việc giao đất, cho thuê đất phải phù hợp với quy hoạch, kế hoạch sử dụng đất đã được phê duyệt, thực hiện đấu giá quyền sử dụng đất, đấu thầu dự án có sử dụng đất theo quy định Luật Đất đai năm 2013, Nghị định số 148/2020/NĐ-CP ngày 18/12/2020 của Chính phủ.</w:t>
      </w:r>
    </w:p>
    <w:p>
      <w:r>
        <w:t>- Chỉ đạo xây dựng kế hoạch thanh tra, kiểm tra; xử lý nghiêm các trường hợp vi phạm kế hoạch sử dụng đất và các trường hợp được giao đất, cho thuê đất, chuyển mục đích sử dụng đất nhưng không sử dụng, sử dụng sai mục đích; chịu trách nhiệm trước UBND tỉnh trong việc quản lý, sử dụng đất theo các quy định của pháp luật.</w:t>
      </w:r>
    </w:p>
    <w:p>
      <w:r>
        <w:t>- Tăng cường công tác tuyên truyền pháp luật đất đai để người sử dụng đất nắm vững các quy định của pháp luật, sử dụng đất đúng mục đích, tiết kiệm, có hiệu quả, bảo vệ môi trường và phát triển bền vững.</w:t>
      </w:r>
    </w:p>
    <w:p>
      <w:r>
        <w:t>- Kết thúc năm kế hoạch, báo cáo chi tiết kết quả thực hiện Kế hoạch sử dụng đất năm 2023; đồng thời, báo cáo Danh mục các công trình thu hồi đất, Danh mục các công trình có sử dụng đất lúa, đất rừng phòng hộ, đất rừng đặc dụng chưa thực hiện nhưng phù hợp quy hoạch xin chuyển sang thực hiện kế hoạch sử dụng đất năm sau để trình UBND tỉnh (thông qua Sở Tài nguyên và Môi trường), báo cáo HĐND tỉnh theo đúng quy định.</w:t>
      </w:r>
    </w:p>
    <w:p>
      <w:r>
        <w:t>- Tổ chức kiểm tra thường xuyên việc thực hiện kế hoạch sử dụng đất theo quy định.</w:t>
      </w:r>
    </w:p>
    <w:p>
      <w:r>
        <w:t>Điều 3.  Quyết định này có hiệu lực kể từ ngày ký</w:t>
      </w:r>
    </w:p>
    <w:p>
      <w:r>
        <w:t>Chánh Văn phòng UBND tỉnh, Giám đốc Sở Tài nguyên và Môi trường, Chủ tịch UBND huyện An Lão và Thủ trưởng các cơ quan liên quan chịu trách nhiệm thi hành Quyết định này./.</w:t>
      </w:r>
    </w:p>
    <w:p>
      <w:r>
        <w:t>TM. ỦY BAN NHÂN DÂN</w:t>
      </w:r>
    </w:p>
    <w:p>
      <w:r>
        <w:t>KT. CHỦ TỊCH</w:t>
      </w:r>
    </w:p>
    <w:p>
      <w:r>
        <w:t>PHÓ CHỦ TỊCH</w:t>
      </w:r>
    </w:p>
    <w:p>
      <w:r>
        <w:t>Nguyễn Tuấn Thanh</w:t>
      </w:r>
    </w:p>
    <w:p>
      <w:r>
        <w:t>PHỤ LỤC I</w:t>
      </w:r>
    </w:p>
    <w:p>
      <w:r>
        <w:t>PHÂN BỔ CÁC LOẠI ĐẤT TRONG NĂM KẾ HOẠCH</w:t>
      </w:r>
    </w:p>
    <w:p>
      <w:r>
        <w:t>(Kèm theo Quyết định số: 1645/QĐ-UBND ngày 16/5/2023 của UBND tỉnh Bình Định)</w:t>
      </w:r>
    </w:p>
    <w:p>
      <w:r>
        <w:t>Đơn vị tính: ha</w:t>
      </w:r>
    </w:p>
    <w:p>
      <w:r>
        <w:t>STT</w:t>
      </w:r>
    </w:p>
    <w:p>
      <w:r>
        <w:t>Chỉ tiêu sử dụng đất</w:t>
      </w:r>
    </w:p>
    <w:p>
      <w:r>
        <w:t>Mã</w:t>
      </w:r>
    </w:p>
    <w:p>
      <w:r>
        <w:t>Tổng diện     tích</w:t>
      </w:r>
    </w:p>
    <w:p>
      <w:r>
        <w:t>Phân theo đơn vị hành chính</w:t>
      </w:r>
    </w:p>
    <w:p>
      <w:r>
        <w:t>Xã An Hòa</w:t>
      </w:r>
    </w:p>
    <w:p>
      <w:r>
        <w:t>Xã An Tân</w:t>
      </w:r>
    </w:p>
    <w:p>
      <w:r>
        <w:t>Thị trấn     An Lão</w:t>
      </w:r>
    </w:p>
    <w:p>
      <w:r>
        <w:t>Xã An Trung</w:t>
      </w:r>
    </w:p>
    <w:p>
      <w:r>
        <w:t>Xã An Dũng</w:t>
      </w:r>
    </w:p>
    <w:p>
      <w:r>
        <w:t>Xã An Vinh</w:t>
      </w:r>
    </w:p>
    <w:p>
      <w:r>
        <w:t>Xã An Hưng</w:t>
      </w:r>
    </w:p>
    <w:p>
      <w:r>
        <w:t>Xã An     Quang</w:t>
      </w:r>
    </w:p>
    <w:p>
      <w:r>
        <w:t>Xã An     Nghĩa</w:t>
      </w:r>
    </w:p>
    <w:p>
      <w:r>
        <w:t>Xã An     Toàn</w:t>
      </w:r>
    </w:p>
    <w:p>
      <w:r>
        <w:t>(1)</w:t>
      </w:r>
    </w:p>
    <w:p>
      <w:r>
        <w:t>(2)</w:t>
      </w:r>
    </w:p>
    <w:p>
      <w:r>
        <w:t>(3)</w:t>
      </w:r>
    </w:p>
    <w:p>
      <w:r>
        <w:t>(4)</w:t>
      </w:r>
    </w:p>
    <w:p>
      <w:r>
        <w:t>(5)</w:t>
      </w:r>
    </w:p>
    <w:p>
      <w:r>
        <w:t>(6)</w:t>
      </w:r>
    </w:p>
    <w:p>
      <w:r>
        <w:t>(7)</w:t>
      </w:r>
    </w:p>
    <w:p>
      <w:r>
        <w:t>(8)</w:t>
      </w:r>
    </w:p>
    <w:p>
      <w:r>
        <w:t>(9)</w:t>
      </w:r>
    </w:p>
    <w:p>
      <w:r>
        <w:t>(10)</w:t>
      </w:r>
    </w:p>
    <w:p>
      <w:r>
        <w:t>(11)</w:t>
      </w:r>
    </w:p>
    <w:p>
      <w:r>
        <w:t>(12)</w:t>
      </w:r>
    </w:p>
    <w:p>
      <w:r>
        <w:t>(13)</w:t>
      </w:r>
    </w:p>
    <w:p>
      <w:r>
        <w:t>(14)</w:t>
      </w:r>
    </w:p>
    <w:p>
      <w:r>
        <w:t>1</w:t>
      </w:r>
    </w:p>
    <w:p>
      <w:r>
        <w:t>Đất nông nghiệp</w:t>
      </w:r>
    </w:p>
    <w:p>
      <w:r>
        <w:t>NNP</w:t>
      </w:r>
    </w:p>
    <w:p>
      <w:r>
        <w:t>66.798,07</w:t>
      </w:r>
    </w:p>
    <w:p>
      <w:r>
        <w:t>3.506,74</w:t>
      </w:r>
    </w:p>
    <w:p>
      <w:r>
        <w:t>2.084,50</w:t>
      </w:r>
    </w:p>
    <w:p>
      <w:r>
        <w:t>1.137,64</w:t>
      </w:r>
    </w:p>
    <w:p>
      <w:r>
        <w:t>6.376,10</w:t>
      </w:r>
    </w:p>
    <w:p>
      <w:r>
        <w:t>4.018,04</w:t>
      </w:r>
    </w:p>
    <w:p>
      <w:r>
        <w:t>8.301,57</w:t>
      </w:r>
    </w:p>
    <w:p>
      <w:r>
        <w:t>6.256,09</w:t>
      </w:r>
    </w:p>
    <w:p>
      <w:r>
        <w:t>5.393,94</w:t>
      </w:r>
    </w:p>
    <w:p>
      <w:r>
        <w:t>3.691,09</w:t>
      </w:r>
    </w:p>
    <w:p>
      <w:r>
        <w:t>26.032,37</w:t>
      </w:r>
    </w:p>
    <w:p>
      <w:r>
        <w:t>Trong đó:</w:t>
      </w:r>
    </w:p>
    <w:p>
      <w:r>
        <w:t>1.1</w:t>
      </w:r>
    </w:p>
    <w:p>
      <w:r>
        <w:t>Đất trồng lúa</w:t>
      </w:r>
    </w:p>
    <w:p>
      <w:r>
        <w:t>LUA</w:t>
      </w:r>
    </w:p>
    <w:p>
      <w:r>
        <w:t>1.286,19</w:t>
      </w:r>
    </w:p>
    <w:p>
      <w:r>
        <w:t>292,39</w:t>
      </w:r>
    </w:p>
    <w:p>
      <w:r>
        <w:t>167,89</w:t>
      </w:r>
    </w:p>
    <w:p>
      <w:r>
        <w:t>117,48</w:t>
      </w:r>
    </w:p>
    <w:p>
      <w:r>
        <w:t>242,16</w:t>
      </w:r>
    </w:p>
    <w:p>
      <w:r>
        <w:t>84,04</w:t>
      </w:r>
    </w:p>
    <w:p>
      <w:r>
        <w:t>97,23</w:t>
      </w:r>
    </w:p>
    <w:p>
      <w:r>
        <w:t>142,48</w:t>
      </w:r>
    </w:p>
    <w:p>
      <w:r>
        <w:t>44,90</w:t>
      </w:r>
    </w:p>
    <w:p>
      <w:r>
        <w:t>28,51</w:t>
      </w:r>
    </w:p>
    <w:p>
      <w:r>
        <w:t>69,12</w:t>
      </w:r>
    </w:p>
    <w:p>
      <w:r>
        <w:t>Trong đó: Đất chuyên trồng lúa nước</w:t>
      </w:r>
    </w:p>
    <w:p>
      <w:r>
        <w:t>LUC</w:t>
      </w:r>
    </w:p>
    <w:p>
      <w:r>
        <w:t>1.156,66</w:t>
      </w:r>
    </w:p>
    <w:p>
      <w:r>
        <w:t>280,86</w:t>
      </w:r>
    </w:p>
    <w:p>
      <w:r>
        <w:t>135,00</w:t>
      </w:r>
    </w:p>
    <w:p>
      <w:r>
        <w:t>108,36</w:t>
      </w:r>
    </w:p>
    <w:p>
      <w:r>
        <w:t>242,16</w:t>
      </w:r>
    </w:p>
    <w:p>
      <w:r>
        <w:t>80,75</w:t>
      </w:r>
    </w:p>
    <w:p>
      <w:r>
        <w:t>97,16</w:t>
      </w:r>
    </w:p>
    <w:p>
      <w:r>
        <w:t>139,86</w:t>
      </w:r>
    </w:p>
    <w:p>
      <w:r>
        <w:t>42,03</w:t>
      </w:r>
    </w:p>
    <w:p>
      <w:r>
        <w:t>28,51</w:t>
      </w:r>
    </w:p>
    <w:p>
      <w:r>
        <w:t>1,98</w:t>
      </w:r>
    </w:p>
    <w:p>
      <w:r>
        <w:t>Đất trồng lúa nước còn lại</w:t>
      </w:r>
    </w:p>
    <w:p>
      <w:r>
        <w:t>LUK</w:t>
      </w:r>
    </w:p>
    <w:p>
      <w:r>
        <w:t>129,53</w:t>
      </w:r>
    </w:p>
    <w:p>
      <w:r>
        <w:t>11,53</w:t>
      </w:r>
    </w:p>
    <w:p>
      <w:r>
        <w:t>32,89</w:t>
      </w:r>
    </w:p>
    <w:p>
      <w:r>
        <w:t>9,12</w:t>
      </w:r>
    </w:p>
    <w:p>
      <w:r>
        <w:t>3,29</w:t>
      </w:r>
    </w:p>
    <w:p>
      <w:r>
        <w:t>0,07</w:t>
      </w:r>
    </w:p>
    <w:p>
      <w:r>
        <w:t>2,62</w:t>
      </w:r>
    </w:p>
    <w:p>
      <w:r>
        <w:t>2,87</w:t>
      </w:r>
    </w:p>
    <w:p>
      <w:r>
        <w:t>67,14</w:t>
      </w:r>
    </w:p>
    <w:p>
      <w:r>
        <w:t>1.2</w:t>
      </w:r>
    </w:p>
    <w:p>
      <w:r>
        <w:t>Đất trồng cây hàng năm khác</w:t>
      </w:r>
    </w:p>
    <w:p>
      <w:r>
        <w:t>HNK</w:t>
      </w:r>
    </w:p>
    <w:p>
      <w:r>
        <w:t>2.620,94</w:t>
      </w:r>
    </w:p>
    <w:p>
      <w:r>
        <w:t>1.086,74</w:t>
      </w:r>
    </w:p>
    <w:p>
      <w:r>
        <w:t>122,60</w:t>
      </w:r>
    </w:p>
    <w:p>
      <w:r>
        <w:t>152,09</w:t>
      </w:r>
    </w:p>
    <w:p>
      <w:r>
        <w:t>174,62</w:t>
      </w:r>
    </w:p>
    <w:p>
      <w:r>
        <w:t>64,93</w:t>
      </w:r>
    </w:p>
    <w:p>
      <w:r>
        <w:t>100,08</w:t>
      </w:r>
    </w:p>
    <w:p>
      <w:r>
        <w:t>165,97</w:t>
      </w:r>
    </w:p>
    <w:p>
      <w:r>
        <w:t>209,94</w:t>
      </w:r>
    </w:p>
    <w:p>
      <w:r>
        <w:t>235,80</w:t>
      </w:r>
    </w:p>
    <w:p>
      <w:r>
        <w:t>308,18</w:t>
      </w:r>
    </w:p>
    <w:p>
      <w:r>
        <w:t>1.3</w:t>
      </w:r>
    </w:p>
    <w:p>
      <w:r>
        <w:t>Đất trồng cây lâu năm</w:t>
      </w:r>
    </w:p>
    <w:p>
      <w:r>
        <w:t>CLN</w:t>
      </w:r>
    </w:p>
    <w:p>
      <w:r>
        <w:t>2.854,64</w:t>
      </w:r>
    </w:p>
    <w:p>
      <w:r>
        <w:t>360,31</w:t>
      </w:r>
    </w:p>
    <w:p>
      <w:r>
        <w:t>245,39</w:t>
      </w:r>
    </w:p>
    <w:p>
      <w:r>
        <w:t>210,18</w:t>
      </w:r>
    </w:p>
    <w:p>
      <w:r>
        <w:t>471,39</w:t>
      </w:r>
    </w:p>
    <w:p>
      <w:r>
        <w:t>423,51</w:t>
      </w:r>
    </w:p>
    <w:p>
      <w:r>
        <w:t>162,51</w:t>
      </w:r>
    </w:p>
    <w:p>
      <w:r>
        <w:t>365,73</w:t>
      </w:r>
    </w:p>
    <w:p>
      <w:r>
        <w:t>315,23</w:t>
      </w:r>
    </w:p>
    <w:p>
      <w:r>
        <w:t>62,61</w:t>
      </w:r>
    </w:p>
    <w:p>
      <w:r>
        <w:t>237,79</w:t>
      </w:r>
    </w:p>
    <w:p>
      <w:r>
        <w:t>1.4</w:t>
      </w:r>
    </w:p>
    <w:p>
      <w:r>
        <w:t>Đất rừng phòng hộ</w:t>
      </w:r>
    </w:p>
    <w:p>
      <w:r>
        <w:t>RPH</w:t>
      </w:r>
    </w:p>
    <w:p>
      <w:r>
        <w:t>23.858,63</w:t>
      </w:r>
    </w:p>
    <w:p>
      <w:r>
        <w:t>601,23</w:t>
      </w:r>
    </w:p>
    <w:p>
      <w:r>
        <w:t>548,66</w:t>
      </w:r>
    </w:p>
    <w:p>
      <w:r>
        <w:t>340,12</w:t>
      </w:r>
    </w:p>
    <w:p>
      <w:r>
        <w:t>4.364,31</w:t>
      </w:r>
    </w:p>
    <w:p>
      <w:r>
        <w:t>3.445,49</w:t>
      </w:r>
    </w:p>
    <w:p>
      <w:r>
        <w:t>6.114,36</w:t>
      </w:r>
    </w:p>
    <w:p>
      <w:r>
        <w:t>2.822,06</w:t>
      </w:r>
    </w:p>
    <w:p>
      <w:r>
        <w:t>3.936,80</w:t>
      </w:r>
    </w:p>
    <w:p>
      <w:r>
        <w:t>1.685,62</w:t>
      </w:r>
    </w:p>
    <w:p>
      <w:r>
        <w:t>1.5</w:t>
      </w:r>
    </w:p>
    <w:p>
      <w:r>
        <w:t>Đất rừng đặc dụng</w:t>
      </w:r>
    </w:p>
    <w:p>
      <w:r>
        <w:t>RDD</w:t>
      </w:r>
    </w:p>
    <w:p>
      <w:r>
        <w:t>22.674,00</w:t>
      </w:r>
    </w:p>
    <w:p>
      <w:r>
        <w:t>22.674,00</w:t>
      </w:r>
    </w:p>
    <w:p>
      <w:r>
        <w:t>1.6</w:t>
      </w:r>
    </w:p>
    <w:p>
      <w:r>
        <w:t>Đất rừng sản xuất</w:t>
      </w:r>
    </w:p>
    <w:p>
      <w:r>
        <w:t>RSX</w:t>
      </w:r>
    </w:p>
    <w:p>
      <w:r>
        <w:t>13.453,06</w:t>
      </w:r>
    </w:p>
    <w:p>
      <w:r>
        <w:t>1.154,07</w:t>
      </w:r>
    </w:p>
    <w:p>
      <w:r>
        <w:t>985,65</w:t>
      </w:r>
    </w:p>
    <w:p>
      <w:r>
        <w:t>315,29</w:t>
      </w:r>
    </w:p>
    <w:p>
      <w:r>
        <w:t>1.118,93</w:t>
      </w:r>
    </w:p>
    <w:p>
      <w:r>
        <w:t>1.826,77</w:t>
      </w:r>
    </w:p>
    <w:p>
      <w:r>
        <w:t>2.756,04</w:t>
      </w:r>
    </w:p>
    <w:p>
      <w:r>
        <w:t>886,99</w:t>
      </w:r>
    </w:p>
    <w:p>
      <w:r>
        <w:t>1.678,12</w:t>
      </w:r>
    </w:p>
    <w:p>
      <w:r>
        <w:t>2.731,18</w:t>
      </w:r>
    </w:p>
    <w:p>
      <w:r>
        <w:t>1.7</w:t>
      </w:r>
    </w:p>
    <w:p>
      <w:r>
        <w:t>Đất nuôi trồng thủy sản</w:t>
      </w:r>
    </w:p>
    <w:p>
      <w:r>
        <w:t>NTS</w:t>
      </w:r>
    </w:p>
    <w:p>
      <w:r>
        <w:t>7,66</w:t>
      </w:r>
    </w:p>
    <w:p>
      <w:r>
        <w:t>0,81</w:t>
      </w:r>
    </w:p>
    <w:p>
      <w:r>
        <w:t>2,21</w:t>
      </w:r>
    </w:p>
    <w:p>
      <w:r>
        <w:t>2,81</w:t>
      </w:r>
    </w:p>
    <w:p>
      <w:r>
        <w:t>0,07</w:t>
      </w:r>
    </w:p>
    <w:p>
      <w:r>
        <w:t>0,63</w:t>
      </w:r>
    </w:p>
    <w:p>
      <w:r>
        <w:t>0,62</w:t>
      </w:r>
    </w:p>
    <w:p>
      <w:r>
        <w:t>0,08</w:t>
      </w:r>
    </w:p>
    <w:p>
      <w:r>
        <w:t>0,43</w:t>
      </w:r>
    </w:p>
    <w:p>
      <w:r>
        <w:t>1.8</w:t>
      </w:r>
    </w:p>
    <w:p>
      <w:r>
        <w:t>Đất nông nghiệp khác</w:t>
      </w:r>
    </w:p>
    <w:p>
      <w:r>
        <w:t>NKH</w:t>
      </w:r>
    </w:p>
    <w:p>
      <w:r>
        <w:t>42,95</w:t>
      </w:r>
    </w:p>
    <w:p>
      <w:r>
        <w:t>12,00</w:t>
      </w:r>
    </w:p>
    <w:p>
      <w:r>
        <w:t>13,50</w:t>
      </w:r>
    </w:p>
    <w:p>
      <w:r>
        <w:t>0,28</w:t>
      </w:r>
    </w:p>
    <w:p>
      <w:r>
        <w:t>1,89</w:t>
      </w:r>
    </w:p>
    <w:p>
      <w:r>
        <w:t>3,20</w:t>
      </w:r>
    </w:p>
    <w:p>
      <w:r>
        <w:t>12,09</w:t>
      </w:r>
    </w:p>
    <w:p>
      <w:r>
        <w:t>2</w:t>
      </w:r>
    </w:p>
    <w:p>
      <w:r>
        <w:t>Đất phi nông nghiệp</w:t>
      </w:r>
    </w:p>
    <w:p>
      <w:r>
        <w:t>PNN</w:t>
      </w:r>
    </w:p>
    <w:p>
      <w:r>
        <w:t>2.600,45</w:t>
      </w:r>
    </w:p>
    <w:p>
      <w:r>
        <w:t>554,01</w:t>
      </w:r>
    </w:p>
    <w:p>
      <w:r>
        <w:t>220,99</w:t>
      </w:r>
    </w:p>
    <w:p>
      <w:r>
        <w:t>291,98</w:t>
      </w:r>
    </w:p>
    <w:p>
      <w:r>
        <w:t>417,62</w:t>
      </w:r>
    </w:p>
    <w:p>
      <w:r>
        <w:t>188,55</w:t>
      </w:r>
    </w:p>
    <w:p>
      <w:r>
        <w:t>188,40</w:t>
      </w:r>
    </w:p>
    <w:p>
      <w:r>
        <w:t>333,80</w:t>
      </w:r>
    </w:p>
    <w:p>
      <w:r>
        <w:t>118,12</w:t>
      </w:r>
    </w:p>
    <w:p>
      <w:r>
        <w:t>64,29</w:t>
      </w:r>
    </w:p>
    <w:p>
      <w:r>
        <w:t>222,67</w:t>
      </w:r>
    </w:p>
    <w:p>
      <w:r>
        <w:t>Trong đó:</w:t>
      </w:r>
    </w:p>
    <w:p>
      <w:r>
        <w:t>2.1</w:t>
      </w:r>
    </w:p>
    <w:p>
      <w:r>
        <w:t>Đất quốc phòng</w:t>
      </w:r>
    </w:p>
    <w:p>
      <w:r>
        <w:t>CQP</w:t>
      </w:r>
    </w:p>
    <w:p>
      <w:r>
        <w:t>126,92</w:t>
      </w:r>
    </w:p>
    <w:p>
      <w:r>
        <w:t>0,05</w:t>
      </w:r>
    </w:p>
    <w:p>
      <w:r>
        <w:t>1,30</w:t>
      </w:r>
    </w:p>
    <w:p>
      <w:r>
        <w:t>32,58</w:t>
      </w:r>
    </w:p>
    <w:p>
      <w:r>
        <w:t>92,92</w:t>
      </w:r>
    </w:p>
    <w:p>
      <w:r>
        <w:t>0,07</w:t>
      </w:r>
    </w:p>
    <w:p>
      <w:r>
        <w:t>2.2</w:t>
      </w:r>
    </w:p>
    <w:p>
      <w:r>
        <w:t>Đất an ninh</w:t>
      </w:r>
    </w:p>
    <w:p>
      <w:r>
        <w:t>CAN</w:t>
      </w:r>
    </w:p>
    <w:p>
      <w:r>
        <w:t>3,01</w:t>
      </w:r>
    </w:p>
    <w:p>
      <w:r>
        <w:t>0,14</w:t>
      </w:r>
    </w:p>
    <w:p>
      <w:r>
        <w:t>0,05</w:t>
      </w:r>
    </w:p>
    <w:p>
      <w:r>
        <w:t>2,02</w:t>
      </w:r>
    </w:p>
    <w:p>
      <w:r>
        <w:t>0,23</w:t>
      </w:r>
    </w:p>
    <w:p>
      <w:r>
        <w:t>0,14</w:t>
      </w:r>
    </w:p>
    <w:p>
      <w:r>
        <w:t>0,20</w:t>
      </w:r>
    </w:p>
    <w:p>
      <w:r>
        <w:t>0,22</w:t>
      </w:r>
    </w:p>
    <w:p>
      <w:r>
        <w:t>2.3</w:t>
      </w:r>
    </w:p>
    <w:p>
      <w:r>
        <w:t>Đất cụm công nghiệp</w:t>
      </w:r>
    </w:p>
    <w:p>
      <w:r>
        <w:t>SKN</w:t>
      </w:r>
    </w:p>
    <w:p>
      <w:r>
        <w:t>25,83</w:t>
      </w:r>
    </w:p>
    <w:p>
      <w:r>
        <w:t>14,15</w:t>
      </w:r>
    </w:p>
    <w:p>
      <w:r>
        <w:t>11,69</w:t>
      </w:r>
    </w:p>
    <w:p>
      <w:r>
        <w:t>2.4</w:t>
      </w:r>
    </w:p>
    <w:p>
      <w:r>
        <w:t>Đất thương mại dịch vụ</w:t>
      </w:r>
    </w:p>
    <w:p>
      <w:r>
        <w:t>TMD</w:t>
      </w:r>
    </w:p>
    <w:p>
      <w:r>
        <w:t>23,42</w:t>
      </w:r>
    </w:p>
    <w:p>
      <w:r>
        <w:t>0,37</w:t>
      </w:r>
    </w:p>
    <w:p>
      <w:r>
        <w:t>0,61</w:t>
      </w:r>
    </w:p>
    <w:p>
      <w:r>
        <w:t>12,34</w:t>
      </w:r>
    </w:p>
    <w:p>
      <w:r>
        <w:t>0,10</w:t>
      </w:r>
    </w:p>
    <w:p>
      <w:r>
        <w:t>10,00</w:t>
      </w:r>
    </w:p>
    <w:p>
      <w:r>
        <w:t>2.5</w:t>
      </w:r>
    </w:p>
    <w:p>
      <w:r>
        <w:t>Đất cơ sở sản xuất phi nông nghiệp</w:t>
      </w:r>
    </w:p>
    <w:p>
      <w:r>
        <w:t>SKC</w:t>
      </w:r>
    </w:p>
    <w:p>
      <w:r>
        <w:t>1,55</w:t>
      </w:r>
    </w:p>
    <w:p>
      <w:r>
        <w:t>0,43</w:t>
      </w:r>
    </w:p>
    <w:p>
      <w:r>
        <w:t>0,23</w:t>
      </w:r>
    </w:p>
    <w:p>
      <w:r>
        <w:t>0,74</w:t>
      </w:r>
    </w:p>
    <w:p>
      <w:r>
        <w:t>0,05</w:t>
      </w:r>
    </w:p>
    <w:p>
      <w:r>
        <w:t>0,08</w:t>
      </w:r>
    </w:p>
    <w:p>
      <w:r>
        <w:t>0,01</w:t>
      </w:r>
    </w:p>
    <w:p>
      <w:r>
        <w:t>2.6</w:t>
      </w:r>
    </w:p>
    <w:p>
      <w:r>
        <w:t>Đất sử dụng cho hoạt động khoáng sản</w:t>
      </w:r>
    </w:p>
    <w:p>
      <w:r>
        <w:t>SKS</w:t>
      </w:r>
    </w:p>
    <w:p>
      <w:r>
        <w:t>31,81</w:t>
      </w:r>
    </w:p>
    <w:p>
      <w:r>
        <w:t>31,81</w:t>
      </w:r>
    </w:p>
    <w:p>
      <w:r>
        <w:t>2.7</w:t>
      </w:r>
    </w:p>
    <w:p>
      <w:r>
        <w:t>Đất sản xuất vật liệu xây dựng</w:t>
      </w:r>
    </w:p>
    <w:p>
      <w:r>
        <w:t>SKX</w:t>
      </w:r>
    </w:p>
    <w:p>
      <w:r>
        <w:t>24,10</w:t>
      </w:r>
    </w:p>
    <w:p>
      <w:r>
        <w:t>19,10</w:t>
      </w:r>
    </w:p>
    <w:p>
      <w:r>
        <w:t>3,00</w:t>
      </w:r>
    </w:p>
    <w:p>
      <w:r>
        <w:t>2,00</w:t>
      </w:r>
    </w:p>
    <w:p>
      <w:r>
        <w:t>2.8</w:t>
      </w:r>
    </w:p>
    <w:p>
      <w:r>
        <w:t>Đất phát triển hạ tầng</w:t>
      </w:r>
    </w:p>
    <w:p>
      <w:r>
        <w:t>DHT</w:t>
      </w:r>
    </w:p>
    <w:p>
      <w:r>
        <w:t>1.095,55</w:t>
      </w:r>
    </w:p>
    <w:p>
      <w:r>
        <w:t>259,43</w:t>
      </w:r>
    </w:p>
    <w:p>
      <w:r>
        <w:t>87,60</w:t>
      </w:r>
    </w:p>
    <w:p>
      <w:r>
        <w:t>117,80</w:t>
      </w:r>
    </w:p>
    <w:p>
      <w:r>
        <w:t>219,16</w:t>
      </w:r>
    </w:p>
    <w:p>
      <w:r>
        <w:t>79,82</w:t>
      </w:r>
    </w:p>
    <w:p>
      <w:r>
        <w:t>52,35</w:t>
      </w:r>
    </w:p>
    <w:p>
      <w:r>
        <w:t>92,44</w:t>
      </w:r>
    </w:p>
    <w:p>
      <w:r>
        <w:t>51,35</w:t>
      </w:r>
    </w:p>
    <w:p>
      <w:r>
        <w:t>42,74</w:t>
      </w:r>
    </w:p>
    <w:p>
      <w:r>
        <w:t>92,85</w:t>
      </w:r>
    </w:p>
    <w:p>
      <w:r>
        <w:t>Trong đó:</w:t>
      </w:r>
    </w:p>
    <w:p>
      <w:r>
        <w:t>-</w:t>
      </w:r>
    </w:p>
    <w:p>
      <w:r>
        <w:t>Đất giao thông</w:t>
      </w:r>
    </w:p>
    <w:p>
      <w:r>
        <w:t>DGT</w:t>
      </w:r>
    </w:p>
    <w:p>
      <w:r>
        <w:t>560,27</w:t>
      </w:r>
    </w:p>
    <w:p>
      <w:r>
        <w:t>110,00</w:t>
      </w:r>
    </w:p>
    <w:p>
      <w:r>
        <w:t>52,37</w:t>
      </w:r>
    </w:p>
    <w:p>
      <w:r>
        <w:t>68,52</w:t>
      </w:r>
    </w:p>
    <w:p>
      <w:r>
        <w:t>65,31</w:t>
      </w:r>
    </w:p>
    <w:p>
      <w:r>
        <w:t>54,28</w:t>
      </w:r>
    </w:p>
    <w:p>
      <w:r>
        <w:t>29,23</w:t>
      </w:r>
    </w:p>
    <w:p>
      <w:r>
        <w:t>49,32</w:t>
      </w:r>
    </w:p>
    <w:p>
      <w:r>
        <w:t>23,85</w:t>
      </w:r>
    </w:p>
    <w:p>
      <w:r>
        <w:t>28,92</w:t>
      </w:r>
    </w:p>
    <w:p>
      <w:r>
        <w:t>78,49</w:t>
      </w:r>
    </w:p>
    <w:p>
      <w:r>
        <w:t>-</w:t>
      </w:r>
    </w:p>
    <w:p>
      <w:r>
        <w:t>Đất thủy lợi</w:t>
      </w:r>
    </w:p>
    <w:p>
      <w:r>
        <w:t>DTL</w:t>
      </w:r>
    </w:p>
    <w:p>
      <w:r>
        <w:t>250,67</w:t>
      </w:r>
    </w:p>
    <w:p>
      <w:r>
        <w:t>67,86</w:t>
      </w:r>
    </w:p>
    <w:p>
      <w:r>
        <w:t>11,26</w:t>
      </w:r>
    </w:p>
    <w:p>
      <w:r>
        <w:t>16,14</w:t>
      </w:r>
    </w:p>
    <w:p>
      <w:r>
        <w:t>113,78</w:t>
      </w:r>
    </w:p>
    <w:p>
      <w:r>
        <w:t>15,58</w:t>
      </w:r>
    </w:p>
    <w:p>
      <w:r>
        <w:t>8,58</w:t>
      </w:r>
    </w:p>
    <w:p>
      <w:r>
        <w:t>9,44</w:t>
      </w:r>
    </w:p>
    <w:p>
      <w:r>
        <w:t>2,90</w:t>
      </w:r>
    </w:p>
    <w:p>
      <w:r>
        <w:t>1,65</w:t>
      </w:r>
    </w:p>
    <w:p>
      <w:r>
        <w:t>3,49</w:t>
      </w:r>
    </w:p>
    <w:p>
      <w:r>
        <w:t>-</w:t>
      </w:r>
    </w:p>
    <w:p>
      <w:r>
        <w:t>Đất cơ sở văn hóa</w:t>
      </w:r>
    </w:p>
    <w:p>
      <w:r>
        <w:t>DVH</w:t>
      </w:r>
    </w:p>
    <w:p>
      <w:r>
        <w:t>6,84</w:t>
      </w:r>
    </w:p>
    <w:p>
      <w:r>
        <w:t>0,72</w:t>
      </w:r>
    </w:p>
    <w:p>
      <w:r>
        <w:t>2,91</w:t>
      </w:r>
    </w:p>
    <w:p>
      <w:r>
        <w:t>1,36</w:t>
      </w:r>
    </w:p>
    <w:p>
      <w:r>
        <w:t>0,04</w:t>
      </w:r>
    </w:p>
    <w:p>
      <w:r>
        <w:t>1,10</w:t>
      </w:r>
    </w:p>
    <w:p>
      <w:r>
        <w:t>0,24</w:t>
      </w:r>
    </w:p>
    <w:p>
      <w:r>
        <w:t>0,20</w:t>
      </w:r>
    </w:p>
    <w:p>
      <w:r>
        <w:t>0,27</w:t>
      </w:r>
    </w:p>
    <w:p>
      <w:r>
        <w:t>-</w:t>
      </w:r>
    </w:p>
    <w:p>
      <w:r>
        <w:t>Đất cơ sở y tế</w:t>
      </w:r>
    </w:p>
    <w:p>
      <w:r>
        <w:t>DYT</w:t>
      </w:r>
    </w:p>
    <w:p>
      <w:r>
        <w:t>3,29</w:t>
      </w:r>
    </w:p>
    <w:p>
      <w:r>
        <w:t>0,46</w:t>
      </w:r>
    </w:p>
    <w:p>
      <w:r>
        <w:t>0,09</w:t>
      </w:r>
    </w:p>
    <w:p>
      <w:r>
        <w:t>1,62</w:t>
      </w:r>
    </w:p>
    <w:p>
      <w:r>
        <w:t>0,24</w:t>
      </w:r>
    </w:p>
    <w:p>
      <w:r>
        <w:t>0,23</w:t>
      </w:r>
    </w:p>
    <w:p>
      <w:r>
        <w:t>0,04</w:t>
      </w:r>
    </w:p>
    <w:p>
      <w:r>
        <w:t>0,05</w:t>
      </w:r>
    </w:p>
    <w:p>
      <w:r>
        <w:t>0,27</w:t>
      </w:r>
    </w:p>
    <w:p>
      <w:r>
        <w:t>0,05</w:t>
      </w:r>
    </w:p>
    <w:p>
      <w:r>
        <w:t>0,24</w:t>
      </w:r>
    </w:p>
    <w:p>
      <w:r>
        <w:t>-</w:t>
      </w:r>
    </w:p>
    <w:p>
      <w:r>
        <w:t>Đất cơ sở giáo dục - đào tạo</w:t>
      </w:r>
    </w:p>
    <w:p>
      <w:r>
        <w:t>DGD</w:t>
      </w:r>
    </w:p>
    <w:p>
      <w:r>
        <w:t>30,58</w:t>
      </w:r>
    </w:p>
    <w:p>
      <w:r>
        <w:t>6,98</w:t>
      </w:r>
    </w:p>
    <w:p>
      <w:r>
        <w:t>3,23</w:t>
      </w:r>
    </w:p>
    <w:p>
      <w:r>
        <w:t>7,67</w:t>
      </w:r>
    </w:p>
    <w:p>
      <w:r>
        <w:t>2,55</w:t>
      </w:r>
    </w:p>
    <w:p>
      <w:r>
        <w:t>0,54</w:t>
      </w:r>
    </w:p>
    <w:p>
      <w:r>
        <w:t>3,60</w:t>
      </w:r>
    </w:p>
    <w:p>
      <w:r>
        <w:t>1,87</w:t>
      </w:r>
    </w:p>
    <w:p>
      <w:r>
        <w:t>2,93</w:t>
      </w:r>
    </w:p>
    <w:p>
      <w:r>
        <w:t>0,39</w:t>
      </w:r>
    </w:p>
    <w:p>
      <w:r>
        <w:t>0,81</w:t>
      </w:r>
    </w:p>
    <w:p>
      <w:r>
        <w:t>-</w:t>
      </w:r>
    </w:p>
    <w:p>
      <w:r>
        <w:t>Đất cơ sở thể dục - thể thao</w:t>
      </w:r>
    </w:p>
    <w:p>
      <w:r>
        <w:t>DTT</w:t>
      </w:r>
    </w:p>
    <w:p>
      <w:r>
        <w:t>13,01</w:t>
      </w:r>
    </w:p>
    <w:p>
      <w:r>
        <w:t>1,55</w:t>
      </w:r>
    </w:p>
    <w:p>
      <w:r>
        <w:t>0,88</w:t>
      </w:r>
    </w:p>
    <w:p>
      <w:r>
        <w:t>3,46</w:t>
      </w:r>
    </w:p>
    <w:p>
      <w:r>
        <w:t>3,62</w:t>
      </w:r>
    </w:p>
    <w:p>
      <w:r>
        <w:t>0,95</w:t>
      </w:r>
    </w:p>
    <w:p>
      <w:r>
        <w:t>0,72</w:t>
      </w:r>
    </w:p>
    <w:p>
      <w:r>
        <w:t>0,38</w:t>
      </w:r>
    </w:p>
    <w:p>
      <w:r>
        <w:t>0,09</w:t>
      </w:r>
    </w:p>
    <w:p>
      <w:r>
        <w:t>1,34</w:t>
      </w:r>
    </w:p>
    <w:p>
      <w:r>
        <w:t>-</w:t>
      </w:r>
    </w:p>
    <w:p>
      <w:r>
        <w:t>Đất công trình năng lượng</w:t>
      </w:r>
    </w:p>
    <w:p>
      <w:r>
        <w:t>DNL</w:t>
      </w:r>
    </w:p>
    <w:p>
      <w:r>
        <w:t>19,78</w:t>
      </w:r>
    </w:p>
    <w:p>
      <w:r>
        <w:t>0,03</w:t>
      </w:r>
    </w:p>
    <w:p>
      <w:r>
        <w:t>0,03</w:t>
      </w:r>
    </w:p>
    <w:p>
      <w:r>
        <w:t>0,91</w:t>
      </w:r>
    </w:p>
    <w:p>
      <w:r>
        <w:t>11,55</w:t>
      </w:r>
    </w:p>
    <w:p>
      <w:r>
        <w:t>7,25</w:t>
      </w:r>
    </w:p>
    <w:p>
      <w:r>
        <w:t>-</w:t>
      </w:r>
    </w:p>
    <w:p>
      <w:r>
        <w:t>Đất công trình bưu chính VT</w:t>
      </w:r>
    </w:p>
    <w:p>
      <w:r>
        <w:t>DBV</w:t>
      </w:r>
    </w:p>
    <w:p>
      <w:r>
        <w:t>0,84</w:t>
      </w:r>
    </w:p>
    <w:p>
      <w:r>
        <w:t>0,05</w:t>
      </w:r>
    </w:p>
    <w:p>
      <w:r>
        <w:t>0,07</w:t>
      </w:r>
    </w:p>
    <w:p>
      <w:r>
        <w:t>0,14</w:t>
      </w:r>
    </w:p>
    <w:p>
      <w:r>
        <w:t>0,20</w:t>
      </w:r>
    </w:p>
    <w:p>
      <w:r>
        <w:t>0,24</w:t>
      </w:r>
    </w:p>
    <w:p>
      <w:r>
        <w:t>0,02</w:t>
      </w:r>
    </w:p>
    <w:p>
      <w:r>
        <w:t>0,03</w:t>
      </w:r>
    </w:p>
    <w:p>
      <w:r>
        <w:t>0,06</w:t>
      </w:r>
    </w:p>
    <w:p>
      <w:r>
        <w:t>0,03</w:t>
      </w:r>
    </w:p>
    <w:p>
      <w:r>
        <w:t>-</w:t>
      </w:r>
    </w:p>
    <w:p>
      <w:r>
        <w:t>Đất có di tích lịch sử văn hóa</w:t>
      </w:r>
    </w:p>
    <w:p>
      <w:r>
        <w:t>DDT</w:t>
      </w:r>
    </w:p>
    <w:p>
      <w:r>
        <w:t>4,85</w:t>
      </w:r>
    </w:p>
    <w:p>
      <w:r>
        <w:t>0,01</w:t>
      </w:r>
    </w:p>
    <w:p>
      <w:r>
        <w:t>2,87</w:t>
      </w:r>
    </w:p>
    <w:p>
      <w:r>
        <w:t>1,68</w:t>
      </w:r>
    </w:p>
    <w:p>
      <w:r>
        <w:t>0,05</w:t>
      </w:r>
    </w:p>
    <w:p>
      <w:r>
        <w:t>0,01</w:t>
      </w:r>
    </w:p>
    <w:p>
      <w:r>
        <w:t>0,06</w:t>
      </w:r>
    </w:p>
    <w:p>
      <w:r>
        <w:t>0,18</w:t>
      </w:r>
    </w:p>
    <w:p>
      <w:r>
        <w:t>-</w:t>
      </w:r>
    </w:p>
    <w:p>
      <w:r>
        <w:t>Đất bãi thải, xử lý chất thải</w:t>
      </w:r>
    </w:p>
    <w:p>
      <w:r>
        <w:t>DRA</w:t>
      </w:r>
    </w:p>
    <w:p>
      <w:r>
        <w:t>7,61</w:t>
      </w:r>
    </w:p>
    <w:p>
      <w:r>
        <w:t>1,57</w:t>
      </w:r>
    </w:p>
    <w:p>
      <w:r>
        <w:t>0,19</w:t>
      </w:r>
    </w:p>
    <w:p>
      <w:r>
        <w:t>5,85</w:t>
      </w:r>
    </w:p>
    <w:p>
      <w:r>
        <w:t>-</w:t>
      </w:r>
    </w:p>
    <w:p>
      <w:r>
        <w:t>Đất làm nghĩa trang, nghĩa địa</w:t>
      </w:r>
    </w:p>
    <w:p>
      <w:r>
        <w:t>NTD</w:t>
      </w:r>
    </w:p>
    <w:p>
      <w:r>
        <w:t>193,33</w:t>
      </w:r>
    </w:p>
    <w:p>
      <w:r>
        <w:t>69,15</w:t>
      </w:r>
    </w:p>
    <w:p>
      <w:r>
        <w:t>14,98</w:t>
      </w:r>
    </w:p>
    <w:p>
      <w:r>
        <w:t>14,34</w:t>
      </w:r>
    </w:p>
    <w:p>
      <w:r>
        <w:t>30,93</w:t>
      </w:r>
    </w:p>
    <w:p>
      <w:r>
        <w:t>8,95</w:t>
      </w:r>
    </w:p>
    <w:p>
      <w:r>
        <w:t>9,86</w:t>
      </w:r>
    </w:p>
    <w:p>
      <w:r>
        <w:t>23,84</w:t>
      </w:r>
    </w:p>
    <w:p>
      <w:r>
        <w:t>8,90</w:t>
      </w:r>
    </w:p>
    <w:p>
      <w:r>
        <w:t>4,20</w:t>
      </w:r>
    </w:p>
    <w:p>
      <w:r>
        <w:t>8,18</w:t>
      </w:r>
    </w:p>
    <w:p>
      <w:r>
        <w:t>-</w:t>
      </w:r>
    </w:p>
    <w:p>
      <w:r>
        <w:t>Đất chợ</w:t>
      </w:r>
    </w:p>
    <w:p>
      <w:r>
        <w:t>DCH</w:t>
      </w:r>
    </w:p>
    <w:p>
      <w:r>
        <w:t>4,47</w:t>
      </w:r>
    </w:p>
    <w:p>
      <w:r>
        <w:t>1,05</w:t>
      </w:r>
    </w:p>
    <w:p>
      <w:r>
        <w:t>1,85</w:t>
      </w:r>
    </w:p>
    <w:p>
      <w:r>
        <w:t>1,10</w:t>
      </w:r>
    </w:p>
    <w:p>
      <w:r>
        <w:t>0,20</w:t>
      </w:r>
    </w:p>
    <w:p>
      <w:r>
        <w:t>0,16</w:t>
      </w:r>
    </w:p>
    <w:p>
      <w:r>
        <w:t>0,10</w:t>
      </w:r>
    </w:p>
    <w:p>
      <w:r>
        <w:t>2.9</w:t>
      </w:r>
    </w:p>
    <w:p>
      <w:r>
        <w:t>Đất sinh hoạt cộng đồng</w:t>
      </w:r>
    </w:p>
    <w:p>
      <w:r>
        <w:t>DSH</w:t>
      </w:r>
    </w:p>
    <w:p>
      <w:r>
        <w:t>4,51</w:t>
      </w:r>
    </w:p>
    <w:p>
      <w:r>
        <w:t>0,47</w:t>
      </w:r>
    </w:p>
    <w:p>
      <w:r>
        <w:t>1,24</w:t>
      </w:r>
    </w:p>
    <w:p>
      <w:r>
        <w:t>1,08</w:t>
      </w:r>
    </w:p>
    <w:p>
      <w:r>
        <w:t>0,27</w:t>
      </w:r>
    </w:p>
    <w:p>
      <w:r>
        <w:t>0,69</w:t>
      </w:r>
    </w:p>
    <w:p>
      <w:r>
        <w:t>0,36</w:t>
      </w:r>
    </w:p>
    <w:p>
      <w:r>
        <w:t>0,12</w:t>
      </w:r>
    </w:p>
    <w:p>
      <w:r>
        <w:t>0,03</w:t>
      </w:r>
    </w:p>
    <w:p>
      <w:r>
        <w:t>0,24</w:t>
      </w:r>
    </w:p>
    <w:p>
      <w:r>
        <w:t>2.10</w:t>
      </w:r>
    </w:p>
    <w:p>
      <w:r>
        <w:t>Đất khu vui chơi, giải trí công cộng</w:t>
      </w:r>
    </w:p>
    <w:p>
      <w:r>
        <w:t>DKV</w:t>
      </w:r>
    </w:p>
    <w:p>
      <w:r>
        <w:t>7,63</w:t>
      </w:r>
    </w:p>
    <w:p>
      <w:r>
        <w:t>7,19</w:t>
      </w:r>
    </w:p>
    <w:p>
      <w:r>
        <w:t>0,44</w:t>
      </w:r>
    </w:p>
    <w:p>
      <w:r>
        <w:t>2.11</w:t>
      </w:r>
    </w:p>
    <w:p>
      <w:r>
        <w:t>Đất ở tại nông thôn</w:t>
      </w:r>
    </w:p>
    <w:p>
      <w:r>
        <w:t>ONT</w:t>
      </w:r>
    </w:p>
    <w:p>
      <w:r>
        <w:t>279,33</w:t>
      </w:r>
    </w:p>
    <w:p>
      <w:r>
        <w:t>99,23</w:t>
      </w:r>
    </w:p>
    <w:p>
      <w:r>
        <w:t>48,13</w:t>
      </w:r>
    </w:p>
    <w:p>
      <w:r>
        <w:t>49,89</w:t>
      </w:r>
    </w:p>
    <w:p>
      <w:r>
        <w:t>12,38</w:t>
      </w:r>
    </w:p>
    <w:p>
      <w:r>
        <w:t>16,06</w:t>
      </w:r>
    </w:p>
    <w:p>
      <w:r>
        <w:t>27,01</w:t>
      </w:r>
    </w:p>
    <w:p>
      <w:r>
        <w:t>10,83</w:t>
      </w:r>
    </w:p>
    <w:p>
      <w:r>
        <w:t>6,35</w:t>
      </w:r>
    </w:p>
    <w:p>
      <w:r>
        <w:t>9,47</w:t>
      </w:r>
    </w:p>
    <w:p>
      <w:r>
        <w:t>2.12</w:t>
      </w:r>
    </w:p>
    <w:p>
      <w:r>
        <w:t>Đất ở tại đô thị</w:t>
      </w:r>
    </w:p>
    <w:p>
      <w:r>
        <w:t>ODT</w:t>
      </w:r>
    </w:p>
    <w:p>
      <w:r>
        <w:t>37,95</w:t>
      </w:r>
    </w:p>
    <w:p>
      <w:r>
        <w:t>37,95</w:t>
      </w:r>
    </w:p>
    <w:p>
      <w:r>
        <w:t>2.13</w:t>
      </w:r>
    </w:p>
    <w:p>
      <w:r>
        <w:t>Đất xây dựng trụ sở cơ quan</w:t>
      </w:r>
    </w:p>
    <w:p>
      <w:r>
        <w:t>TSC</w:t>
      </w:r>
    </w:p>
    <w:p>
      <w:r>
        <w:t>8,21</w:t>
      </w:r>
    </w:p>
    <w:p>
      <w:r>
        <w:t>1,01</w:t>
      </w:r>
    </w:p>
    <w:p>
      <w:r>
        <w:t>0,25</w:t>
      </w:r>
    </w:p>
    <w:p>
      <w:r>
        <w:t>4,90</w:t>
      </w:r>
    </w:p>
    <w:p>
      <w:r>
        <w:t>0,56</w:t>
      </w:r>
    </w:p>
    <w:p>
      <w:r>
        <w:t>0,54</w:t>
      </w:r>
    </w:p>
    <w:p>
      <w:r>
        <w:t>0,39</w:t>
      </w:r>
    </w:p>
    <w:p>
      <w:r>
        <w:t>0,34</w:t>
      </w:r>
    </w:p>
    <w:p>
      <w:r>
        <w:t>0,17</w:t>
      </w:r>
    </w:p>
    <w:p>
      <w:r>
        <w:t>0,06</w:t>
      </w:r>
    </w:p>
    <w:p>
      <w:r>
        <w:t>2.14</w:t>
      </w:r>
    </w:p>
    <w:p>
      <w:r>
        <w:t>Đất xây dựng trụ của tổ chức sự nghiệp</w:t>
      </w:r>
    </w:p>
    <w:p>
      <w:r>
        <w:t>DTS</w:t>
      </w:r>
    </w:p>
    <w:p>
      <w:r>
        <w:t>6,82</w:t>
      </w:r>
    </w:p>
    <w:p>
      <w:r>
        <w:t>0,80</w:t>
      </w:r>
    </w:p>
    <w:p>
      <w:r>
        <w:t>0,03</w:t>
      </w:r>
    </w:p>
    <w:p>
      <w:r>
        <w:t>0,12</w:t>
      </w:r>
    </w:p>
    <w:p>
      <w:r>
        <w:t>0,12</w:t>
      </w:r>
    </w:p>
    <w:p>
      <w:r>
        <w:t>0,64</w:t>
      </w:r>
    </w:p>
    <w:p>
      <w:r>
        <w:t>1,28</w:t>
      </w:r>
    </w:p>
    <w:p>
      <w:r>
        <w:t>3,83</w:t>
      </w:r>
    </w:p>
    <w:p>
      <w:r>
        <w:t>2.15</w:t>
      </w:r>
    </w:p>
    <w:p>
      <w:r>
        <w:t>Đất sông, ngòi, kênh, rạch, suối</w:t>
      </w:r>
    </w:p>
    <w:p>
      <w:r>
        <w:t>SON</w:t>
      </w:r>
    </w:p>
    <w:p>
      <w:r>
        <w:t>877,81</w:t>
      </w:r>
    </w:p>
    <w:p>
      <w:r>
        <w:t>122,27</w:t>
      </w:r>
    </w:p>
    <w:p>
      <w:r>
        <w:t>78,51</w:t>
      </w:r>
    </w:p>
    <w:p>
      <w:r>
        <w:t>85,04</w:t>
      </w:r>
    </w:p>
    <w:p>
      <w:r>
        <w:t>97,56</w:t>
      </w:r>
    </w:p>
    <w:p>
      <w:r>
        <w:t>94,48</w:t>
      </w:r>
    </w:p>
    <w:p>
      <w:r>
        <w:t>118,79</w:t>
      </w:r>
    </w:p>
    <w:p>
      <w:r>
        <w:t>107,80</w:t>
      </w:r>
    </w:p>
    <w:p>
      <w:r>
        <w:t>54,38</w:t>
      </w:r>
    </w:p>
    <w:p>
      <w:r>
        <w:t>13,84</w:t>
      </w:r>
    </w:p>
    <w:p>
      <w:r>
        <w:t>105,15</w:t>
      </w:r>
    </w:p>
    <w:p>
      <w:r>
        <w:t>2.16</w:t>
      </w:r>
    </w:p>
    <w:p>
      <w:r>
        <w:t>Đất có mặt nước chuyên dùng</w:t>
      </w:r>
    </w:p>
    <w:p>
      <w:r>
        <w:t>MNC</w:t>
      </w:r>
    </w:p>
    <w:p>
      <w:r>
        <w:t>43,99</w:t>
      </w:r>
    </w:p>
    <w:p>
      <w:r>
        <w:t>4,81</w:t>
      </w:r>
    </w:p>
    <w:p>
      <w:r>
        <w:t>1,91</w:t>
      </w:r>
    </w:p>
    <w:p>
      <w:r>
        <w:t>28,53</w:t>
      </w:r>
    </w:p>
    <w:p>
      <w:r>
        <w:t>6,60</w:t>
      </w:r>
    </w:p>
    <w:p>
      <w:r>
        <w:t>1,06</w:t>
      </w:r>
    </w:p>
    <w:p>
      <w:r>
        <w:t>0,18</w:t>
      </w:r>
    </w:p>
    <w:p>
      <w:r>
        <w:t>0,03</w:t>
      </w:r>
    </w:p>
    <w:p>
      <w:r>
        <w:t>0,86</w:t>
      </w:r>
    </w:p>
    <w:p>
      <w:r>
        <w:t>2.17</w:t>
      </w:r>
    </w:p>
    <w:p>
      <w:r>
        <w:t>Đất phi nông nghiệp khác</w:t>
      </w:r>
    </w:p>
    <w:p>
      <w:r>
        <w:t>PNK</w:t>
      </w:r>
    </w:p>
    <w:p>
      <w:r>
        <w:t>2,00</w:t>
      </w:r>
    </w:p>
    <w:p>
      <w:r>
        <w:t>2,00</w:t>
      </w:r>
    </w:p>
    <w:p>
      <w:r>
        <w:t>3</w:t>
      </w:r>
    </w:p>
    <w:p>
      <w:r>
        <w:t>Đất chưa sử dụng</w:t>
      </w:r>
    </w:p>
    <w:p>
      <w:r>
        <w:t>CSD</w:t>
      </w:r>
    </w:p>
    <w:p>
      <w:r>
        <w:t>289,50</w:t>
      </w:r>
    </w:p>
    <w:p>
      <w:r>
        <w:t>54,96</w:t>
      </w:r>
    </w:p>
    <w:p>
      <w:r>
        <w:t>21,58</w:t>
      </w:r>
    </w:p>
    <w:p>
      <w:r>
        <w:t>11,41</w:t>
      </w:r>
    </w:p>
    <w:p>
      <w:r>
        <w:t>60,47</w:t>
      </w:r>
    </w:p>
    <w:p>
      <w:r>
        <w:t>40,83</w:t>
      </w:r>
    </w:p>
    <w:p>
      <w:r>
        <w:t>27,64</w:t>
      </w:r>
    </w:p>
    <w:p>
      <w:r>
        <w:t>29,07</w:t>
      </w:r>
    </w:p>
    <w:p>
      <w:r>
        <w:t>20,06</w:t>
      </w:r>
    </w:p>
    <w:p>
      <w:r>
        <w:t>3,62</w:t>
      </w:r>
    </w:p>
    <w:p>
      <w:r>
        <w:t>19,87</w:t>
      </w:r>
    </w:p>
    <w:p>
      <w:r>
        <w:t>PHỤ LỤC II</w:t>
      </w:r>
    </w:p>
    <w:p>
      <w:r>
        <w:t>KẾ HOẠCH THU HỒI ĐẤT NĂM 2023</w:t>
      </w:r>
    </w:p>
    <w:p>
      <w:r>
        <w:t>(Kèm theo Quyết định số: 1645/QĐ-UBND ngày 16/5/2023 của UBND tỉnh Bình Định)</w:t>
      </w:r>
    </w:p>
    <w:p>
      <w:r>
        <w:t>Đơn vị tính: ha</w:t>
      </w:r>
    </w:p>
    <w:p>
      <w:r>
        <w:t>STT</w:t>
      </w:r>
    </w:p>
    <w:p>
      <w:r>
        <w:t>Chỉ tiêu sử dụng đất</w:t>
      </w:r>
    </w:p>
    <w:p>
      <w:r>
        <w:t>Mã</w:t>
      </w:r>
    </w:p>
    <w:p>
      <w:r>
        <w:t>Tổng diện tích (ha)</w:t>
      </w:r>
    </w:p>
    <w:p>
      <w:r>
        <w:t>Diện tích phân theo đơn vị hành chính</w:t>
      </w:r>
    </w:p>
    <w:p>
      <w:r>
        <w:t>Xã An     Hòa</w:t>
      </w:r>
    </w:p>
    <w:p>
      <w:r>
        <w:t>Xã An Tân</w:t>
      </w:r>
    </w:p>
    <w:p>
      <w:r>
        <w:t>Thị trấn     An Lão</w:t>
      </w:r>
    </w:p>
    <w:p>
      <w:r>
        <w:t>Xã An     Trung</w:t>
      </w:r>
    </w:p>
    <w:p>
      <w:r>
        <w:t>Xã An     Dũng</w:t>
      </w:r>
    </w:p>
    <w:p>
      <w:r>
        <w:t>Xã An     Vinh</w:t>
      </w:r>
    </w:p>
    <w:p>
      <w:r>
        <w:t>Xã An     Hưng</w:t>
      </w:r>
    </w:p>
    <w:p>
      <w:r>
        <w:t>Xã An     Quang</w:t>
      </w:r>
    </w:p>
    <w:p>
      <w:r>
        <w:t>Xã An     Nghĩa</w:t>
      </w:r>
    </w:p>
    <w:p>
      <w:r>
        <w:t>Xã An     Toàn</w:t>
      </w:r>
    </w:p>
    <w:p>
      <w:r>
        <w:t>(1)</w:t>
      </w:r>
    </w:p>
    <w:p>
      <w:r>
        <w:t>(2)</w:t>
      </w:r>
    </w:p>
    <w:p>
      <w:r>
        <w:t>(3)</w:t>
      </w:r>
    </w:p>
    <w:p>
      <w:r>
        <w:t>(4)</w:t>
      </w:r>
    </w:p>
    <w:p>
      <w:r>
        <w:t>(5)</w:t>
      </w:r>
    </w:p>
    <w:p>
      <w:r>
        <w:t>(6)</w:t>
      </w:r>
    </w:p>
    <w:p>
      <w:r>
        <w:t>(7)</w:t>
      </w:r>
    </w:p>
    <w:p>
      <w:r>
        <w:t>(8)</w:t>
      </w:r>
    </w:p>
    <w:p>
      <w:r>
        <w:t>(9)</w:t>
      </w:r>
    </w:p>
    <w:p>
      <w:r>
        <w:t>(10)</w:t>
      </w:r>
    </w:p>
    <w:p>
      <w:r>
        <w:t>(11)</w:t>
      </w:r>
    </w:p>
    <w:p>
      <w:r>
        <w:t>(12)</w:t>
      </w:r>
    </w:p>
    <w:p>
      <w:r>
        <w:t>(13)</w:t>
      </w:r>
    </w:p>
    <w:p>
      <w:r>
        <w:t>(14)</w:t>
      </w:r>
    </w:p>
    <w:p>
      <w:r>
        <w:t>1</w:t>
      </w:r>
    </w:p>
    <w:p>
      <w:r>
        <w:t>Đất nông nghiệp</w:t>
      </w:r>
    </w:p>
    <w:p>
      <w:r>
        <w:t>NNP</w:t>
      </w:r>
    </w:p>
    <w:p>
      <w:r>
        <w:t>166,91</w:t>
      </w:r>
    </w:p>
    <w:p>
      <w:r>
        <w:t>31,59</w:t>
      </w:r>
    </w:p>
    <w:p>
      <w:r>
        <w:t>12,72</w:t>
      </w:r>
    </w:p>
    <w:p>
      <w:r>
        <w:t>15,29</w:t>
      </w:r>
    </w:p>
    <w:p>
      <w:r>
        <w:t>11,99</w:t>
      </w:r>
    </w:p>
    <w:p>
      <w:r>
        <w:t>2,50</w:t>
      </w:r>
    </w:p>
    <w:p>
      <w:r>
        <w:t>78,43</w:t>
      </w:r>
    </w:p>
    <w:p>
      <w:r>
        <w:t>6,25</w:t>
      </w:r>
    </w:p>
    <w:p>
      <w:r>
        <w:t>5,04</w:t>
      </w:r>
    </w:p>
    <w:p>
      <w:r>
        <w:t>3,10</w:t>
      </w:r>
    </w:p>
    <w:p>
      <w:r>
        <w:t>Trong đó:</w:t>
      </w:r>
    </w:p>
    <w:p>
      <w:r>
        <w:t>1.1</w:t>
      </w:r>
    </w:p>
    <w:p>
      <w:r>
        <w:t>Đất trồng lúa</w:t>
      </w:r>
    </w:p>
    <w:p>
      <w:r>
        <w:t>LUA</w:t>
      </w:r>
    </w:p>
    <w:p>
      <w:r>
        <w:t>14,80</w:t>
      </w:r>
    </w:p>
    <w:p>
      <w:r>
        <w:t>9,19</w:t>
      </w:r>
    </w:p>
    <w:p>
      <w:r>
        <w:t>1,81</w:t>
      </w:r>
    </w:p>
    <w:p>
      <w:r>
        <w:t>2,59</w:t>
      </w:r>
    </w:p>
    <w:p>
      <w:r>
        <w:t>0,38</w:t>
      </w:r>
    </w:p>
    <w:p>
      <w:r>
        <w:t>0,24</w:t>
      </w:r>
    </w:p>
    <w:p>
      <w:r>
        <w:t>0,20</w:t>
      </w:r>
    </w:p>
    <w:p>
      <w:r>
        <w:t>0,27</w:t>
      </w:r>
    </w:p>
    <w:p>
      <w:r>
        <w:t>0,12</w:t>
      </w:r>
    </w:p>
    <w:p>
      <w:r>
        <w:t>Trong đó: Đất chuyên trồng lúa nước</w:t>
      </w:r>
    </w:p>
    <w:p>
      <w:r>
        <w:t>LUC</w:t>
      </w:r>
    </w:p>
    <w:p>
      <w:r>
        <w:t>12,29</w:t>
      </w:r>
    </w:p>
    <w:p>
      <w:r>
        <w:t>7,19</w:t>
      </w:r>
    </w:p>
    <w:p>
      <w:r>
        <w:t>1,81</w:t>
      </w:r>
    </w:p>
    <w:p>
      <w:r>
        <w:t>2,10</w:t>
      </w:r>
    </w:p>
    <w:p>
      <w:r>
        <w:t>0,38</w:t>
      </w:r>
    </w:p>
    <w:p>
      <w:r>
        <w:t>0,24</w:t>
      </w:r>
    </w:p>
    <w:p>
      <w:r>
        <w:t>0,20</w:t>
      </w:r>
    </w:p>
    <w:p>
      <w:r>
        <w:t>0,27</w:t>
      </w:r>
    </w:p>
    <w:p>
      <w:r>
        <w:t>0,10</w:t>
      </w:r>
    </w:p>
    <w:p>
      <w:r>
        <w:t>Đất trồng lúa nước còn lại</w:t>
      </w:r>
    </w:p>
    <w:p>
      <w:r>
        <w:t>LUK</w:t>
      </w:r>
    </w:p>
    <w:p>
      <w:r>
        <w:t>2,51</w:t>
      </w:r>
    </w:p>
    <w:p>
      <w:r>
        <w:t>2,00</w:t>
      </w:r>
    </w:p>
    <w:p>
      <w:r>
        <w:t>0,49</w:t>
      </w:r>
    </w:p>
    <w:p>
      <w:r>
        <w:t>0,02</w:t>
      </w:r>
    </w:p>
    <w:p>
      <w:r>
        <w:t>1.2</w:t>
      </w:r>
    </w:p>
    <w:p>
      <w:r>
        <w:t>Đất trồng cây hàng năm khác</w:t>
      </w:r>
    </w:p>
    <w:p>
      <w:r>
        <w:t>HNK</w:t>
      </w:r>
    </w:p>
    <w:p>
      <w:r>
        <w:t>25,64</w:t>
      </w:r>
    </w:p>
    <w:p>
      <w:r>
        <w:t>10,23</w:t>
      </w:r>
    </w:p>
    <w:p>
      <w:r>
        <w:t>1,26</w:t>
      </w:r>
    </w:p>
    <w:p>
      <w:r>
        <w:t>2,76</w:t>
      </w:r>
    </w:p>
    <w:p>
      <w:r>
        <w:t>2,14</w:t>
      </w:r>
    </w:p>
    <w:p>
      <w:r>
        <w:t>0,08</w:t>
      </w:r>
    </w:p>
    <w:p>
      <w:r>
        <w:t>2,10</w:t>
      </w:r>
    </w:p>
    <w:p>
      <w:r>
        <w:t>1,49</w:t>
      </w:r>
    </w:p>
    <w:p>
      <w:r>
        <w:t>3,38</w:t>
      </w:r>
    </w:p>
    <w:p>
      <w:r>
        <w:t>2,20</w:t>
      </w:r>
    </w:p>
    <w:p>
      <w:r>
        <w:t>1.3</w:t>
      </w:r>
    </w:p>
    <w:p>
      <w:r>
        <w:t>Đất trồng cây lâu năm</w:t>
      </w:r>
    </w:p>
    <w:p>
      <w:r>
        <w:t>CLN</w:t>
      </w:r>
    </w:p>
    <w:p>
      <w:r>
        <w:t>46,55</w:t>
      </w:r>
    </w:p>
    <w:p>
      <w:r>
        <w:t>8,92</w:t>
      </w:r>
    </w:p>
    <w:p>
      <w:r>
        <w:t>7,45</w:t>
      </w:r>
    </w:p>
    <w:p>
      <w:r>
        <w:t>9,14</w:t>
      </w:r>
    </w:p>
    <w:p>
      <w:r>
        <w:t>9,33</w:t>
      </w:r>
    </w:p>
    <w:p>
      <w:r>
        <w:t>2,32</w:t>
      </w:r>
    </w:p>
    <w:p>
      <w:r>
        <w:t>5,10</w:t>
      </w:r>
    </w:p>
    <w:p>
      <w:r>
        <w:t>3,42</w:t>
      </w:r>
    </w:p>
    <w:p>
      <w:r>
        <w:t>0,20</w:t>
      </w:r>
    </w:p>
    <w:p>
      <w:r>
        <w:t>0,67</w:t>
      </w:r>
    </w:p>
    <w:p>
      <w:r>
        <w:t>1.4</w:t>
      </w:r>
    </w:p>
    <w:p>
      <w:r>
        <w:t>Đất rừng phòng hộ</w:t>
      </w:r>
    </w:p>
    <w:p>
      <w:r>
        <w:t>RPH</w:t>
      </w:r>
    </w:p>
    <w:p>
      <w:r>
        <w:t>0,42</w:t>
      </w:r>
    </w:p>
    <w:p>
      <w:r>
        <w:t>0,42</w:t>
      </w:r>
    </w:p>
    <w:p>
      <w:r>
        <w:t>1.5</w:t>
      </w:r>
    </w:p>
    <w:p>
      <w:r>
        <w:t>Đất rừng sản xuất</w:t>
      </w:r>
    </w:p>
    <w:p>
      <w:r>
        <w:t>RSX</w:t>
      </w:r>
    </w:p>
    <w:p>
      <w:r>
        <w:t>79,49</w:t>
      </w:r>
    </w:p>
    <w:p>
      <w:r>
        <w:t>3,25</w:t>
      </w:r>
    </w:p>
    <w:p>
      <w:r>
        <w:t>2,20</w:t>
      </w:r>
    </w:p>
    <w:p>
      <w:r>
        <w:t>0,80</w:t>
      </w:r>
    </w:p>
    <w:p>
      <w:r>
        <w:t>0,14</w:t>
      </w:r>
    </w:p>
    <w:p>
      <w:r>
        <w:t>0,10</w:t>
      </w:r>
    </w:p>
    <w:p>
      <w:r>
        <w:t>70,98</w:t>
      </w:r>
    </w:p>
    <w:p>
      <w:r>
        <w:t>1,14</w:t>
      </w:r>
    </w:p>
    <w:p>
      <w:r>
        <w:t>0,77</w:t>
      </w:r>
    </w:p>
    <w:p>
      <w:r>
        <w:t>0,11</w:t>
      </w:r>
    </w:p>
    <w:p>
      <w:r>
        <w:t>2</w:t>
      </w:r>
    </w:p>
    <w:p>
      <w:r>
        <w:t>Đất phi nông nghiệp</w:t>
      </w:r>
    </w:p>
    <w:p>
      <w:r>
        <w:t>PNN</w:t>
      </w:r>
    </w:p>
    <w:p>
      <w:r>
        <w:t>16,28</w:t>
      </w:r>
    </w:p>
    <w:p>
      <w:r>
        <w:t>2,47</w:t>
      </w:r>
    </w:p>
    <w:p>
      <w:r>
        <w:t>3,13</w:t>
      </w:r>
    </w:p>
    <w:p>
      <w:r>
        <w:t>0,88</w:t>
      </w:r>
    </w:p>
    <w:p>
      <w:r>
        <w:t>1,14</w:t>
      </w:r>
    </w:p>
    <w:p>
      <w:r>
        <w:t>2,71</w:t>
      </w:r>
    </w:p>
    <w:p>
      <w:r>
        <w:t>0,04</w:t>
      </w:r>
    </w:p>
    <w:p>
      <w:r>
        <w:t>0,08</w:t>
      </w:r>
    </w:p>
    <w:p>
      <w:r>
        <w:t>5,81</w:t>
      </w:r>
    </w:p>
    <w:p>
      <w:r>
        <w:t>Trong đó:</w:t>
      </w:r>
    </w:p>
    <w:p>
      <w:r>
        <w:t>2.1</w:t>
      </w:r>
    </w:p>
    <w:p>
      <w:r>
        <w:t>Đất quốc phòng</w:t>
      </w:r>
    </w:p>
    <w:p>
      <w:r>
        <w:t>CQP</w:t>
      </w:r>
    </w:p>
    <w:p>
      <w:r>
        <w:t>0,52</w:t>
      </w:r>
    </w:p>
    <w:p>
      <w:r>
        <w:t>0,10</w:t>
      </w:r>
    </w:p>
    <w:p>
      <w:r>
        <w:t>0,42</w:t>
      </w:r>
    </w:p>
    <w:p>
      <w:r>
        <w:t>2.2</w:t>
      </w:r>
    </w:p>
    <w:p>
      <w:r>
        <w:t>Đất phát triển hạ tầng cấp quốc gia, cấp tỉnh, cấp huyện, cấp xã</w:t>
      </w:r>
    </w:p>
    <w:p>
      <w:r>
        <w:t>DHT</w:t>
      </w:r>
    </w:p>
    <w:p>
      <w:r>
        <w:t>6,12</w:t>
      </w:r>
    </w:p>
    <w:p>
      <w:r>
        <w:t>1,45</w:t>
      </w:r>
    </w:p>
    <w:p>
      <w:r>
        <w:t>3,12</w:t>
      </w:r>
    </w:p>
    <w:p>
      <w:r>
        <w:t>0,26</w:t>
      </w:r>
    </w:p>
    <w:p>
      <w:r>
        <w:t>1,04</w:t>
      </w:r>
    </w:p>
    <w:p>
      <w:r>
        <w:t>0,11</w:t>
      </w:r>
    </w:p>
    <w:p>
      <w:r>
        <w:t>0,04</w:t>
      </w:r>
    </w:p>
    <w:p>
      <w:r>
        <w:t>0,08</w:t>
      </w:r>
    </w:p>
    <w:p>
      <w:r>
        <w:t>0,01</w:t>
      </w:r>
    </w:p>
    <w:p>
      <w:r>
        <w:t>Trong đó:</w:t>
      </w:r>
    </w:p>
    <w:p>
      <w:r>
        <w:t>-</w:t>
      </w:r>
    </w:p>
    <w:p>
      <w:r>
        <w:t>Đất giao thông</w:t>
      </w:r>
    </w:p>
    <w:p>
      <w:r>
        <w:t>DGT</w:t>
      </w:r>
    </w:p>
    <w:p>
      <w:r>
        <w:t>4,35</w:t>
      </w:r>
    </w:p>
    <w:p>
      <w:r>
        <w:t>0,96</w:t>
      </w:r>
    </w:p>
    <w:p>
      <w:r>
        <w:t>3,00</w:t>
      </w:r>
    </w:p>
    <w:p>
      <w:r>
        <w:t>0,03</w:t>
      </w:r>
    </w:p>
    <w:p>
      <w:r>
        <w:t>0,27</w:t>
      </w:r>
    </w:p>
    <w:p>
      <w:r>
        <w:t>0,08</w:t>
      </w:r>
    </w:p>
    <w:p>
      <w:r>
        <w:t>-</w:t>
      </w:r>
    </w:p>
    <w:p>
      <w:r>
        <w:t>Đất thủy lợi</w:t>
      </w:r>
    </w:p>
    <w:p>
      <w:r>
        <w:t>DTL</w:t>
      </w:r>
    </w:p>
    <w:p>
      <w:r>
        <w:t>0,40</w:t>
      </w:r>
    </w:p>
    <w:p>
      <w:r>
        <w:t>0,14</w:t>
      </w:r>
    </w:p>
    <w:p>
      <w:r>
        <w:t>0,23</w:t>
      </w:r>
    </w:p>
    <w:p>
      <w:r>
        <w:t>0,03</w:t>
      </w:r>
    </w:p>
    <w:p>
      <w:r>
        <w:t>-</w:t>
      </w:r>
    </w:p>
    <w:p>
      <w:r>
        <w:t>Đất cơ sở văn hóa</w:t>
      </w:r>
    </w:p>
    <w:p>
      <w:r>
        <w:t>DVH</w:t>
      </w:r>
    </w:p>
    <w:p>
      <w:r>
        <w:t>0,05</w:t>
      </w:r>
    </w:p>
    <w:p>
      <w:r>
        <w:t>0,04</w:t>
      </w:r>
    </w:p>
    <w:p>
      <w:r>
        <w:t>0,01</w:t>
      </w:r>
    </w:p>
    <w:p>
      <w:r>
        <w:t>-</w:t>
      </w:r>
    </w:p>
    <w:p>
      <w:r>
        <w:t>Đất cơ sở giáo dục - đào tạo</w:t>
      </w:r>
    </w:p>
    <w:p>
      <w:r>
        <w:t>DGD</w:t>
      </w:r>
    </w:p>
    <w:p>
      <w:r>
        <w:t>0,15</w:t>
      </w:r>
    </w:p>
    <w:p>
      <w:r>
        <w:t>0,07</w:t>
      </w:r>
    </w:p>
    <w:p>
      <w:r>
        <w:t>0,08</w:t>
      </w:r>
    </w:p>
    <w:p>
      <w:r>
        <w:t>-</w:t>
      </w:r>
    </w:p>
    <w:p>
      <w:r>
        <w:t>Đất làm nghĩa trang, nghĩa địa, nhà tang lễ, nhà hỏa táng</w:t>
      </w:r>
    </w:p>
    <w:p>
      <w:r>
        <w:t>NTD</w:t>
      </w:r>
    </w:p>
    <w:p>
      <w:r>
        <w:t>0,77</w:t>
      </w:r>
    </w:p>
    <w:p>
      <w:r>
        <w:t>0,69</w:t>
      </w:r>
    </w:p>
    <w:p>
      <w:r>
        <w:t>0,08</w:t>
      </w:r>
    </w:p>
    <w:p>
      <w:r>
        <w:t>-</w:t>
      </w:r>
    </w:p>
    <w:p>
      <w:r>
        <w:t>Đất chợ</w:t>
      </w:r>
    </w:p>
    <w:p>
      <w:r>
        <w:t>DCH</w:t>
      </w:r>
    </w:p>
    <w:p>
      <w:r>
        <w:t>0,40</w:t>
      </w:r>
    </w:p>
    <w:p>
      <w:r>
        <w:t>0,35</w:t>
      </w:r>
    </w:p>
    <w:p>
      <w:r>
        <w:t>0,05</w:t>
      </w:r>
    </w:p>
    <w:p>
      <w:r>
        <w:t>2.3</w:t>
      </w:r>
    </w:p>
    <w:p>
      <w:r>
        <w:t>Đất ở tại nông thôn</w:t>
      </w:r>
    </w:p>
    <w:p>
      <w:r>
        <w:t>ONT</w:t>
      </w:r>
    </w:p>
    <w:p>
      <w:r>
        <w:t>0,28</w:t>
      </w:r>
    </w:p>
    <w:p>
      <w:r>
        <w:t>0,21</w:t>
      </w:r>
    </w:p>
    <w:p>
      <w:r>
        <w:t>0,07</w:t>
      </w:r>
    </w:p>
    <w:p>
      <w:r>
        <w:t>2.4</w:t>
      </w:r>
    </w:p>
    <w:p>
      <w:r>
        <w:t>Đất ở tại đô thị</w:t>
      </w:r>
    </w:p>
    <w:p>
      <w:r>
        <w:t>ODT</w:t>
      </w:r>
    </w:p>
    <w:p>
      <w:r>
        <w:t>0,62</w:t>
      </w:r>
    </w:p>
    <w:p>
      <w:r>
        <w:t>0,62</w:t>
      </w:r>
    </w:p>
    <w:p>
      <w:r>
        <w:t>2.5</w:t>
      </w:r>
    </w:p>
    <w:p>
      <w:r>
        <w:t>Đất sông, ngòi, kênh, rạch, suối</w:t>
      </w:r>
    </w:p>
    <w:p>
      <w:r>
        <w:t>SON</w:t>
      </w:r>
    </w:p>
    <w:p>
      <w:r>
        <w:t>8,73</w:t>
      </w:r>
    </w:p>
    <w:p>
      <w:r>
        <w:t>0,81</w:t>
      </w:r>
    </w:p>
    <w:p>
      <w:r>
        <w:t>0,01</w:t>
      </w:r>
    </w:p>
    <w:p>
      <w:r>
        <w:t>2,11</w:t>
      </w:r>
    </w:p>
    <w:p>
      <w:r>
        <w:t>5,80</w:t>
      </w:r>
    </w:p>
    <w:p>
      <w:r>
        <w:t>3</w:t>
      </w:r>
    </w:p>
    <w:p>
      <w:r>
        <w:t>Đất chưa sử dụng</w:t>
      </w:r>
    </w:p>
    <w:p>
      <w:r>
        <w:t>CSD</w:t>
      </w:r>
    </w:p>
    <w:p>
      <w:r>
        <w:t>5,72</w:t>
      </w:r>
    </w:p>
    <w:p>
      <w:r>
        <w:t>0,50</w:t>
      </w:r>
    </w:p>
    <w:p>
      <w:r>
        <w:t>0,30</w:t>
      </w:r>
    </w:p>
    <w:p>
      <w:r>
        <w:t>0,84</w:t>
      </w:r>
    </w:p>
    <w:p>
      <w:r>
        <w:t>1,37</w:t>
      </w:r>
    </w:p>
    <w:p>
      <w:r>
        <w:t>1,26</w:t>
      </w:r>
    </w:p>
    <w:p>
      <w:r>
        <w:t>0,23</w:t>
      </w:r>
    </w:p>
    <w:p>
      <w:r>
        <w:t>1,22</w:t>
      </w:r>
    </w:p>
    <w:p>
      <w:r>
        <w:t>PHỤ LỤC III</w:t>
      </w:r>
    </w:p>
    <w:p>
      <w:r>
        <w:t>KẾ HOẠCH CHUYỂN MỤC ĐÍCH SỬ DỤNG ĐẤT NĂM 2023</w:t>
      </w:r>
    </w:p>
    <w:p>
      <w:r>
        <w:t>(Kèm theo Quyết định số: 1645/QĐ-UBND ngày 16/5/2023 của UBND tỉnh Bình Định)</w:t>
      </w:r>
    </w:p>
    <w:p>
      <w:r>
        <w:t>Đơn vị tính: ha</w:t>
      </w:r>
    </w:p>
    <w:p>
      <w:r>
        <w:t>STT</w:t>
      </w:r>
    </w:p>
    <w:p>
      <w:r>
        <w:t>Chỉ tiêu sử dụng đất</w:t>
      </w:r>
    </w:p>
    <w:p>
      <w:r>
        <w:t>Mã</w:t>
      </w:r>
    </w:p>
    <w:p>
      <w:r>
        <w:t>Tổng diện     tích (ha)</w:t>
      </w:r>
    </w:p>
    <w:p>
      <w:r>
        <w:t>Diện tích phân theo đơn vị hành chính</w:t>
      </w:r>
    </w:p>
    <w:p>
      <w:r>
        <w:t>Xã An Hòa</w:t>
      </w:r>
    </w:p>
    <w:p>
      <w:r>
        <w:t>Xã An Tân</w:t>
      </w:r>
    </w:p>
    <w:p>
      <w:r>
        <w:t>Thị trấn     An Lão</w:t>
      </w:r>
    </w:p>
    <w:p>
      <w:r>
        <w:t>Xã An     Trung</w:t>
      </w:r>
    </w:p>
    <w:p>
      <w:r>
        <w:t>Xã An     Dũng</w:t>
      </w:r>
    </w:p>
    <w:p>
      <w:r>
        <w:t>Xã An Vinh</w:t>
      </w:r>
    </w:p>
    <w:p>
      <w:r>
        <w:t>Xã An Hưng</w:t>
      </w:r>
    </w:p>
    <w:p>
      <w:r>
        <w:t>Xã An     Quang</w:t>
      </w:r>
    </w:p>
    <w:p>
      <w:r>
        <w:t>Xã An Nghĩa</w:t>
      </w:r>
    </w:p>
    <w:p>
      <w:r>
        <w:t>Xã An     Toàn</w:t>
      </w:r>
    </w:p>
    <w:p>
      <w:r>
        <w:t>(1)</w:t>
      </w:r>
    </w:p>
    <w:p>
      <w:r>
        <w:t>(2)</w:t>
      </w:r>
    </w:p>
    <w:p>
      <w:r>
        <w:t>(3)</w:t>
      </w:r>
    </w:p>
    <w:p>
      <w:r>
        <w:t>(4)</w:t>
      </w:r>
    </w:p>
    <w:p>
      <w:r>
        <w:t>(5)</w:t>
      </w:r>
    </w:p>
    <w:p>
      <w:r>
        <w:t>(6)</w:t>
      </w:r>
    </w:p>
    <w:p>
      <w:r>
        <w:t>(7)</w:t>
      </w:r>
    </w:p>
    <w:p>
      <w:r>
        <w:t>(8)</w:t>
      </w:r>
    </w:p>
    <w:p>
      <w:r>
        <w:t>(9)</w:t>
      </w:r>
    </w:p>
    <w:p>
      <w:r>
        <w:t>(10)</w:t>
      </w:r>
    </w:p>
    <w:p>
      <w:r>
        <w:t>(11)</w:t>
      </w:r>
    </w:p>
    <w:p>
      <w:r>
        <w:t>(12)</w:t>
      </w:r>
    </w:p>
    <w:p>
      <w:r>
        <w:t>(13)</w:t>
      </w:r>
    </w:p>
    <w:p>
      <w:r>
        <w:t>(14)</w:t>
      </w:r>
    </w:p>
    <w:p>
      <w:r>
        <w:t>1</w:t>
      </w:r>
    </w:p>
    <w:p>
      <w:r>
        <w:t>Đất nông nghiệp chuyển sang     phi nông nghiệp</w:t>
      </w:r>
    </w:p>
    <w:p>
      <w:r>
        <w:t>NNP/PNN</w:t>
      </w:r>
    </w:p>
    <w:p>
      <w:r>
        <w:t>189,22</w:t>
      </w:r>
    </w:p>
    <w:p>
      <w:r>
        <w:t>36,96</w:t>
      </w:r>
    </w:p>
    <w:p>
      <w:r>
        <w:t>15,72</w:t>
      </w:r>
    </w:p>
    <w:p>
      <w:r>
        <w:t>15,29</w:t>
      </w:r>
    </w:p>
    <w:p>
      <w:r>
        <w:t>13,49</w:t>
      </w:r>
    </w:p>
    <w:p>
      <w:r>
        <w:t>2,50</w:t>
      </w:r>
    </w:p>
    <w:p>
      <w:r>
        <w:t>88,77</w:t>
      </w:r>
    </w:p>
    <w:p>
      <w:r>
        <w:t>6,35</w:t>
      </w:r>
    </w:p>
    <w:p>
      <w:r>
        <w:t>5,04</w:t>
      </w:r>
    </w:p>
    <w:p>
      <w:r>
        <w:t>5,10</w:t>
      </w:r>
    </w:p>
    <w:p>
      <w:r>
        <w:t>Trong đó:</w:t>
      </w:r>
    </w:p>
    <w:p>
      <w:r>
        <w:t>1.1</w:t>
      </w:r>
    </w:p>
    <w:p>
      <w:r>
        <w:t>Đất trồng lúa</w:t>
      </w:r>
    </w:p>
    <w:p>
      <w:r>
        <w:t>LUA/PNN</w:t>
      </w:r>
    </w:p>
    <w:p>
      <w:r>
        <w:t>16,44</w:t>
      </w:r>
    </w:p>
    <w:p>
      <w:r>
        <w:t>9,19</w:t>
      </w:r>
    </w:p>
    <w:p>
      <w:r>
        <w:t>1,81</w:t>
      </w:r>
    </w:p>
    <w:p>
      <w:r>
        <w:t>2,59</w:t>
      </w:r>
    </w:p>
    <w:p>
      <w:r>
        <w:t>1,88</w:t>
      </w:r>
    </w:p>
    <w:p>
      <w:r>
        <w:t>0,38</w:t>
      </w:r>
    </w:p>
    <w:p>
      <w:r>
        <w:t>0,20</w:t>
      </w:r>
    </w:p>
    <w:p>
      <w:r>
        <w:t>0,27</w:t>
      </w:r>
    </w:p>
    <w:p>
      <w:r>
        <w:t>0,12</w:t>
      </w:r>
    </w:p>
    <w:p>
      <w:r>
        <w:t>Trong đó: Đất chuyên trồng lúa nước</w:t>
      </w:r>
    </w:p>
    <w:p>
      <w:r>
        <w:t>LUC/PNN</w:t>
      </w:r>
    </w:p>
    <w:p>
      <w:r>
        <w:t>13,93</w:t>
      </w:r>
    </w:p>
    <w:p>
      <w:r>
        <w:t>7,19</w:t>
      </w:r>
    </w:p>
    <w:p>
      <w:r>
        <w:t>1,81</w:t>
      </w:r>
    </w:p>
    <w:p>
      <w:r>
        <w:t>2,10</w:t>
      </w:r>
    </w:p>
    <w:p>
      <w:r>
        <w:t>1,88</w:t>
      </w:r>
    </w:p>
    <w:p>
      <w:r>
        <w:t>0,38</w:t>
      </w:r>
    </w:p>
    <w:p>
      <w:r>
        <w:t>0,20</w:t>
      </w:r>
    </w:p>
    <w:p>
      <w:r>
        <w:t>0,27</w:t>
      </w:r>
    </w:p>
    <w:p>
      <w:r>
        <w:t>0,10</w:t>
      </w:r>
    </w:p>
    <w:p>
      <w:r>
        <w:t>1.2</w:t>
      </w:r>
    </w:p>
    <w:p>
      <w:r>
        <w:t>Đất trồng cây hàng năm khác</w:t>
      </w:r>
    </w:p>
    <w:p>
      <w:r>
        <w:t>HNK/PNN</w:t>
      </w:r>
    </w:p>
    <w:p>
      <w:r>
        <w:t>32,19</w:t>
      </w:r>
    </w:p>
    <w:p>
      <w:r>
        <w:t>10,48</w:t>
      </w:r>
    </w:p>
    <w:p>
      <w:r>
        <w:t>1,26</w:t>
      </w:r>
    </w:p>
    <w:p>
      <w:r>
        <w:t>2,76</w:t>
      </w:r>
    </w:p>
    <w:p>
      <w:r>
        <w:t>2,14</w:t>
      </w:r>
    </w:p>
    <w:p>
      <w:r>
        <w:t>0,08</w:t>
      </w:r>
    </w:p>
    <w:p>
      <w:r>
        <w:t>7,30</w:t>
      </w:r>
    </w:p>
    <w:p>
      <w:r>
        <w:t>1,59</w:t>
      </w:r>
    </w:p>
    <w:p>
      <w:r>
        <w:t>3,38</w:t>
      </w:r>
    </w:p>
    <w:p>
      <w:r>
        <w:t>3,20</w:t>
      </w:r>
    </w:p>
    <w:p>
      <w:r>
        <w:t>1.3</w:t>
      </w:r>
    </w:p>
    <w:p>
      <w:r>
        <w:t>Đất trồng cây lâu năm</w:t>
      </w:r>
    </w:p>
    <w:p>
      <w:r>
        <w:t>CLN/PNN</w:t>
      </w:r>
    </w:p>
    <w:p>
      <w:r>
        <w:t>52,67</w:t>
      </w:r>
    </w:p>
    <w:p>
      <w:r>
        <w:t>9,04</w:t>
      </w:r>
    </w:p>
    <w:p>
      <w:r>
        <w:t>7,45</w:t>
      </w:r>
    </w:p>
    <w:p>
      <w:r>
        <w:t>9,14</w:t>
      </w:r>
    </w:p>
    <w:p>
      <w:r>
        <w:t>9,33</w:t>
      </w:r>
    </w:p>
    <w:p>
      <w:r>
        <w:t>2,32</w:t>
      </w:r>
    </w:p>
    <w:p>
      <w:r>
        <w:t>10,10</w:t>
      </w:r>
    </w:p>
    <w:p>
      <w:r>
        <w:t>3,42</w:t>
      </w:r>
    </w:p>
    <w:p>
      <w:r>
        <w:t>0,20</w:t>
      </w:r>
    </w:p>
    <w:p>
      <w:r>
        <w:t>1,67</w:t>
      </w:r>
    </w:p>
    <w:p>
      <w:r>
        <w:t>1.4</w:t>
      </w:r>
    </w:p>
    <w:p>
      <w:r>
        <w:t>Đất rừng phòng hộ</w:t>
      </w:r>
    </w:p>
    <w:p>
      <w:r>
        <w:t>RPH/PNN</w:t>
      </w:r>
    </w:p>
    <w:p>
      <w:r>
        <w:t>0,42</w:t>
      </w:r>
    </w:p>
    <w:p>
      <w:r>
        <w:t>0,42</w:t>
      </w:r>
    </w:p>
    <w:p>
      <w:r>
        <w:t>1.5</w:t>
      </w:r>
    </w:p>
    <w:p>
      <w:r>
        <w:t>Đất rừng sản xuất</w:t>
      </w:r>
    </w:p>
    <w:p>
      <w:r>
        <w:t>RSX/PNN</w:t>
      </w:r>
    </w:p>
    <w:p>
      <w:r>
        <w:t>87,49</w:t>
      </w:r>
    </w:p>
    <w:p>
      <w:r>
        <w:t>8,25</w:t>
      </w:r>
    </w:p>
    <w:p>
      <w:r>
        <w:t>5,20</w:t>
      </w:r>
    </w:p>
    <w:p>
      <w:r>
        <w:t>0,80</w:t>
      </w:r>
    </w:p>
    <w:p>
      <w:r>
        <w:t>0,14</w:t>
      </w:r>
    </w:p>
    <w:p>
      <w:r>
        <w:t>0,10</w:t>
      </w:r>
    </w:p>
    <w:p>
      <w:r>
        <w:t>70,98</w:t>
      </w:r>
    </w:p>
    <w:p>
      <w:r>
        <w:t>1,14</w:t>
      </w:r>
    </w:p>
    <w:p>
      <w:r>
        <w:t>0,77</w:t>
      </w:r>
    </w:p>
    <w:p>
      <w:r>
        <w:t>0,11</w:t>
      </w:r>
    </w:p>
    <w:p>
      <w:r>
        <w:t>2</w:t>
      </w:r>
    </w:p>
    <w:p>
      <w:r>
        <w:t>Chuyển đổi cơ cấu sử dụng đất     trong nội bộ đất nông nghiệp</w:t>
      </w:r>
    </w:p>
    <w:p>
      <w:r>
        <w:t>31,59</w:t>
      </w:r>
    </w:p>
    <w:p>
      <w:r>
        <w:t>3,29</w:t>
      </w:r>
    </w:p>
    <w:p>
      <w:r>
        <w:t>8,00</w:t>
      </w:r>
    </w:p>
    <w:p>
      <w:r>
        <w:t>10,50</w:t>
      </w:r>
    </w:p>
    <w:p>
      <w:r>
        <w:t>9,80</w:t>
      </w:r>
    </w:p>
    <w:p>
      <w:r>
        <w:t>Trong đó:</w:t>
      </w:r>
    </w:p>
    <w:p>
      <w:r>
        <w:t>2.1</w:t>
      </w:r>
    </w:p>
    <w:p>
      <w:r>
        <w:t>Đất rừng sản xuất chuyển sang đất nông nghiệp khác không phải là rừng</w:t>
      </w:r>
    </w:p>
    <w:p>
      <w:r>
        <w:t>RSX/NKR(a)</w:t>
      </w:r>
    </w:p>
    <w:p>
      <w:r>
        <w:t>31,59</w:t>
      </w:r>
    </w:p>
    <w:p>
      <w:r>
        <w:t>3,29</w:t>
      </w:r>
    </w:p>
    <w:p>
      <w:r>
        <w:t>8,00</w:t>
      </w:r>
    </w:p>
    <w:p>
      <w:r>
        <w:t>10,50</w:t>
      </w:r>
    </w:p>
    <w:p>
      <w:r>
        <w:t>9,80</w:t>
      </w:r>
    </w:p>
    <w:p>
      <w:r>
        <w:t>3</w:t>
      </w:r>
    </w:p>
    <w:p>
      <w:r>
        <w:t>Chuyển đổi đất phi nông nghiệp không phải đất ở chuyển sang đất ở</w:t>
      </w:r>
    </w:p>
    <w:p>
      <w:r>
        <w:t>1,14</w:t>
      </w:r>
    </w:p>
    <w:p>
      <w:r>
        <w:t>0,12</w:t>
      </w:r>
    </w:p>
    <w:p>
      <w:r>
        <w:t>1,02</w:t>
      </w:r>
    </w:p>
    <w:p>
      <w:r>
        <w:t>PHỤ LỤC IV</w:t>
      </w:r>
    </w:p>
    <w:p>
      <w:r>
        <w:t>KẾ HOẠCH ĐƯA ĐẤT CHƯA SỬ DỤNG VÀO SỬ DỤNG NĂM 2023</w:t>
      </w:r>
    </w:p>
    <w:p>
      <w:r>
        <w:t>(Kèm theo Quyết định số: 1645/QĐ-UBND ngày 16/5/2023 của UBND tỉnh Bình Định)</w:t>
      </w:r>
    </w:p>
    <w:p>
      <w:r>
        <w:t>Đơn vị tính: ha</w:t>
      </w:r>
    </w:p>
    <w:p>
      <w:r>
        <w:t>STT</w:t>
      </w:r>
    </w:p>
    <w:p>
      <w:r>
        <w:t>Chỉ tiêu sử dụng đất</w:t>
      </w:r>
    </w:p>
    <w:p>
      <w:r>
        <w:t>Mã</w:t>
      </w:r>
    </w:p>
    <w:p>
      <w:r>
        <w:t>Tổng diện     tích</w:t>
      </w:r>
    </w:p>
    <w:p>
      <w:r>
        <w:t>Diện tích phân theo đơn vị hành chính</w:t>
      </w:r>
    </w:p>
    <w:p>
      <w:r>
        <w:t>Xã An Hòa</w:t>
      </w:r>
    </w:p>
    <w:p>
      <w:r>
        <w:t>Xã An Tân</w:t>
      </w:r>
    </w:p>
    <w:p>
      <w:r>
        <w:t>Thị trấn An     Lão</w:t>
      </w:r>
    </w:p>
    <w:p>
      <w:r>
        <w:t>Xã An     Trung</w:t>
      </w:r>
    </w:p>
    <w:p>
      <w:r>
        <w:t>Xã An Dũng</w:t>
      </w:r>
    </w:p>
    <w:p>
      <w:r>
        <w:t>Xã An     Vinh</w:t>
      </w:r>
    </w:p>
    <w:p>
      <w:r>
        <w:t>Xã An     Hưng</w:t>
      </w:r>
    </w:p>
    <w:p>
      <w:r>
        <w:t>Xã An     Quang</w:t>
      </w:r>
    </w:p>
    <w:p>
      <w:r>
        <w:t>Xã An     Nghĩa</w:t>
      </w:r>
    </w:p>
    <w:p>
      <w:r>
        <w:t>Xã An Toàn</w:t>
      </w:r>
    </w:p>
    <w:p>
      <w:r>
        <w:t>(1)</w:t>
      </w:r>
    </w:p>
    <w:p>
      <w:r>
        <w:t>(2)</w:t>
      </w:r>
    </w:p>
    <w:p>
      <w:r>
        <w:t>(3)</w:t>
      </w:r>
    </w:p>
    <w:p>
      <w:r>
        <w:t>(4)</w:t>
      </w:r>
    </w:p>
    <w:p>
      <w:r>
        <w:t>(5)</w:t>
      </w:r>
    </w:p>
    <w:p>
      <w:r>
        <w:t>(6)</w:t>
      </w:r>
    </w:p>
    <w:p>
      <w:r>
        <w:t>(7)</w:t>
      </w:r>
    </w:p>
    <w:p>
      <w:r>
        <w:t>(8)</w:t>
      </w:r>
    </w:p>
    <w:p>
      <w:r>
        <w:t>(9)</w:t>
      </w:r>
    </w:p>
    <w:p>
      <w:r>
        <w:t>(10)</w:t>
      </w:r>
    </w:p>
    <w:p>
      <w:r>
        <w:t>(11)</w:t>
      </w:r>
    </w:p>
    <w:p>
      <w:r>
        <w:t>(12)</w:t>
      </w:r>
    </w:p>
    <w:p>
      <w:r>
        <w:t>(13)</w:t>
      </w:r>
    </w:p>
    <w:p>
      <w:r>
        <w:t>(14)</w:t>
      </w:r>
    </w:p>
    <w:p>
      <w:r>
        <w:t>1</w:t>
      </w:r>
    </w:p>
    <w:p>
      <w:r>
        <w:t>Đất nông nghiệp</w:t>
      </w:r>
    </w:p>
    <w:p>
      <w:r>
        <w:t>NNP</w:t>
      </w:r>
    </w:p>
    <w:p>
      <w:r>
        <w:t>2,08</w:t>
      </w:r>
    </w:p>
    <w:p>
      <w:r>
        <w:t>2,08</w:t>
      </w:r>
    </w:p>
    <w:p>
      <w:r>
        <w:t>Trong đó:</w:t>
      </w:r>
    </w:p>
    <w:p>
      <w:r>
        <w:t>1.1</w:t>
      </w:r>
    </w:p>
    <w:p>
      <w:r>
        <w:t>Đất trồng lúa</w:t>
      </w:r>
    </w:p>
    <w:p>
      <w:r>
        <w:t>LUA</w:t>
      </w:r>
    </w:p>
    <w:p>
      <w:r>
        <w:t>2,08</w:t>
      </w:r>
    </w:p>
    <w:p>
      <w:r>
        <w:t>2,08</w:t>
      </w:r>
    </w:p>
    <w:p>
      <w:r>
        <w:t>Trong đó: Đất chuyên trồng lúa nước</w:t>
      </w:r>
    </w:p>
    <w:p>
      <w:r>
        <w:t>LUC</w:t>
      </w:r>
    </w:p>
    <w:p>
      <w:r>
        <w:t>2,08</w:t>
      </w:r>
    </w:p>
    <w:p>
      <w:r>
        <w:t>2,08</w:t>
      </w:r>
    </w:p>
    <w:p>
      <w:r>
        <w:t>2</w:t>
      </w:r>
    </w:p>
    <w:p>
      <w:r>
        <w:t>Đất phi nông nghiệp</w:t>
      </w:r>
    </w:p>
    <w:p>
      <w:r>
        <w:t>PNN</w:t>
      </w:r>
    </w:p>
    <w:p>
      <w:r>
        <w:t>9,22</w:t>
      </w:r>
    </w:p>
    <w:p>
      <w:r>
        <w:t>0,50</w:t>
      </w:r>
    </w:p>
    <w:p>
      <w:r>
        <w:t>0,30</w:t>
      </w:r>
    </w:p>
    <w:p>
      <w:r>
        <w:t>0,84</w:t>
      </w:r>
    </w:p>
    <w:p>
      <w:r>
        <w:t>1,87</w:t>
      </w:r>
    </w:p>
    <w:p>
      <w:r>
        <w:t>1,26</w:t>
      </w:r>
    </w:p>
    <w:p>
      <w:r>
        <w:t>0,23</w:t>
      </w:r>
    </w:p>
    <w:p>
      <w:r>
        <w:t>4,22</w:t>
      </w:r>
    </w:p>
    <w:p>
      <w:r>
        <w:t>Trong đó:</w:t>
      </w:r>
    </w:p>
    <w:p>
      <w:r>
        <w:t>2.1</w:t>
      </w:r>
    </w:p>
    <w:p>
      <w:r>
        <w:t>Đất thương mại dịch vụ</w:t>
      </w:r>
    </w:p>
    <w:p>
      <w:r>
        <w:t>TMD</w:t>
      </w:r>
    </w:p>
    <w:p>
      <w:r>
        <w:t>3,00</w:t>
      </w:r>
    </w:p>
    <w:p>
      <w:r>
        <w:t>3,00</w:t>
      </w:r>
    </w:p>
    <w:p>
      <w:r>
        <w:t>2.2</w:t>
      </w:r>
    </w:p>
    <w:p>
      <w:r>
        <w:t>Đất sản xuất vật liệu xây dựng</w:t>
      </w:r>
    </w:p>
    <w:p>
      <w:r>
        <w:t>SKX</w:t>
      </w:r>
    </w:p>
    <w:p>
      <w:r>
        <w:t>0,50</w:t>
      </w:r>
    </w:p>
    <w:p>
      <w:r>
        <w:t>0,50</w:t>
      </w:r>
    </w:p>
    <w:p>
      <w:r>
        <w:t>2.3</w:t>
      </w:r>
    </w:p>
    <w:p>
      <w:r>
        <w:t>Đất phát triển hạ tầng cấp</w:t>
      </w:r>
    </w:p>
    <w:p>
      <w:r>
        <w:t>DHT</w:t>
      </w:r>
    </w:p>
    <w:p>
      <w:r>
        <w:t>4,32</w:t>
      </w:r>
    </w:p>
    <w:p>
      <w:r>
        <w:t>0,50</w:t>
      </w:r>
    </w:p>
    <w:p>
      <w:r>
        <w:t>0,30</w:t>
      </w:r>
    </w:p>
    <w:p>
      <w:r>
        <w:t>0,73</w:t>
      </w:r>
    </w:p>
    <w:p>
      <w:r>
        <w:t>1,26</w:t>
      </w:r>
    </w:p>
    <w:p>
      <w:r>
        <w:t>1,26</w:t>
      </w:r>
    </w:p>
    <w:p>
      <w:r>
        <w:t>0,07</w:t>
      </w:r>
    </w:p>
    <w:p>
      <w:r>
        <w:t>0,20</w:t>
      </w:r>
    </w:p>
    <w:p>
      <w:r>
        <w:t>Trong đó:</w:t>
      </w:r>
    </w:p>
    <w:p>
      <w:r>
        <w:t>-</w:t>
      </w:r>
    </w:p>
    <w:p>
      <w:r>
        <w:t>Đất giao thông</w:t>
      </w:r>
    </w:p>
    <w:p>
      <w:r>
        <w:t>DGT</w:t>
      </w:r>
    </w:p>
    <w:p>
      <w:r>
        <w:t>2,30</w:t>
      </w:r>
    </w:p>
    <w:p>
      <w:r>
        <w:t>0,30</w:t>
      </w:r>
    </w:p>
    <w:p>
      <w:r>
        <w:t>0,73</w:t>
      </w:r>
    </w:p>
    <w:p>
      <w:r>
        <w:t>1,26</w:t>
      </w:r>
    </w:p>
    <w:p>
      <w:r>
        <w:t>0,01</w:t>
      </w:r>
    </w:p>
    <w:p>
      <w:r>
        <w:t>-</w:t>
      </w:r>
    </w:p>
    <w:p>
      <w:r>
        <w:t>Đất thủy lợi</w:t>
      </w:r>
    </w:p>
    <w:p>
      <w:r>
        <w:t>DTL</w:t>
      </w:r>
    </w:p>
    <w:p>
      <w:r>
        <w:t>0,56</w:t>
      </w:r>
    </w:p>
    <w:p>
      <w:r>
        <w:t>0,50</w:t>
      </w:r>
    </w:p>
    <w:p>
      <w:r>
        <w:t>0,06</w:t>
      </w:r>
    </w:p>
    <w:p>
      <w:r>
        <w:t>-</w:t>
      </w:r>
    </w:p>
    <w:p>
      <w:r>
        <w:t>Đất cơ sở thể dục - thể thao</w:t>
      </w:r>
    </w:p>
    <w:p>
      <w:r>
        <w:t>DTT</w:t>
      </w:r>
    </w:p>
    <w:p>
      <w:r>
        <w:t>1,25</w:t>
      </w:r>
    </w:p>
    <w:p>
      <w:r>
        <w:t>1,05</w:t>
      </w:r>
    </w:p>
    <w:p>
      <w:r>
        <w:t>0,20</w:t>
      </w:r>
    </w:p>
    <w:p>
      <w:r>
        <w:t>-</w:t>
      </w:r>
    </w:p>
    <w:p>
      <w:r>
        <w:t>Đất công trình năng lượng</w:t>
      </w:r>
    </w:p>
    <w:p>
      <w:r>
        <w:t>DNL</w:t>
      </w:r>
    </w:p>
    <w:p>
      <w:r>
        <w:t>0,01</w:t>
      </w:r>
    </w:p>
    <w:p>
      <w:r>
        <w:t>0,01</w:t>
      </w:r>
    </w:p>
    <w:p>
      <w:r>
        <w:t>-</w:t>
      </w:r>
    </w:p>
    <w:p>
      <w:r>
        <w:t>Đất chợ</w:t>
      </w:r>
    </w:p>
    <w:p>
      <w:r>
        <w:t>DCH</w:t>
      </w:r>
    </w:p>
    <w:p>
      <w:r>
        <w:t>0,20</w:t>
      </w:r>
    </w:p>
    <w:p>
      <w:r>
        <w:t>0,20</w:t>
      </w:r>
    </w:p>
    <w:p>
      <w:r>
        <w:t>2.4</w:t>
      </w:r>
    </w:p>
    <w:p>
      <w:r>
        <w:t>Đất ở tại nông thôn</w:t>
      </w:r>
    </w:p>
    <w:p>
      <w:r>
        <w:t>ONT</w:t>
      </w:r>
    </w:p>
    <w:p>
      <w:r>
        <w:t>1,29</w:t>
      </w:r>
    </w:p>
    <w:p>
      <w:r>
        <w:t>0,11</w:t>
      </w:r>
    </w:p>
    <w:p>
      <w:r>
        <w:t>0,16</w:t>
      </w:r>
    </w:p>
    <w:p>
      <w:r>
        <w:t>1,02</w:t>
      </w:r>
    </w:p>
    <w:p>
      <w:r>
        <w:t>2.5</w:t>
      </w:r>
    </w:p>
    <w:p>
      <w:r>
        <w:t>Đất ở tại đô thị</w:t>
      </w:r>
    </w:p>
    <w:p>
      <w:r>
        <w:t>ODT</w:t>
      </w:r>
    </w:p>
    <w:p>
      <w:r>
        <w:t>0,03</w:t>
      </w:r>
    </w:p>
    <w:p>
      <w:r>
        <w:t>0,03</w:t>
      </w:r>
    </w:p>
    <w:p>
      <w:r>
        <w:t>2.6</w:t>
      </w:r>
    </w:p>
    <w:p>
      <w:r>
        <w:t>Đất phi nông nghiệp khác</w:t>
      </w:r>
    </w:p>
    <w:p>
      <w:r>
        <w:t>PNK</w:t>
      </w:r>
    </w:p>
    <w:p>
      <w:r>
        <w:t>0,08</w:t>
      </w:r>
    </w:p>
    <w:p>
      <w:r>
        <w:t>0,08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