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1642/QĐ-UBND điều chỉnh, bổ sung Kế hoạch vốn đầu tư công năm 2023 các nguồn vốn ngân sách địa phương do Thành phố Cần Thơ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1642/QĐ-UBND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18/07/2023</w:t>
            </w:r>
          </w:p>
        </w:tc>
      </w:tr>
      <w:tr>
        <w:tc>
          <w:tcPr>
            <w:tcW w:type="dxa" w:w="4320"/>
          </w:tcPr>
          <w:p>
            <w:r>
              <w:t>Ngày hiệu lực</w:t>
            </w:r>
          </w:p>
        </w:tc>
        <w:tc>
          <w:tcPr>
            <w:tcW w:type="dxa" w:w="4320"/>
          </w:tcPr>
          <w:p>
            <w:r>
              <w:t>18/07/2023</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1642/QĐ-UBND</w:t>
      </w:r>
    </w:p>
    <w:p>
      <w:r>
        <w:t>Cần Thơ, ngày 18 tháng 7 năm 2023</w:t>
      </w:r>
    </w:p>
    <w:p>
      <w:r>
        <w:t>QUYẾT ĐỊNH</w:t>
      </w:r>
    </w:p>
    <w:p>
      <w:r>
        <w:t>VỀ VIỆC ĐIỀU CHỈNH, BỔ SUNG KẾ HOẠCH VỐN ĐẦU TƯ CÔNG NĂM 2023 CÁC NGUỒN VỐN NGÂN SÁCH ĐỊA PHƯƠNG</w:t>
      </w:r>
    </w:p>
    <w:p>
      <w:r>
        <w:t>ỦY BAN NHÂN DÂN THÀNH PHỐ CẦN THƠ</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 Căn cứ Luật Đầu tư công ngày 13 tháng 6 năm 2019;</w:t>
      </w:r>
    </w:p>
    <w:p>
      <w:r>
        <w:t>Căn cứ Nghị định số 40/2020/NĐ-CP ngày 06 tháng 4 năm 2020 của Chính phủ quy định chi tiết thi hành một số điều của Luật Đầu tư công;</w:t>
      </w:r>
    </w:p>
    <w:p>
      <w:r>
        <w:t>Căn cứ Quyết định số 1513/QĐ-TTg ngày 03 tháng 12 năm 2021 của Thủ tướng Chính phủ về giao kế hoạch đầu tư vốn ngân sách nhà nước năm 2023;</w:t>
      </w:r>
    </w:p>
    <w:p>
      <w:r>
        <w:t>Căn cứ Nghị quyết số 47/NQ-HĐND ngày 09 tháng 12 năm 2022 của Hội đồng nhân dân thành phố về việc giao, cho ý kiến Kế hoạch vốn đầu tư công năm 2023 thành phố Cần Thơ các nguồn vốn thuộc ngân sách Nhà nước;</w:t>
      </w:r>
    </w:p>
    <w:p>
      <w:r>
        <w:t>Căn cứ Nghị quyết số 08/NQ-HĐND ngày 17 tháng 3 năm 2023 của Hội đồng nhân dân thành phố về việc bổ sung, giao chi tiết Kế hoạch vốn đầu tư công năm 2023 các nguồn vốn ngân sách địa phương (đợt 2); cho ý kiến về phương án phân bổ nguồn vốn ngân sách trung ương năm 2023; kéo dài thời gian thực hiện và giải ngân kế hoạch vốn năm 2022 sang năm 2023 nguồn vốn ngân sách địa phương;</w:t>
      </w:r>
    </w:p>
    <w:p>
      <w:r>
        <w:t>Căn cứ Nghị quyết số 24/NQ-HĐND ngày 11 tháng 7 năm 2023 của Hội đồng nhân dân thành phố về việc điều chỉnh, bổ sung Kế hoạch vốn đầu tư công năm 2023 các nguồn vốn ngân sách địa phương; kéo dài thời gian thực hiện và giải ngân sang năm 2023 nguồn vốn ngân sách địa phương;</w:t>
      </w:r>
    </w:p>
    <w:p>
      <w:r>
        <w:t>Theo đề nghị của Giám đốc Sở Kế hoạch và Đầu tư tại Tờ trình số 1772/TTr-SKHĐT ngày 12 tháng 7 năm 2023.</w:t>
      </w:r>
    </w:p>
    <w:p>
      <w:r>
        <w:t>QUYẾT ĐỊNH:</w:t>
      </w:r>
    </w:p>
    <w:p>
      <w:r>
        <w:t>Điều 1.  Điều chỉnh, giao chi tiết, bổ sung Kế hoạch vốn đầu tư công năm 2023 thành phố Cần Thơ các nguồn vốn ngân sách địa phương, cụ thể như sau:</w:t>
      </w:r>
    </w:p>
    <w:p>
      <w:r>
        <w:t>1. Điều chỉnh giảm 38,830 tỷ đồng của 06 dự án thuộc 06 chủ đầu tư.</w:t>
      </w:r>
    </w:p>
    <w:p>
      <w:r>
        <w:t>2. Giao chi tiết, bổ sung 467,741 tỷ đồng cho 34 dự án thuộc 15 chủ đầu tư, gồm:</w:t>
      </w:r>
    </w:p>
    <w:p>
      <w:r>
        <w:t>a) Vốn chuẩn bị đầu tư: Giao chi tiết 2,650 tỷ đồng cho 04 dự án;</w:t>
      </w:r>
    </w:p>
    <w:p>
      <w:r>
        <w:t>b) Vốn thực hiện dự án: Giao chi tiết, bổ sung 465,091 tỷ đồng cho 30 dự án;</w:t>
      </w:r>
    </w:p>
    <w:p>
      <w:r>
        <w:t>c) Thu hồi kế hoạch vốn ứng trước với số tiền là 235 triệu đồng của 01 dự án.  (Chi tiết danh mục dự án và mức vốn bố trí, thu hồi theo Phụ lục đính kèm)</w:t>
      </w:r>
    </w:p>
    <w:p>
      <w:r>
        <w:t>Điều 2.  Giao Giám đốc Sở Kế hoạch và Đầu tư, Giám đốc Sở Tài chính, Giám đốc Kho bạc Nhà nước Cần Thơ, Thủ trưởng các chủ đầu tư được được giao kế hoạch vốn tại Điều 1 Quyết định này tiến hành triển khai thực hiện đảm bảo đúng quy định và giải ngân hết số vốn được giao. Chịu trách nhiệm trước Chủ tịch Ủy ban nhân dân thành phố về kết quả thực hiện và giải ngân kế hoạch vốn.</w:t>
      </w:r>
    </w:p>
    <w:p>
      <w:r>
        <w:t>Điều 3.  Chánh Văn phòng Ủy ban nhân dân thành phố, Giám đốc Sở Kế hoạch và Đầu tư, Giám đốc Sở Tài chính, Giám đốc Kho bạc Nhà nước Cần Thơ, Thủ trưởng các đơn vị có liên quan chịu trách nhiệm thi hành Quyết định này kể từ ngày ký./.</w:t>
      </w:r>
    </w:p>
    <w:p>
      <w:r>
        <w:t>Nơi nhận:</w:t>
      </w:r>
    </w:p>
    <w:p>
      <w:r>
        <w:t>- Như Điều 3;</w:t>
      </w:r>
    </w:p>
    <w:p>
      <w:r>
        <w:t>- TT.TU, TT.HĐND TP;</w:t>
      </w:r>
    </w:p>
    <w:p>
      <w:r>
        <w:t>- CT, PCT UBND TP;</w:t>
      </w:r>
    </w:p>
    <w:p>
      <w:r>
        <w:t>- Các Ban thuộc HĐND TP;</w:t>
      </w:r>
    </w:p>
    <w:p>
      <w:r>
        <w:t>- VP UBND TP (3D);</w:t>
      </w:r>
    </w:p>
    <w:p>
      <w:r>
        <w:t>- Cổng TTĐT TP;</w:t>
      </w:r>
    </w:p>
    <w:p>
      <w:r>
        <w:t>- Lưu: VT,  HS</w:t>
      </w:r>
    </w:p>
    <w:p>
      <w:r>
        <w:t>TM. ỦY BAN NHÂN DÂN</w:t>
      </w:r>
    </w:p>
    <w:p>
      <w:r>
        <w:t>CHỦ TỊCH</w:t>
      </w:r>
    </w:p>
    <w:p>
      <w:r>
        <w:t>Trần Việt Trường</w:t>
      </w:r>
    </w:p>
    <w:p>
      <w:r>
        <w:t>PHỤ LỤC</w:t>
      </w:r>
    </w:p>
    <w:p>
      <w:r>
        <w:t>DANH MỤC DỰ ÁN ĐIỀU CHỈNH, BỔ SUNG KẾ HOẠCH VỐN ĐẦU TƯ CÔNG NĂM 2023 CÁC NGUỒN VỐN NGÂN SÁCH ĐỊA PHƯƠNG</w:t>
      </w:r>
    </w:p>
    <w:p>
      <w:r>
        <w:t>(Kèm theo Quyết định số 1642/QĐ-UBND ngày 18 tháng 7 năm 2023 của Ủy ban nhân dân thành phố)</w:t>
      </w:r>
    </w:p>
    <w:p>
      <w:r>
        <w:t>ĐVT: Triệu đồng</w:t>
      </w:r>
    </w:p>
    <w:p>
      <w:r>
        <w:t>TT</w:t>
      </w:r>
    </w:p>
    <w:p>
      <w:r>
        <w:t>Danh mục dự án</w:t>
      </w:r>
    </w:p>
    <w:p>
      <w:r>
        <w:t>Nhóm dự án A/B/C</w:t>
      </w:r>
    </w:p>
    <w:p>
      <w:r>
        <w:t>Mã dự án</w:t>
      </w:r>
    </w:p>
    <w:p>
      <w:r>
        <w:t>Địa điểm xây dựng</w:t>
      </w:r>
    </w:p>
    <w:p>
      <w:r>
        <w:t>Thời gian KC-HT</w:t>
      </w:r>
    </w:p>
    <w:p>
      <w:r>
        <w:t>Quyết định phê duyệt dự toán/ Quyết định đầu tư/ Quyết định phê duyệt quyết toán</w:t>
      </w:r>
    </w:p>
    <w:p>
      <w:r>
        <w:t>Kế hoạch vốn đầu tư công trung hạn giai đoạn 2021-2025 (nguồn vốn NSĐP)</w:t>
      </w:r>
    </w:p>
    <w:p>
      <w:r>
        <w:t>Lũy kế vốn đã bố trí đến hết năm 2022</w:t>
      </w:r>
    </w:p>
    <w:p>
      <w:r>
        <w:t>Kế hoạch vốn trước khi điều chỉnh</w:t>
      </w:r>
    </w:p>
    <w:p>
      <w:r>
        <w:t>Kế hoạch năm 2023 điều chỉnh (tăng/giảm)</w:t>
      </w:r>
    </w:p>
    <w:p>
      <w:r>
        <w:t>Trong đó: thu hồi kế hoạch vốn ứng trước</w:t>
      </w:r>
    </w:p>
    <w:p>
      <w:r>
        <w:t>Kế hoạch vốn năm 2023  sau điều chỉnh</w:t>
      </w:r>
    </w:p>
    <w:p>
      <w:r>
        <w:t>Ghi chú</w:t>
      </w:r>
    </w:p>
    <w:p>
      <w:r>
        <w:t>Số quyết định; ngày, tháng, năm ban hành</w:t>
      </w:r>
    </w:p>
    <w:p>
      <w:r>
        <w:t>TMĐT</w:t>
      </w:r>
    </w:p>
    <w:p>
      <w:r>
        <w:t>Tổng số (tất cả các nguồn vốn)</w:t>
      </w:r>
    </w:p>
    <w:p>
      <w:r>
        <w:t>Trong đó: vốn NSĐP</w:t>
      </w:r>
    </w:p>
    <w:p>
      <w:r>
        <w:t>Tổng số</w:t>
      </w:r>
    </w:p>
    <w:p>
      <w:r>
        <w:t>Trong đó: vốn NSĐP</w:t>
      </w:r>
    </w:p>
    <w:p>
      <w:r>
        <w:t>Tổng số (tất cả các nguồn vốn)</w:t>
      </w:r>
    </w:p>
    <w:p>
      <w:r>
        <w:t>Ngân sách địa phương</w:t>
      </w:r>
    </w:p>
    <w:p>
      <w:r>
        <w:t>Cân đối NSĐP</w:t>
      </w:r>
    </w:p>
    <w:p>
      <w:r>
        <w:t>Sử dụng đất</w:t>
      </w:r>
    </w:p>
    <w:p>
      <w:r>
        <w:t>XSKT</w:t>
      </w:r>
    </w:p>
    <w:p>
      <w:r>
        <w:t>Nguồn thu tiền sử dụng đất năm 2022</w:t>
      </w:r>
    </w:p>
    <w:p>
      <w:r>
        <w:t>Nguồn tồn quỹ ngân sách cấp thành phố năm 2022</w:t>
      </w:r>
    </w:p>
    <w:p>
      <w:r>
        <w:t>Thu vượt tiền sử dụng đất qua các năm</w:t>
      </w:r>
    </w:p>
    <w:p>
      <w:r>
        <w:t>TỔNG SỐ</w:t>
      </w:r>
    </w:p>
    <w:p>
      <w:r>
        <w:t>8.775.795</w:t>
      </w:r>
    </w:p>
    <w:p>
      <w:r>
        <w:t>6.139.046</w:t>
      </w:r>
    </w:p>
    <w:p>
      <w:r>
        <w:t>3.874.210</w:t>
      </w:r>
    </w:p>
    <w:p>
      <w:r>
        <w:t>4.201.302</w:t>
      </w:r>
    </w:p>
    <w:p>
      <w:r>
        <w:t>3.044.862</w:t>
      </w:r>
    </w:p>
    <w:p>
      <w:r>
        <w:t>568.674</w:t>
      </w:r>
    </w:p>
    <w:p>
      <w:r>
        <w:t>428.911</w:t>
      </w:r>
    </w:p>
    <w:p>
      <w:r>
        <w:t>0</w:t>
      </w:r>
    </w:p>
    <w:p>
      <w:r>
        <w:t>0</w:t>
      </w:r>
    </w:p>
    <w:p>
      <w:r>
        <w:t>0</w:t>
      </w:r>
    </w:p>
    <w:p>
      <w:r>
        <w:t>20.298</w:t>
      </w:r>
    </w:p>
    <w:p>
      <w:r>
        <w:t>110.000</w:t>
      </w:r>
    </w:p>
    <w:p>
      <w:r>
        <w:t>298.613</w:t>
      </w:r>
    </w:p>
    <w:p>
      <w:r>
        <w:t>235</w:t>
      </w:r>
    </w:p>
    <w:p>
      <w:r>
        <w:t>997.585</w:t>
      </w:r>
    </w:p>
    <w:p>
      <w:r>
        <w:t>A</w:t>
      </w:r>
    </w:p>
    <w:p>
      <w:r>
        <w:t>Vốn chuẩn bị đầu tư</w:t>
      </w:r>
    </w:p>
    <w:p>
      <w:r>
        <w:t>8.380</w:t>
      </w:r>
    </w:p>
    <w:p>
      <w:r>
        <w:t>8.380</w:t>
      </w:r>
    </w:p>
    <w:p>
      <w:r>
        <w:t>7.450</w:t>
      </w:r>
    </w:p>
    <w:p>
      <w:r>
        <w:t>1.000</w:t>
      </w:r>
    </w:p>
    <w:p>
      <w:r>
        <w:t>1.000</w:t>
      </w:r>
    </w:p>
    <w:p>
      <w:r>
        <w:t>0</w:t>
      </w:r>
    </w:p>
    <w:p>
      <w:r>
        <w:t>2.650</w:t>
      </w:r>
    </w:p>
    <w:p>
      <w:r>
        <w:t>2.650</w:t>
      </w:r>
    </w:p>
    <w:p>
      <w:r>
        <w:t>0</w:t>
      </w:r>
    </w:p>
    <w:p>
      <w:r>
        <w:t>0</w:t>
      </w:r>
    </w:p>
    <w:p>
      <w:r>
        <w:t>0</w:t>
      </w:r>
    </w:p>
    <w:p>
      <w:r>
        <w:t>0</w:t>
      </w:r>
    </w:p>
    <w:p>
      <w:r>
        <w:t>0</w:t>
      </w:r>
    </w:p>
    <w:p>
      <w:r>
        <w:t>0</w:t>
      </w:r>
    </w:p>
    <w:p>
      <w:r>
        <w:t>2.650</w:t>
      </w:r>
    </w:p>
    <w:p>
      <w:r>
        <w:t>I</w:t>
      </w:r>
    </w:p>
    <w:p>
      <w:r>
        <w:t>Sở Giao thông vận tải</w:t>
      </w:r>
    </w:p>
    <w:p>
      <w:r>
        <w:t>4.353</w:t>
      </w:r>
    </w:p>
    <w:p>
      <w:r>
        <w:t>4.353</w:t>
      </w:r>
    </w:p>
    <w:p>
      <w:r>
        <w:t>4.000</w:t>
      </w:r>
    </w:p>
    <w:p>
      <w:r>
        <w:t>0</w:t>
      </w:r>
    </w:p>
    <w:p>
      <w:r>
        <w:t>0</w:t>
      </w:r>
    </w:p>
    <w:p>
      <w:r>
        <w:t>0</w:t>
      </w:r>
    </w:p>
    <w:p>
      <w:r>
        <w:t>1.000</w:t>
      </w:r>
    </w:p>
    <w:p>
      <w:r>
        <w:t>1.000</w:t>
      </w:r>
    </w:p>
    <w:p>
      <w:r>
        <w:t>0</w:t>
      </w:r>
    </w:p>
    <w:p>
      <w:r>
        <w:t>0</w:t>
      </w:r>
    </w:p>
    <w:p>
      <w:r>
        <w:t>0</w:t>
      </w:r>
    </w:p>
    <w:p>
      <w:r>
        <w:t>0</w:t>
      </w:r>
    </w:p>
    <w:p>
      <w:r>
        <w:t>0</w:t>
      </w:r>
    </w:p>
    <w:p>
      <w:r>
        <w:t>0</w:t>
      </w:r>
    </w:p>
    <w:p>
      <w:r>
        <w:t>1.000</w:t>
      </w:r>
    </w:p>
    <w:p>
      <w:r>
        <w:t>1</w:t>
      </w:r>
    </w:p>
    <w:p>
      <w:r>
        <w:t>Nâng cấp, mở rộng Quốc lộ 91 (đoạn từ Km0-Km7), thành phố Cần Thơ</w:t>
      </w:r>
    </w:p>
    <w:p>
      <w:r>
        <w:t>Ninh Kiều - Bình Thủy</w:t>
      </w:r>
    </w:p>
    <w:p>
      <w:r>
        <w:t>2023-2024</w:t>
      </w:r>
    </w:p>
    <w:p>
      <w:r>
        <w:t>1923/UBND-XDĐT ngày 02/6/2023</w:t>
      </w:r>
    </w:p>
    <w:p>
      <w:r>
        <w:t>699/QĐ-SGTVT ngày 07/6/2023</w:t>
      </w:r>
    </w:p>
    <w:p>
      <w:r>
        <w:t>4.353</w:t>
      </w:r>
    </w:p>
    <w:p>
      <w:r>
        <w:t>4.353</w:t>
      </w:r>
    </w:p>
    <w:p>
      <w:r>
        <w:t>4.000</w:t>
      </w:r>
    </w:p>
    <w:p>
      <w:r>
        <w:t>1.000</w:t>
      </w:r>
    </w:p>
    <w:p>
      <w:r>
        <w:t>1.000</w:t>
      </w:r>
    </w:p>
    <w:p>
      <w:r>
        <w:t>1.000</w:t>
      </w:r>
    </w:p>
    <w:p>
      <w:r>
        <w:t>II</w:t>
      </w:r>
    </w:p>
    <w:p>
      <w:r>
        <w:t>UBND huyện Phong Điền</w:t>
      </w:r>
    </w:p>
    <w:p>
      <w:r>
        <w:t>1.292</w:t>
      </w:r>
    </w:p>
    <w:p>
      <w:r>
        <w:t>1.292</w:t>
      </w:r>
    </w:p>
    <w:p>
      <w:r>
        <w:t>1.000</w:t>
      </w:r>
    </w:p>
    <w:p>
      <w:r>
        <w:t>0</w:t>
      </w:r>
    </w:p>
    <w:p>
      <w:r>
        <w:t>0</w:t>
      </w:r>
    </w:p>
    <w:p>
      <w:r>
        <w:t>0</w:t>
      </w:r>
    </w:p>
    <w:p>
      <w:r>
        <w:t>500</w:t>
      </w:r>
    </w:p>
    <w:p>
      <w:r>
        <w:t>500</w:t>
      </w:r>
    </w:p>
    <w:p>
      <w:r>
        <w:t>0</w:t>
      </w:r>
    </w:p>
    <w:p>
      <w:r>
        <w:t>0</w:t>
      </w:r>
    </w:p>
    <w:p>
      <w:r>
        <w:t>0</w:t>
      </w:r>
    </w:p>
    <w:p>
      <w:r>
        <w:t>0</w:t>
      </w:r>
    </w:p>
    <w:p>
      <w:r>
        <w:t>0</w:t>
      </w:r>
    </w:p>
    <w:p>
      <w:r>
        <w:t>0</w:t>
      </w:r>
    </w:p>
    <w:p>
      <w:r>
        <w:t>500</w:t>
      </w:r>
    </w:p>
    <w:p>
      <w:r>
        <w:t>1</w:t>
      </w:r>
    </w:p>
    <w:p>
      <w:r>
        <w:t>Khu tái định cư (khu D) - khu lịch sử Lộ Vòng Cung</w:t>
      </w:r>
    </w:p>
    <w:p>
      <w:r>
        <w:t>7962194</w:t>
      </w:r>
    </w:p>
    <w:p>
      <w:r>
        <w:t>Phong Điền</w:t>
      </w:r>
    </w:p>
    <w:p>
      <w:r>
        <w:t>2022-2023</w:t>
      </w:r>
    </w:p>
    <w:p>
      <w:r>
        <w:t>89/UBND-XDĐT ngày 08/11/2021</w:t>
      </w:r>
    </w:p>
    <w:p>
      <w:r>
        <w:t>2594/QĐ-UBND ngày 22/7/2022</w:t>
      </w:r>
    </w:p>
    <w:p>
      <w:r>
        <w:t>1.292</w:t>
      </w:r>
    </w:p>
    <w:p>
      <w:r>
        <w:t>1.292</w:t>
      </w:r>
    </w:p>
    <w:p>
      <w:r>
        <w:t>1.000</w:t>
      </w:r>
    </w:p>
    <w:p>
      <w:r>
        <w:t>500</w:t>
      </w:r>
    </w:p>
    <w:p>
      <w:r>
        <w:t>500</w:t>
      </w:r>
    </w:p>
    <w:p>
      <w:r>
        <w:t>500</w:t>
      </w:r>
    </w:p>
    <w:p>
      <w:r>
        <w:t>III</w:t>
      </w:r>
    </w:p>
    <w:p>
      <w:r>
        <w:t>UBND quận Ninh Kiều</w:t>
      </w:r>
    </w:p>
    <w:p>
      <w:r>
        <w:t>2.571</w:t>
      </w:r>
    </w:p>
    <w:p>
      <w:r>
        <w:t>2.571</w:t>
      </w:r>
    </w:p>
    <w:p>
      <w:r>
        <w:t>2.300</w:t>
      </w:r>
    </w:p>
    <w:p>
      <w:r>
        <w:t>1.000</w:t>
      </w:r>
    </w:p>
    <w:p>
      <w:r>
        <w:t>1.000</w:t>
      </w:r>
    </w:p>
    <w:p>
      <w:r>
        <w:t>0</w:t>
      </w:r>
    </w:p>
    <w:p>
      <w:r>
        <w:t>1.000</w:t>
      </w:r>
    </w:p>
    <w:p>
      <w:r>
        <w:t>1.000</w:t>
      </w:r>
    </w:p>
    <w:p>
      <w:r>
        <w:t>0</w:t>
      </w:r>
    </w:p>
    <w:p>
      <w:r>
        <w:t>0</w:t>
      </w:r>
    </w:p>
    <w:p>
      <w:r>
        <w:t>0</w:t>
      </w:r>
    </w:p>
    <w:p>
      <w:r>
        <w:t>0</w:t>
      </w:r>
    </w:p>
    <w:p>
      <w:r>
        <w:t>0</w:t>
      </w:r>
    </w:p>
    <w:p>
      <w:r>
        <w:t>0</w:t>
      </w:r>
    </w:p>
    <w:p>
      <w:r>
        <w:t>1.000</w:t>
      </w:r>
    </w:p>
    <w:p>
      <w:r>
        <w:t>1</w:t>
      </w:r>
    </w:p>
    <w:p>
      <w:r>
        <w:t>Dự án Nâng cấp, cải tạo 05 nút giao thông trọng điểm trên địa bàn thành phố</w:t>
      </w:r>
    </w:p>
    <w:p>
      <w:r>
        <w:t>Ninh Kiều</w:t>
      </w:r>
    </w:p>
    <w:p>
      <w:r>
        <w:t>2022-2023</w:t>
      </w:r>
    </w:p>
    <w:p>
      <w:r>
        <w:t>655/UBND-XDĐT ngày 23/02/2022</w:t>
      </w:r>
    </w:p>
    <w:p>
      <w:r>
        <w:t>1965/QĐ-UBND ngày 25/3/2022</w:t>
      </w:r>
    </w:p>
    <w:p>
      <w:r>
        <w:t>2.571</w:t>
      </w:r>
    </w:p>
    <w:p>
      <w:r>
        <w:t>2.571</w:t>
      </w:r>
    </w:p>
    <w:p>
      <w:r>
        <w:t>2.300</w:t>
      </w:r>
    </w:p>
    <w:p>
      <w:r>
        <w:t>1.000</w:t>
      </w:r>
    </w:p>
    <w:p>
      <w:r>
        <w:t>1.000</w:t>
      </w:r>
    </w:p>
    <w:p>
      <w:r>
        <w:t>1.000</w:t>
      </w:r>
    </w:p>
    <w:p>
      <w:r>
        <w:t>1.000</w:t>
      </w:r>
    </w:p>
    <w:p>
      <w:r>
        <w:t>1.000</w:t>
      </w:r>
    </w:p>
    <w:p>
      <w:r>
        <w:t>IV</w:t>
      </w:r>
    </w:p>
    <w:p>
      <w:r>
        <w:t>Ban QLDA Đầu tư xây dựng thành phố</w:t>
      </w:r>
    </w:p>
    <w:p>
      <w:r>
        <w:t>164</w:t>
      </w:r>
    </w:p>
    <w:p>
      <w:r>
        <w:t>164</w:t>
      </w:r>
    </w:p>
    <w:p>
      <w:r>
        <w:t>150</w:t>
      </w:r>
    </w:p>
    <w:p>
      <w:r>
        <w:t>0</w:t>
      </w:r>
    </w:p>
    <w:p>
      <w:r>
        <w:t>0</w:t>
      </w:r>
    </w:p>
    <w:p>
      <w:r>
        <w:t>0</w:t>
      </w:r>
    </w:p>
    <w:p>
      <w:r>
        <w:t>150</w:t>
      </w:r>
    </w:p>
    <w:p>
      <w:r>
        <w:t>150</w:t>
      </w:r>
    </w:p>
    <w:p>
      <w:r>
        <w:t>0</w:t>
      </w:r>
    </w:p>
    <w:p>
      <w:r>
        <w:t>0</w:t>
      </w:r>
    </w:p>
    <w:p>
      <w:r>
        <w:t>0</w:t>
      </w:r>
    </w:p>
    <w:p>
      <w:r>
        <w:t>0</w:t>
      </w:r>
    </w:p>
    <w:p>
      <w:r>
        <w:t>0</w:t>
      </w:r>
    </w:p>
    <w:p>
      <w:r>
        <w:t>0</w:t>
      </w:r>
    </w:p>
    <w:p>
      <w:r>
        <w:t>150</w:t>
      </w:r>
    </w:p>
    <w:p>
      <w:r>
        <w:t>1</w:t>
      </w:r>
    </w:p>
    <w:p>
      <w:r>
        <w:t>Cải tạo, sửa chữa Sở Ngoại vụ tại số 27 đường Nam Kỳ Khởi Nghĩa, phường Tân An, quận Ninh Kiều</w:t>
      </w:r>
    </w:p>
    <w:p>
      <w:r>
        <w:t>8029689</w:t>
      </w:r>
    </w:p>
    <w:p>
      <w:r>
        <w:t>Ninh Kiều</w:t>
      </w:r>
    </w:p>
    <w:p>
      <w:r>
        <w:t>2023-2024</w:t>
      </w:r>
    </w:p>
    <w:p>
      <w:r>
        <w:t>3975/UBND-XDĐT ngày 05/10/2022</w:t>
      </w:r>
    </w:p>
    <w:p>
      <w:r>
        <w:t>79/QĐ-BQLDA ngày 24/5/2023</w:t>
      </w:r>
    </w:p>
    <w:p>
      <w:r>
        <w:t>164</w:t>
      </w:r>
    </w:p>
    <w:p>
      <w:r>
        <w:t>164</w:t>
      </w:r>
    </w:p>
    <w:p>
      <w:r>
        <w:t>150</w:t>
      </w:r>
    </w:p>
    <w:p>
      <w:r>
        <w:t>150</w:t>
      </w:r>
    </w:p>
    <w:p>
      <w:r>
        <w:t>150</w:t>
      </w:r>
    </w:p>
    <w:p>
      <w:r>
        <w:t>150</w:t>
      </w:r>
    </w:p>
    <w:p>
      <w:r>
        <w:t>B</w:t>
      </w:r>
    </w:p>
    <w:p>
      <w:r>
        <w:t>Vốn thực hiện dự án</w:t>
      </w:r>
    </w:p>
    <w:p>
      <w:r>
        <w:t>8.767.415</w:t>
      </w:r>
    </w:p>
    <w:p>
      <w:r>
        <w:t>6.130.666</w:t>
      </w:r>
    </w:p>
    <w:p>
      <w:r>
        <w:t>3.866.760</w:t>
      </w:r>
    </w:p>
    <w:p>
      <w:r>
        <w:t>4.200.302</w:t>
      </w:r>
    </w:p>
    <w:p>
      <w:r>
        <w:t>3.043.862</w:t>
      </w:r>
    </w:p>
    <w:p>
      <w:r>
        <w:t>568.674</w:t>
      </w:r>
    </w:p>
    <w:p>
      <w:r>
        <w:t>426.261</w:t>
      </w:r>
    </w:p>
    <w:p>
      <w:r>
        <w:t>-2.650</w:t>
      </w:r>
    </w:p>
    <w:p>
      <w:r>
        <w:t>0</w:t>
      </w:r>
    </w:p>
    <w:p>
      <w:r>
        <w:t>0</w:t>
      </w:r>
    </w:p>
    <w:p>
      <w:r>
        <w:t>20.298</w:t>
      </w:r>
    </w:p>
    <w:p>
      <w:r>
        <w:t>110.000</w:t>
      </w:r>
    </w:p>
    <w:p>
      <w:r>
        <w:t>298.613</w:t>
      </w:r>
    </w:p>
    <w:p>
      <w:r>
        <w:t>235</w:t>
      </w:r>
    </w:p>
    <w:p>
      <w:r>
        <w:t>994.935</w:t>
      </w:r>
    </w:p>
    <w:p>
      <w:r>
        <w:t>I</w:t>
      </w:r>
    </w:p>
    <w:p>
      <w:r>
        <w:t>Trường Cao Đẳng Kinh tế - Kỹ thuật</w:t>
      </w:r>
    </w:p>
    <w:p>
      <w:r>
        <w:t>Cần Thơ</w:t>
      </w:r>
    </w:p>
    <w:p>
      <w:r>
        <w:t>89.757</w:t>
      </w:r>
    </w:p>
    <w:p>
      <w:r>
        <w:t>89.757</w:t>
      </w:r>
    </w:p>
    <w:p>
      <w:r>
        <w:t>470</w:t>
      </w:r>
    </w:p>
    <w:p>
      <w:r>
        <w:t>75.027</w:t>
      </w:r>
    </w:p>
    <w:p>
      <w:r>
        <w:t>75.027</w:t>
      </w:r>
    </w:p>
    <w:p>
      <w:r>
        <w:t>293</w:t>
      </w:r>
    </w:p>
    <w:p>
      <w:r>
        <w:t>-43</w:t>
      </w:r>
    </w:p>
    <w:p>
      <w:r>
        <w:t>0</w:t>
      </w:r>
    </w:p>
    <w:p>
      <w:r>
        <w:t>0</w:t>
      </w:r>
    </w:p>
    <w:p>
      <w:r>
        <w:t>-43</w:t>
      </w:r>
    </w:p>
    <w:p>
      <w:r>
        <w:t>0</w:t>
      </w:r>
    </w:p>
    <w:p>
      <w:r>
        <w:t>0</w:t>
      </w:r>
    </w:p>
    <w:p>
      <w:r>
        <w:t>0</w:t>
      </w:r>
    </w:p>
    <w:p>
      <w:r>
        <w:t>0</w:t>
      </w:r>
    </w:p>
    <w:p>
      <w:r>
        <w:t>250</w:t>
      </w:r>
    </w:p>
    <w:p>
      <w:r>
        <w:t>Dự án đã hoàn thành đưa vào sử dụng</w:t>
      </w:r>
    </w:p>
    <w:p>
      <w:r>
        <w:t>89.757</w:t>
      </w:r>
    </w:p>
    <w:p>
      <w:r>
        <w:t>89.757</w:t>
      </w:r>
    </w:p>
    <w:p>
      <w:r>
        <w:t>470</w:t>
      </w:r>
    </w:p>
    <w:p>
      <w:r>
        <w:t>75.027</w:t>
      </w:r>
    </w:p>
    <w:p>
      <w:r>
        <w:t>75.027</w:t>
      </w:r>
    </w:p>
    <w:p>
      <w:r>
        <w:t>293</w:t>
      </w:r>
    </w:p>
    <w:p>
      <w:r>
        <w:t>-43</w:t>
      </w:r>
    </w:p>
    <w:p>
      <w:r>
        <w:t>0</w:t>
      </w:r>
    </w:p>
    <w:p>
      <w:r>
        <w:t>0</w:t>
      </w:r>
    </w:p>
    <w:p>
      <w:r>
        <w:t>-43</w:t>
      </w:r>
    </w:p>
    <w:p>
      <w:r>
        <w:t>0</w:t>
      </w:r>
    </w:p>
    <w:p>
      <w:r>
        <w:t>0</w:t>
      </w:r>
    </w:p>
    <w:p>
      <w:r>
        <w:t>0</w:t>
      </w:r>
    </w:p>
    <w:p>
      <w:r>
        <w:t>0</w:t>
      </w:r>
    </w:p>
    <w:p>
      <w:r>
        <w:t>250</w:t>
      </w:r>
    </w:p>
    <w:p>
      <w:r>
        <w:t>1</w:t>
      </w:r>
    </w:p>
    <w:p>
      <w:r>
        <w:t>Nâng cấp Trường Cao đẳng Kinh tế - Kỹ thuật Cần Thơ để thành lập Trường Đại học Kinh tế - Kỹ thuật Nông nghiệp Cần Thơ</w:t>
      </w:r>
    </w:p>
    <w:p>
      <w:r>
        <w:t>C</w:t>
      </w:r>
    </w:p>
    <w:p>
      <w:r>
        <w:t>7538013</w:t>
      </w:r>
    </w:p>
    <w:p>
      <w:r>
        <w:t>Ninh Kiều</w:t>
      </w:r>
    </w:p>
    <w:p>
      <w:r>
        <w:t>2016-2020</w:t>
      </w:r>
    </w:p>
    <w:p>
      <w:r>
        <w:t>3216/QĐ-UBND ngày 30/10/2015</w:t>
      </w:r>
    </w:p>
    <w:p>
      <w:r>
        <w:t>89.757</w:t>
      </w:r>
    </w:p>
    <w:p>
      <w:r>
        <w:t>89.757</w:t>
      </w:r>
    </w:p>
    <w:p>
      <w:r>
        <w:t>470</w:t>
      </w:r>
    </w:p>
    <w:p>
      <w:r>
        <w:t>75.027</w:t>
      </w:r>
    </w:p>
    <w:p>
      <w:r>
        <w:t>75.027</w:t>
      </w:r>
    </w:p>
    <w:p>
      <w:r>
        <w:t>293</w:t>
      </w:r>
    </w:p>
    <w:p>
      <w:r>
        <w:t>-43</w:t>
      </w:r>
    </w:p>
    <w:p>
      <w:r>
        <w:t>-43</w:t>
      </w:r>
    </w:p>
    <w:p>
      <w:r>
        <w:t>250</w:t>
      </w:r>
    </w:p>
    <w:p>
      <w:r>
        <w:t>II</w:t>
      </w:r>
    </w:p>
    <w:p>
      <w:r>
        <w:t>Sở Lao động - Thương binh và Xã hội</w:t>
      </w:r>
    </w:p>
    <w:p>
      <w:r>
        <w:t>4.951</w:t>
      </w:r>
    </w:p>
    <w:p>
      <w:r>
        <w:t>4.951</w:t>
      </w:r>
    </w:p>
    <w:p>
      <w:r>
        <w:t>4.751</w:t>
      </w:r>
    </w:p>
    <w:p>
      <w:r>
        <w:t>3.210</w:t>
      </w:r>
    </w:p>
    <w:p>
      <w:r>
        <w:t>3.210</w:t>
      </w:r>
    </w:p>
    <w:p>
      <w:r>
        <w:t>1.400</w:t>
      </w:r>
    </w:p>
    <w:p>
      <w:r>
        <w:t>141</w:t>
      </w:r>
    </w:p>
    <w:p>
      <w:r>
        <w:t>0</w:t>
      </w:r>
    </w:p>
    <w:p>
      <w:r>
        <w:t>0</w:t>
      </w:r>
    </w:p>
    <w:p>
      <w:r>
        <w:t>141</w:t>
      </w:r>
    </w:p>
    <w:p>
      <w:r>
        <w:t>0</w:t>
      </w:r>
    </w:p>
    <w:p>
      <w:r>
        <w:t>0</w:t>
      </w:r>
    </w:p>
    <w:p>
      <w:r>
        <w:t>0</w:t>
      </w:r>
    </w:p>
    <w:p>
      <w:r>
        <w:t>0</w:t>
      </w:r>
    </w:p>
    <w:p>
      <w:r>
        <w:t>1.541</w:t>
      </w:r>
    </w:p>
    <w:p>
      <w:r>
        <w:t>Dự án đã hoàn thành đưa vào sử dụng</w:t>
      </w:r>
    </w:p>
    <w:p>
      <w:r>
        <w:t>4.951</w:t>
      </w:r>
    </w:p>
    <w:p>
      <w:r>
        <w:t>4.951</w:t>
      </w:r>
    </w:p>
    <w:p>
      <w:r>
        <w:t>4.751</w:t>
      </w:r>
    </w:p>
    <w:p>
      <w:r>
        <w:t>3.210</w:t>
      </w:r>
    </w:p>
    <w:p>
      <w:r>
        <w:t>3.210</w:t>
      </w:r>
    </w:p>
    <w:p>
      <w:r>
        <w:t>1.400</w:t>
      </w:r>
    </w:p>
    <w:p>
      <w:r>
        <w:t>141</w:t>
      </w:r>
    </w:p>
    <w:p>
      <w:r>
        <w:t>0</w:t>
      </w:r>
    </w:p>
    <w:p>
      <w:r>
        <w:t>0</w:t>
      </w:r>
    </w:p>
    <w:p>
      <w:r>
        <w:t>141</w:t>
      </w:r>
    </w:p>
    <w:p>
      <w:r>
        <w:t>0</w:t>
      </w:r>
    </w:p>
    <w:p>
      <w:r>
        <w:t>0</w:t>
      </w:r>
    </w:p>
    <w:p>
      <w:r>
        <w:t>0</w:t>
      </w:r>
    </w:p>
    <w:p>
      <w:r>
        <w:t>0</w:t>
      </w:r>
    </w:p>
    <w:p>
      <w:r>
        <w:t>1.541</w:t>
      </w:r>
    </w:p>
    <w:p>
      <w:r>
        <w:t>1</w:t>
      </w:r>
    </w:p>
    <w:p>
      <w:r>
        <w:t>Xây dựng Khối nhà làm việc Ban Quản lý Nghĩa trang liệt sĩ thành phố Cần Thơ</w:t>
      </w:r>
    </w:p>
    <w:p>
      <w:r>
        <w:t>C</w:t>
      </w:r>
    </w:p>
    <w:p>
      <w:r>
        <w:t>7879528</w:t>
      </w:r>
    </w:p>
    <w:p>
      <w:r>
        <w:t>Cái Răng</w:t>
      </w:r>
    </w:p>
    <w:p>
      <w:r>
        <w:t>2022-2023</w:t>
      </w:r>
    </w:p>
    <w:p>
      <w:r>
        <w:t>1235/QĐ-UBND ngày 09/6/2021</w:t>
      </w:r>
    </w:p>
    <w:p>
      <w:r>
        <w:t>4.951</w:t>
      </w:r>
    </w:p>
    <w:p>
      <w:r>
        <w:t>4.951</w:t>
      </w:r>
    </w:p>
    <w:p>
      <w:r>
        <w:t>4.751</w:t>
      </w:r>
    </w:p>
    <w:p>
      <w:r>
        <w:t>3.210</w:t>
      </w:r>
    </w:p>
    <w:p>
      <w:r>
        <w:t>3.210</w:t>
      </w:r>
    </w:p>
    <w:p>
      <w:r>
        <w:t>1.400</w:t>
      </w:r>
    </w:p>
    <w:p>
      <w:r>
        <w:t>141</w:t>
      </w:r>
    </w:p>
    <w:p>
      <w:r>
        <w:t>141</w:t>
      </w:r>
    </w:p>
    <w:p>
      <w:r>
        <w:t>1.541</w:t>
      </w:r>
    </w:p>
    <w:p>
      <w:r>
        <w:t>III</w:t>
      </w:r>
    </w:p>
    <w:p>
      <w:r>
        <w:t>Trường Cao đẳng Văn hóa Nghệ thuật Cần Thơ</w:t>
      </w:r>
    </w:p>
    <w:p>
      <w:r>
        <w:t>9.132</w:t>
      </w:r>
    </w:p>
    <w:p>
      <w:r>
        <w:t>9.132</w:t>
      </w:r>
    </w:p>
    <w:p>
      <w:r>
        <w:t>9.416</w:t>
      </w:r>
    </w:p>
    <w:p>
      <w:r>
        <w:t>360</w:t>
      </w:r>
    </w:p>
    <w:p>
      <w:r>
        <w:t>360</w:t>
      </w:r>
    </w:p>
    <w:p>
      <w:r>
        <w:t>8.000</w:t>
      </w:r>
    </w:p>
    <w:p>
      <w:r>
        <w:t>-570</w:t>
      </w:r>
    </w:p>
    <w:p>
      <w:r>
        <w:t>0</w:t>
      </w:r>
    </w:p>
    <w:p>
      <w:r>
        <w:t>0</w:t>
      </w:r>
    </w:p>
    <w:p>
      <w:r>
        <w:t>-570</w:t>
      </w:r>
    </w:p>
    <w:p>
      <w:r>
        <w:t>0</w:t>
      </w:r>
    </w:p>
    <w:p>
      <w:r>
        <w:t>0</w:t>
      </w:r>
    </w:p>
    <w:p>
      <w:r>
        <w:t>0</w:t>
      </w:r>
    </w:p>
    <w:p>
      <w:r>
        <w:t>0</w:t>
      </w:r>
    </w:p>
    <w:p>
      <w:r>
        <w:t>7.430</w:t>
      </w:r>
    </w:p>
    <w:p>
      <w:r>
        <w:t>Dự án khởi công mới</w:t>
      </w:r>
    </w:p>
    <w:p>
      <w:r>
        <w:t>9.132</w:t>
      </w:r>
    </w:p>
    <w:p>
      <w:r>
        <w:t>9.132</w:t>
      </w:r>
    </w:p>
    <w:p>
      <w:r>
        <w:t>9.416</w:t>
      </w:r>
    </w:p>
    <w:p>
      <w:r>
        <w:t>360</w:t>
      </w:r>
    </w:p>
    <w:p>
      <w:r>
        <w:t>360</w:t>
      </w:r>
    </w:p>
    <w:p>
      <w:r>
        <w:t>8.000</w:t>
      </w:r>
    </w:p>
    <w:p>
      <w:r>
        <w:t>-570</w:t>
      </w:r>
    </w:p>
    <w:p>
      <w:r>
        <w:t>0</w:t>
      </w:r>
    </w:p>
    <w:p>
      <w:r>
        <w:t>0</w:t>
      </w:r>
    </w:p>
    <w:p>
      <w:r>
        <w:t>-570</w:t>
      </w:r>
    </w:p>
    <w:p>
      <w:r>
        <w:t>0</w:t>
      </w:r>
    </w:p>
    <w:p>
      <w:r>
        <w:t>0</w:t>
      </w:r>
    </w:p>
    <w:p>
      <w:r>
        <w:t>0</w:t>
      </w:r>
    </w:p>
    <w:p>
      <w:r>
        <w:t>0</w:t>
      </w:r>
    </w:p>
    <w:p>
      <w:r>
        <w:t>7.430</w:t>
      </w:r>
    </w:p>
    <w:p>
      <w:r>
        <w:t>1</w:t>
      </w:r>
    </w:p>
    <w:p>
      <w:r>
        <w:t>Cải tạo khối nhà học Trường Cao đẳng Văn hóa Nghệ thuật Cần Thơ</w:t>
      </w:r>
    </w:p>
    <w:p>
      <w:r>
        <w:t>C</w:t>
      </w:r>
    </w:p>
    <w:p>
      <w:r>
        <w:t>7920633</w:t>
      </w:r>
    </w:p>
    <w:p>
      <w:r>
        <w:t>Ninh Kiều</w:t>
      </w:r>
    </w:p>
    <w:p>
      <w:r>
        <w:t>2022-2024</w:t>
      </w:r>
    </w:p>
    <w:p>
      <w:r>
        <w:t>272/QĐ-SXD ngày 14/10/2022</w:t>
      </w:r>
    </w:p>
    <w:p>
      <w:r>
        <w:t>9.132</w:t>
      </w:r>
    </w:p>
    <w:p>
      <w:r>
        <w:t>9.132</w:t>
      </w:r>
    </w:p>
    <w:p>
      <w:r>
        <w:t>9.416</w:t>
      </w:r>
    </w:p>
    <w:p>
      <w:r>
        <w:t>360</w:t>
      </w:r>
    </w:p>
    <w:p>
      <w:r>
        <w:t>360</w:t>
      </w:r>
    </w:p>
    <w:p>
      <w:r>
        <w:t>8.000</w:t>
      </w:r>
    </w:p>
    <w:p>
      <w:r>
        <w:t>-570</w:t>
      </w:r>
    </w:p>
    <w:p>
      <w:r>
        <w:t>-570</w:t>
      </w:r>
    </w:p>
    <w:p>
      <w:r>
        <w:t>7.430</w:t>
      </w:r>
    </w:p>
    <w:p>
      <w:r>
        <w:t>IV</w:t>
      </w:r>
    </w:p>
    <w:p>
      <w:r>
        <w:t>Ban QLDA Đầu tư xây dựng thành phố</w:t>
      </w:r>
    </w:p>
    <w:p>
      <w:r>
        <w:t>1.497.509</w:t>
      </w:r>
    </w:p>
    <w:p>
      <w:r>
        <w:t>1.027.047</w:t>
      </w:r>
    </w:p>
    <w:p>
      <w:r>
        <w:t>349.543</w:t>
      </w:r>
    </w:p>
    <w:p>
      <w:r>
        <w:t>1.277.645</w:t>
      </w:r>
    </w:p>
    <w:p>
      <w:r>
        <w:t>810.428</w:t>
      </w:r>
    </w:p>
    <w:p>
      <w:r>
        <w:t>106.838</w:t>
      </w:r>
    </w:p>
    <w:p>
      <w:r>
        <w:t>13.015</w:t>
      </w:r>
    </w:p>
    <w:p>
      <w:r>
        <w:t>0</w:t>
      </w:r>
    </w:p>
    <w:p>
      <w:r>
        <w:t>2.900</w:t>
      </w:r>
    </w:p>
    <w:p>
      <w:r>
        <w:t>0</w:t>
      </w:r>
    </w:p>
    <w:p>
      <w:r>
        <w:t>0</w:t>
      </w:r>
    </w:p>
    <w:p>
      <w:r>
        <w:t>10.115</w:t>
      </w:r>
    </w:p>
    <w:p>
      <w:r>
        <w:t>0</w:t>
      </w:r>
    </w:p>
    <w:p>
      <w:r>
        <w:t>0</w:t>
      </w:r>
    </w:p>
    <w:p>
      <w:r>
        <w:t>119.853</w:t>
      </w:r>
    </w:p>
    <w:p>
      <w:r>
        <w:t>Dự án đã hoàn thành đưa vào sử dụng</w:t>
      </w:r>
    </w:p>
    <w:p>
      <w:r>
        <w:t>402.149</w:t>
      </w:r>
    </w:p>
    <w:p>
      <w:r>
        <w:t>402.149</w:t>
      </w:r>
    </w:p>
    <w:p>
      <w:r>
        <w:t>18.659</w:t>
      </w:r>
    </w:p>
    <w:p>
      <w:r>
        <w:t>383.489</w:t>
      </w:r>
    </w:p>
    <w:p>
      <w:r>
        <w:t>383.489</w:t>
      </w:r>
    </w:p>
    <w:p>
      <w:r>
        <w:t>0</w:t>
      </w:r>
    </w:p>
    <w:p>
      <w:r>
        <w:t>10.115</w:t>
      </w:r>
    </w:p>
    <w:p>
      <w:r>
        <w:t>0</w:t>
      </w:r>
    </w:p>
    <w:p>
      <w:r>
        <w:t>0</w:t>
      </w:r>
    </w:p>
    <w:p>
      <w:r>
        <w:t>0</w:t>
      </w:r>
    </w:p>
    <w:p>
      <w:r>
        <w:t>0</w:t>
      </w:r>
    </w:p>
    <w:p>
      <w:r>
        <w:t>10.115</w:t>
      </w:r>
    </w:p>
    <w:p>
      <w:r>
        <w:t>0</w:t>
      </w:r>
    </w:p>
    <w:p>
      <w:r>
        <w:t>0</w:t>
      </w:r>
    </w:p>
    <w:p>
      <w:r>
        <w:t>10.115</w:t>
      </w:r>
    </w:p>
    <w:p>
      <w:r>
        <w:t>1</w:t>
      </w:r>
    </w:p>
    <w:p>
      <w:r>
        <w:t>Bồi thường hỗ trợ và tái định cư dự án xây dựng Trung tâm Văn hóa Tây Đô - giai đoạn 1</w:t>
      </w:r>
    </w:p>
    <w:p>
      <w:r>
        <w:t>B</w:t>
      </w:r>
    </w:p>
    <w:p>
      <w:r>
        <w:t>7514964</w:t>
      </w:r>
    </w:p>
    <w:p>
      <w:r>
        <w:t>Cái Răng</w:t>
      </w:r>
    </w:p>
    <w:p>
      <w:r>
        <w:t>2015-2025</w:t>
      </w:r>
    </w:p>
    <w:p>
      <w:r>
        <w:t>1298/QĐ-UBND ngày 06/5/2015</w:t>
      </w:r>
    </w:p>
    <w:p>
      <w:r>
        <w:t>1437/QĐ-UBND ngày 16/6/2023</w:t>
      </w:r>
    </w:p>
    <w:p>
      <w:r>
        <w:t>402.149</w:t>
      </w:r>
    </w:p>
    <w:p>
      <w:r>
        <w:t>402.149</w:t>
      </w:r>
    </w:p>
    <w:p>
      <w:r>
        <w:t>18.659</w:t>
      </w:r>
    </w:p>
    <w:p>
      <w:r>
        <w:t>383.489</w:t>
      </w:r>
    </w:p>
    <w:p>
      <w:r>
        <w:t>383.489</w:t>
      </w:r>
    </w:p>
    <w:p>
      <w:r>
        <w:t>0</w:t>
      </w:r>
    </w:p>
    <w:p>
      <w:r>
        <w:t>10.115</w:t>
      </w:r>
    </w:p>
    <w:p>
      <w:r>
        <w:t>10.115</w:t>
      </w:r>
    </w:p>
    <w:p>
      <w:r>
        <w:t>10.115</w:t>
      </w:r>
    </w:p>
    <w:p>
      <w:r>
        <w:t>Dự án chuyển tiếp</w:t>
      </w:r>
    </w:p>
    <w:p>
      <w:r>
        <w:t>1.095.360</w:t>
      </w:r>
    </w:p>
    <w:p>
      <w:r>
        <w:t>624.898</w:t>
      </w:r>
    </w:p>
    <w:p>
      <w:r>
        <w:t>330.884</w:t>
      </w:r>
    </w:p>
    <w:p>
      <w:r>
        <w:t>894.156</w:t>
      </w:r>
    </w:p>
    <w:p>
      <w:r>
        <w:t>426.939</w:t>
      </w:r>
    </w:p>
    <w:p>
      <w:r>
        <w:t>106.838</w:t>
      </w:r>
    </w:p>
    <w:p>
      <w:r>
        <w:t>2.900</w:t>
      </w:r>
    </w:p>
    <w:p>
      <w:r>
        <w:t>0</w:t>
      </w:r>
    </w:p>
    <w:p>
      <w:r>
        <w:t>2.900</w:t>
      </w:r>
    </w:p>
    <w:p>
      <w:r>
        <w:t>0</w:t>
      </w:r>
    </w:p>
    <w:p>
      <w:r>
        <w:t>0</w:t>
      </w:r>
    </w:p>
    <w:p>
      <w:r>
        <w:t>0</w:t>
      </w:r>
    </w:p>
    <w:p>
      <w:r>
        <w:t>0</w:t>
      </w:r>
    </w:p>
    <w:p>
      <w:r>
        <w:t>0</w:t>
      </w:r>
    </w:p>
    <w:p>
      <w:r>
        <w:t>109.738</w:t>
      </w:r>
    </w:p>
    <w:p>
      <w:r>
        <w:t>1</w:t>
      </w:r>
    </w:p>
    <w:p>
      <w:r>
        <w:t>Kè bờ sông Cần Thơ - Ứng phó biến đổi khí hậu thành phố Cần Thơ (vốn AFD)</w:t>
      </w:r>
    </w:p>
    <w:p>
      <w:r>
        <w:t>B</w:t>
      </w:r>
    </w:p>
    <w:p>
      <w:r>
        <w:t>7403787</w:t>
      </w:r>
    </w:p>
    <w:p>
      <w:r>
        <w:t>Ninh Kiều - Cái Răng - Phong Điền</w:t>
      </w:r>
    </w:p>
    <w:p>
      <w:r>
        <w:t>2016-2023</w:t>
      </w:r>
    </w:p>
    <w:p>
      <w:r>
        <w:t>1027/QĐ-UBND ngày 13/4/2016</w:t>
      </w:r>
    </w:p>
    <w:p>
      <w:r>
        <w:t>3500/QĐ-UBND ngày 24/11/2021</w:t>
      </w:r>
    </w:p>
    <w:p>
      <w:r>
        <w:t>1.095.360</w:t>
      </w:r>
    </w:p>
    <w:p>
      <w:r>
        <w:t>624.898</w:t>
      </w:r>
    </w:p>
    <w:p>
      <w:r>
        <w:t>330.884</w:t>
      </w:r>
    </w:p>
    <w:p>
      <w:r>
        <w:t>894.156</w:t>
      </w:r>
    </w:p>
    <w:p>
      <w:r>
        <w:t>426.939</w:t>
      </w:r>
    </w:p>
    <w:p>
      <w:r>
        <w:t>106.838</w:t>
      </w:r>
    </w:p>
    <w:p>
      <w:r>
        <w:t>2.900</w:t>
      </w:r>
    </w:p>
    <w:p>
      <w:r>
        <w:t>2.900</w:t>
      </w:r>
    </w:p>
    <w:p>
      <w:r>
        <w:t>109.738</w:t>
      </w:r>
    </w:p>
    <w:p>
      <w:r>
        <w:t>V</w:t>
      </w:r>
    </w:p>
    <w:p>
      <w:r>
        <w:t>Chi cục Thủy lợi</w:t>
      </w:r>
    </w:p>
    <w:p>
      <w:r>
        <w:t>195.581</w:t>
      </w:r>
    </w:p>
    <w:p>
      <w:r>
        <w:t>46.088</w:t>
      </w:r>
    </w:p>
    <w:p>
      <w:r>
        <w:t>45.000</w:t>
      </w:r>
    </w:p>
    <w:p>
      <w:r>
        <w:t>125.493</w:t>
      </w:r>
    </w:p>
    <w:p>
      <w:r>
        <w:t>1.000</w:t>
      </w:r>
    </w:p>
    <w:p>
      <w:r>
        <w:t>20.000</w:t>
      </w:r>
    </w:p>
    <w:p>
      <w:r>
        <w:t>-19.900</w:t>
      </w:r>
    </w:p>
    <w:p>
      <w:r>
        <w:t>0</w:t>
      </w:r>
    </w:p>
    <w:p>
      <w:r>
        <w:t>-19.900</w:t>
      </w:r>
    </w:p>
    <w:p>
      <w:r>
        <w:t>0</w:t>
      </w:r>
    </w:p>
    <w:p>
      <w:r>
        <w:t>0</w:t>
      </w:r>
    </w:p>
    <w:p>
      <w:r>
        <w:t>0</w:t>
      </w:r>
    </w:p>
    <w:p>
      <w:r>
        <w:t>0</w:t>
      </w:r>
    </w:p>
    <w:p>
      <w:r>
        <w:t>0</w:t>
      </w:r>
    </w:p>
    <w:p>
      <w:r>
        <w:t>100</w:t>
      </w:r>
    </w:p>
    <w:p>
      <w:r>
        <w:t>Dự án chuyển tiếp</w:t>
      </w:r>
    </w:p>
    <w:p>
      <w:r>
        <w:t>195.581</w:t>
      </w:r>
    </w:p>
    <w:p>
      <w:r>
        <w:t>46.088</w:t>
      </w:r>
    </w:p>
    <w:p>
      <w:r>
        <w:t>45.000</w:t>
      </w:r>
    </w:p>
    <w:p>
      <w:r>
        <w:t>125.493</w:t>
      </w:r>
    </w:p>
    <w:p>
      <w:r>
        <w:t>1.000</w:t>
      </w:r>
    </w:p>
    <w:p>
      <w:r>
        <w:t>20.000</w:t>
      </w:r>
    </w:p>
    <w:p>
      <w:r>
        <w:t>-19.900</w:t>
      </w:r>
    </w:p>
    <w:p>
      <w:r>
        <w:t>0</w:t>
      </w:r>
    </w:p>
    <w:p>
      <w:r>
        <w:t>-19.900</w:t>
      </w:r>
    </w:p>
    <w:p>
      <w:r>
        <w:t>0</w:t>
      </w:r>
    </w:p>
    <w:p>
      <w:r>
        <w:t>0</w:t>
      </w:r>
    </w:p>
    <w:p>
      <w:r>
        <w:t>0</w:t>
      </w:r>
    </w:p>
    <w:p>
      <w:r>
        <w:t>0</w:t>
      </w:r>
    </w:p>
    <w:p>
      <w:r>
        <w:t>0</w:t>
      </w:r>
    </w:p>
    <w:p>
      <w:r>
        <w:t>100</w:t>
      </w:r>
    </w:p>
    <w:p>
      <w:r>
        <w:t>1</w:t>
      </w:r>
    </w:p>
    <w:p>
      <w:r>
        <w:t>Kè chống sạt lở khu vực chợ Mỹ Khánh, huyện Phong Điền, thành phố Cần Thơ</w:t>
      </w:r>
    </w:p>
    <w:p>
      <w:r>
        <w:t>B</w:t>
      </w:r>
    </w:p>
    <w:p>
      <w:r>
        <w:t>7824592</w:t>
      </w:r>
    </w:p>
    <w:p>
      <w:r>
        <w:t>Phong Điền</w:t>
      </w:r>
    </w:p>
    <w:p>
      <w:r>
        <w:t>2020-2023</w:t>
      </w:r>
    </w:p>
    <w:p>
      <w:r>
        <w:t>2051/QĐ-UBND ngày 28/9/2020</w:t>
      </w:r>
    </w:p>
    <w:p>
      <w:r>
        <w:t>195.581</w:t>
      </w:r>
    </w:p>
    <w:p>
      <w:r>
        <w:t>46.088</w:t>
      </w:r>
    </w:p>
    <w:p>
      <w:r>
        <w:t>45.000</w:t>
      </w:r>
    </w:p>
    <w:p>
      <w:r>
        <w:t>125.493</w:t>
      </w:r>
    </w:p>
    <w:p>
      <w:r>
        <w:t>1.000</w:t>
      </w:r>
    </w:p>
    <w:p>
      <w:r>
        <w:t>20.000</w:t>
      </w:r>
    </w:p>
    <w:p>
      <w:r>
        <w:t>-19.900</w:t>
      </w:r>
    </w:p>
    <w:p>
      <w:r>
        <w:t>-19.900</w:t>
      </w:r>
    </w:p>
    <w:p>
      <w:r>
        <w:t>100</w:t>
      </w:r>
    </w:p>
    <w:p>
      <w:r>
        <w:t>VI</w:t>
      </w:r>
    </w:p>
    <w:p>
      <w:r>
        <w:t>Bộ chỉ huy Quân sự thành phố</w:t>
      </w:r>
    </w:p>
    <w:p>
      <w:r>
        <w:t>74.446</w:t>
      </w:r>
    </w:p>
    <w:p>
      <w:r>
        <w:t>74.446</w:t>
      </w:r>
    </w:p>
    <w:p>
      <w:r>
        <w:t>64.700</w:t>
      </w:r>
    </w:p>
    <w:p>
      <w:r>
        <w:t>27.967</w:t>
      </w:r>
    </w:p>
    <w:p>
      <w:r>
        <w:t>27.967</w:t>
      </w:r>
    </w:p>
    <w:p>
      <w:r>
        <w:t>15.000</w:t>
      </w:r>
    </w:p>
    <w:p>
      <w:r>
        <w:t>27.192</w:t>
      </w:r>
    </w:p>
    <w:p>
      <w:r>
        <w:t>192</w:t>
      </w:r>
    </w:p>
    <w:p>
      <w:r>
        <w:t>0</w:t>
      </w:r>
    </w:p>
    <w:p>
      <w:r>
        <w:t>0</w:t>
      </w:r>
    </w:p>
    <w:p>
      <w:r>
        <w:t>0</w:t>
      </w:r>
    </w:p>
    <w:p>
      <w:r>
        <w:t>27.000</w:t>
      </w:r>
    </w:p>
    <w:p>
      <w:r>
        <w:t>0</w:t>
      </w:r>
    </w:p>
    <w:p>
      <w:r>
        <w:t>0</w:t>
      </w:r>
    </w:p>
    <w:p>
      <w:r>
        <w:t>42.192</w:t>
      </w:r>
    </w:p>
    <w:p>
      <w:r>
        <w:t>Dự án đã hoàn thành đưa vào sử dụng</w:t>
      </w:r>
    </w:p>
    <w:p>
      <w:r>
        <w:t>11.007</w:t>
      </w:r>
    </w:p>
    <w:p>
      <w:r>
        <w:t>11.007</w:t>
      </w:r>
    </w:p>
    <w:p>
      <w:r>
        <w:t>192</w:t>
      </w:r>
    </w:p>
    <w:p>
      <w:r>
        <w:t>10.470</w:t>
      </w:r>
    </w:p>
    <w:p>
      <w:r>
        <w:t>10.470</w:t>
      </w:r>
    </w:p>
    <w:p>
      <w:r>
        <w:t>0</w:t>
      </w:r>
    </w:p>
    <w:p>
      <w:r>
        <w:t>192</w:t>
      </w:r>
    </w:p>
    <w:p>
      <w:r>
        <w:t>192</w:t>
      </w:r>
    </w:p>
    <w:p>
      <w:r>
        <w:t>0</w:t>
      </w:r>
    </w:p>
    <w:p>
      <w:r>
        <w:t>0</w:t>
      </w:r>
    </w:p>
    <w:p>
      <w:r>
        <w:t>0</w:t>
      </w:r>
    </w:p>
    <w:p>
      <w:r>
        <w:t>0</w:t>
      </w:r>
    </w:p>
    <w:p>
      <w:r>
        <w:t>0</w:t>
      </w:r>
    </w:p>
    <w:p>
      <w:r>
        <w:t>0</w:t>
      </w:r>
    </w:p>
    <w:p>
      <w:r>
        <w:t>192</w:t>
      </w:r>
    </w:p>
    <w:p>
      <w:r>
        <w:t>1</w:t>
      </w:r>
    </w:p>
    <w:p>
      <w:r>
        <w:t>Bồi thường, hỗ trợ và TĐC phần đất quy hoạch đường song hành dẫn cầu Cần Thơ tạm giao cho BCH Quân sự thành phố quản lý</w:t>
      </w:r>
    </w:p>
    <w:p>
      <w:r>
        <w:t>C</w:t>
      </w:r>
    </w:p>
    <w:p>
      <w:r>
        <w:t>7004686</w:t>
      </w:r>
    </w:p>
    <w:p>
      <w:r>
        <w:t>Cái Răng</w:t>
      </w:r>
    </w:p>
    <w:p>
      <w:r>
        <w:t>2016-2022</w:t>
      </w:r>
    </w:p>
    <w:p>
      <w:r>
        <w:t>1942/QĐ-UBND ngày 12/8/2019</w:t>
      </w:r>
    </w:p>
    <w:p>
      <w:r>
        <w:t>2897/QĐ-UBND ngày 25/10/2021</w:t>
      </w:r>
    </w:p>
    <w:p>
      <w:r>
        <w:t>11.007</w:t>
      </w:r>
    </w:p>
    <w:p>
      <w:r>
        <w:t>11.007</w:t>
      </w:r>
    </w:p>
    <w:p>
      <w:r>
        <w:t>192</w:t>
      </w:r>
    </w:p>
    <w:p>
      <w:r>
        <w:t>10.470</w:t>
      </w:r>
    </w:p>
    <w:p>
      <w:r>
        <w:t>10.470</w:t>
      </w:r>
    </w:p>
    <w:p>
      <w:r>
        <w:t>0</w:t>
      </w:r>
    </w:p>
    <w:p>
      <w:r>
        <w:t>192</w:t>
      </w:r>
    </w:p>
    <w:p>
      <w:r>
        <w:t>192</w:t>
      </w:r>
    </w:p>
    <w:p>
      <w:r>
        <w:t>192</w:t>
      </w:r>
    </w:p>
    <w:p>
      <w:r>
        <w:t>Dự án khởi công mới</w:t>
      </w:r>
    </w:p>
    <w:p>
      <w:r>
        <w:t>63.439</w:t>
      </w:r>
    </w:p>
    <w:p>
      <w:r>
        <w:t>63.439</w:t>
      </w:r>
    </w:p>
    <w:p>
      <w:r>
        <w:t>64.508</w:t>
      </w:r>
    </w:p>
    <w:p>
      <w:r>
        <w:t>17.497</w:t>
      </w:r>
    </w:p>
    <w:p>
      <w:r>
        <w:t>17.497</w:t>
      </w:r>
    </w:p>
    <w:p>
      <w:r>
        <w:t>15.000</w:t>
      </w:r>
    </w:p>
    <w:p>
      <w:r>
        <w:t>27.000</w:t>
      </w:r>
    </w:p>
    <w:p>
      <w:r>
        <w:t>0</w:t>
      </w:r>
    </w:p>
    <w:p>
      <w:r>
        <w:t>0</w:t>
      </w:r>
    </w:p>
    <w:p>
      <w:r>
        <w:t>0</w:t>
      </w:r>
    </w:p>
    <w:p>
      <w:r>
        <w:t>0</w:t>
      </w:r>
    </w:p>
    <w:p>
      <w:r>
        <w:t>27.000</w:t>
      </w:r>
    </w:p>
    <w:p>
      <w:r>
        <w:t>0</w:t>
      </w:r>
    </w:p>
    <w:p>
      <w:r>
        <w:t>0</w:t>
      </w:r>
    </w:p>
    <w:p>
      <w:r>
        <w:t>42.000</w:t>
      </w:r>
    </w:p>
    <w:p>
      <w:r>
        <w:t>1</w:t>
      </w:r>
    </w:p>
    <w:p>
      <w:r>
        <w:t>Xây dựng các hạng mục trong khu huấn luyện 1</w:t>
      </w:r>
    </w:p>
    <w:p>
      <w:r>
        <w:t>C</w:t>
      </w:r>
    </w:p>
    <w:p>
      <w:r>
        <w:t>7004686</w:t>
      </w:r>
    </w:p>
    <w:p>
      <w:r>
        <w:t>Phong Điền</w:t>
      </w:r>
    </w:p>
    <w:p>
      <w:r>
        <w:t>2021-2024</w:t>
      </w:r>
    </w:p>
    <w:p>
      <w:r>
        <w:t>373/QĐ-UBND ngày 07/12/2021</w:t>
      </w:r>
    </w:p>
    <w:p>
      <w:r>
        <w:t>49.172</w:t>
      </w:r>
    </w:p>
    <w:p>
      <w:r>
        <w:t>49.172</w:t>
      </w:r>
    </w:p>
    <w:p>
      <w:r>
        <w:t>49.742</w:t>
      </w:r>
    </w:p>
    <w:p>
      <w:r>
        <w:t>17.410</w:t>
      </w:r>
    </w:p>
    <w:p>
      <w:r>
        <w:t>17.410</w:t>
      </w:r>
    </w:p>
    <w:p>
      <w:r>
        <w:t>15.000</w:t>
      </w:r>
    </w:p>
    <w:p>
      <w:r>
        <w:t>13.500</w:t>
      </w:r>
    </w:p>
    <w:p>
      <w:r>
        <w:t>13.500</w:t>
      </w:r>
    </w:p>
    <w:p>
      <w:r>
        <w:t>28.500</w:t>
      </w:r>
    </w:p>
    <w:p>
      <w:r>
        <w:t>2</w:t>
      </w:r>
    </w:p>
    <w:p>
      <w:r>
        <w:t>Trang thiết bị Nhà khách Bộ Chỉ huy quân sự thành phố Cần Thơ</w:t>
      </w:r>
    </w:p>
    <w:p>
      <w:r>
        <w:t>C</w:t>
      </w:r>
    </w:p>
    <w:p>
      <w:r>
        <w:t>7004686</w:t>
      </w:r>
    </w:p>
    <w:p>
      <w:r>
        <w:t>Cái Răng</w:t>
      </w:r>
    </w:p>
    <w:p>
      <w:r>
        <w:t>2023-2025</w:t>
      </w:r>
    </w:p>
    <w:p>
      <w:r>
        <w:t>102/QĐ-SKHĐT ngày 24/5/2023</w:t>
      </w:r>
    </w:p>
    <w:p>
      <w:r>
        <w:t>14.267</w:t>
      </w:r>
    </w:p>
    <w:p>
      <w:r>
        <w:t>14.267</w:t>
      </w:r>
    </w:p>
    <w:p>
      <w:r>
        <w:t>14.766</w:t>
      </w:r>
    </w:p>
    <w:p>
      <w:r>
        <w:t>87</w:t>
      </w:r>
    </w:p>
    <w:p>
      <w:r>
        <w:t>87</w:t>
      </w:r>
    </w:p>
    <w:p>
      <w:r>
        <w:t>0</w:t>
      </w:r>
    </w:p>
    <w:p>
      <w:r>
        <w:t>13.500</w:t>
      </w:r>
    </w:p>
    <w:p>
      <w:r>
        <w:t>13.500</w:t>
      </w:r>
    </w:p>
    <w:p>
      <w:r>
        <w:t>13.500</w:t>
      </w:r>
    </w:p>
    <w:p>
      <w:r>
        <w:t>VII</w:t>
      </w:r>
    </w:p>
    <w:p>
      <w:r>
        <w:t>Sở Giao thông vận tải</w:t>
      </w:r>
    </w:p>
    <w:p>
      <w:r>
        <w:t>4.136.698</w:t>
      </w:r>
    </w:p>
    <w:p>
      <w:r>
        <w:t>2.136.698</w:t>
      </w:r>
    </w:p>
    <w:p>
      <w:r>
        <w:t>1.471.503</w:t>
      </w:r>
    </w:p>
    <w:p>
      <w:r>
        <w:t>1.424.613</w:t>
      </w:r>
    </w:p>
    <w:p>
      <w:r>
        <w:t>874.613</w:t>
      </w:r>
    </w:p>
    <w:p>
      <w:r>
        <w:t>225.143</w:t>
      </w:r>
    </w:p>
    <w:p>
      <w:r>
        <w:t>212.370</w:t>
      </w:r>
    </w:p>
    <w:p>
      <w:r>
        <w:t>0</w:t>
      </w:r>
    </w:p>
    <w:p>
      <w:r>
        <w:t>20.505</w:t>
      </w:r>
    </w:p>
    <w:p>
      <w:r>
        <w:t>399</w:t>
      </w:r>
    </w:p>
    <w:p>
      <w:r>
        <w:t>3.000</w:t>
      </w:r>
    </w:p>
    <w:p>
      <w:r>
        <w:t>0</w:t>
      </w:r>
    </w:p>
    <w:p>
      <w:r>
        <w:t>188.466</w:t>
      </w:r>
    </w:p>
    <w:p>
      <w:r>
        <w:t>235</w:t>
      </w:r>
    </w:p>
    <w:p>
      <w:r>
        <w:t>437.513</w:t>
      </w:r>
    </w:p>
    <w:p>
      <w:r>
        <w:t>Dự án hoàn thành đưa vào sử dụng</w:t>
      </w:r>
    </w:p>
    <w:p>
      <w:r>
        <w:t>249.008</w:t>
      </w:r>
    </w:p>
    <w:p>
      <w:r>
        <w:t>249.008</w:t>
      </w:r>
    </w:p>
    <w:p>
      <w:r>
        <w:t>22.869</w:t>
      </w:r>
    </w:p>
    <w:p>
      <w:r>
        <w:t>228.288</w:t>
      </w:r>
    </w:p>
    <w:p>
      <w:r>
        <w:t>228.288</w:t>
      </w:r>
    </w:p>
    <w:p>
      <w:r>
        <w:t>0</w:t>
      </w:r>
    </w:p>
    <w:p>
      <w:r>
        <w:t>20.904</w:t>
      </w:r>
    </w:p>
    <w:p>
      <w:r>
        <w:t>0</w:t>
      </w:r>
    </w:p>
    <w:p>
      <w:r>
        <w:t>20.505</w:t>
      </w:r>
    </w:p>
    <w:p>
      <w:r>
        <w:t>399</w:t>
      </w:r>
    </w:p>
    <w:p>
      <w:r>
        <w:t>0</w:t>
      </w:r>
    </w:p>
    <w:p>
      <w:r>
        <w:t>0</w:t>
      </w:r>
    </w:p>
    <w:p>
      <w:r>
        <w:t>0</w:t>
      </w:r>
    </w:p>
    <w:p>
      <w:r>
        <w:t>235</w:t>
      </w:r>
    </w:p>
    <w:p>
      <w:r>
        <w:t>20.904</w:t>
      </w:r>
    </w:p>
    <w:p>
      <w:r>
        <w:t>1</w:t>
      </w:r>
    </w:p>
    <w:p>
      <w:r>
        <w:t>Các cầu trên Đường tỉnh 923 đoạn Cái Răng - Phong Điền</w:t>
      </w:r>
    </w:p>
    <w:p>
      <w:r>
        <w:t>B</w:t>
      </w:r>
    </w:p>
    <w:p>
      <w:r>
        <w:t>7034058</w:t>
      </w:r>
    </w:p>
    <w:p>
      <w:r>
        <w:t>Cái Răng - Phong Điền</w:t>
      </w:r>
    </w:p>
    <w:p>
      <w:r>
        <w:t>2003-2013</w:t>
      </w:r>
    </w:p>
    <w:p>
      <w:r>
        <w:t>961/QĐ-UBND ngày 17/4/2023 (QT)</w:t>
      </w:r>
    </w:p>
    <w:p>
      <w:r>
        <w:t>190.604</w:t>
      </w:r>
    </w:p>
    <w:p>
      <w:r>
        <w:t>190.604</w:t>
      </w:r>
    </w:p>
    <w:p>
      <w:r>
        <w:t>21.495</w:t>
      </w:r>
    </w:p>
    <w:p>
      <w:r>
        <w:t>170.298</w:t>
      </w:r>
    </w:p>
    <w:p>
      <w:r>
        <w:t>170.298</w:t>
      </w:r>
    </w:p>
    <w:p>
      <w:r>
        <w:t>0</w:t>
      </w:r>
    </w:p>
    <w:p>
      <w:r>
        <w:t>20.796</w:t>
      </w:r>
    </w:p>
    <w:p>
      <w:r>
        <w:t>20.397</w:t>
      </w:r>
    </w:p>
    <w:p>
      <w:r>
        <w:t>399</w:t>
      </w:r>
    </w:p>
    <w:p>
      <w:r>
        <w:t>235</w:t>
      </w:r>
    </w:p>
    <w:p>
      <w:r>
        <w:t>20.796</w:t>
      </w:r>
    </w:p>
    <w:p>
      <w:r>
        <w:t>2</w:t>
      </w:r>
    </w:p>
    <w:p>
      <w:r>
        <w:t>Đường tỉnh 934 (tuyến Rạch Chôm - Thới An - QL 91)</w:t>
      </w:r>
    </w:p>
    <w:p>
      <w:r>
        <w:t>C</w:t>
      </w:r>
    </w:p>
    <w:p>
      <w:r>
        <w:t>7036458</w:t>
      </w:r>
    </w:p>
    <w:p>
      <w:r>
        <w:t>Ô Môn</w:t>
      </w:r>
    </w:p>
    <w:p>
      <w:r>
        <w:t>2004-2015</w:t>
      </w:r>
    </w:p>
    <w:p>
      <w:r>
        <w:t>2959/QĐ-UBND ngày 13/11/2018 (QT)</w:t>
      </w:r>
    </w:p>
    <w:p>
      <w:r>
        <w:t>15.201</w:t>
      </w:r>
    </w:p>
    <w:p>
      <w:r>
        <w:t>15.201</w:t>
      </w:r>
    </w:p>
    <w:p>
      <w:r>
        <w:t>40</w:t>
      </w:r>
    </w:p>
    <w:p>
      <w:r>
        <w:t>15.201</w:t>
      </w:r>
    </w:p>
    <w:p>
      <w:r>
        <w:t>15.201</w:t>
      </w:r>
    </w:p>
    <w:p>
      <w:r>
        <w:t>0</w:t>
      </w:r>
    </w:p>
    <w:p>
      <w:r>
        <w:t>40</w:t>
      </w:r>
    </w:p>
    <w:p>
      <w:r>
        <w:t>40</w:t>
      </w:r>
    </w:p>
    <w:p>
      <w:r>
        <w:t>40</w:t>
      </w:r>
    </w:p>
    <w:p>
      <w:r>
        <w:t>3</w:t>
      </w:r>
    </w:p>
    <w:p>
      <w:r>
        <w:t>Đường tỉnh 932 (Vàm Xáng - 1000) (đoạn từ Vàm Xáng - Kênh Trầu Hôi)</w:t>
      </w:r>
    </w:p>
    <w:p>
      <w:r>
        <w:t>C</w:t>
      </w:r>
    </w:p>
    <w:p>
      <w:r>
        <w:t>7034058</w:t>
      </w:r>
    </w:p>
    <w:p>
      <w:r>
        <w:t>Phong Điền</w:t>
      </w:r>
    </w:p>
    <w:p>
      <w:r>
        <w:t>2002-2009</w:t>
      </w:r>
    </w:p>
    <w:p>
      <w:r>
        <w:t>2407/QĐ-UBND ngày 28/7/2016 (QT)</w:t>
      </w:r>
    </w:p>
    <w:p>
      <w:r>
        <w:t>41.910</w:t>
      </w:r>
    </w:p>
    <w:p>
      <w:r>
        <w:t>41.910</w:t>
      </w:r>
    </w:p>
    <w:p>
      <w:r>
        <w:t>56</w:t>
      </w:r>
    </w:p>
    <w:p>
      <w:r>
        <w:t>41.855</w:t>
      </w:r>
    </w:p>
    <w:p>
      <w:r>
        <w:t>41.855</w:t>
      </w:r>
    </w:p>
    <w:p>
      <w:r>
        <w:t>0</w:t>
      </w:r>
    </w:p>
    <w:p>
      <w:r>
        <w:t>56</w:t>
      </w:r>
    </w:p>
    <w:p>
      <w:r>
        <w:t>56</w:t>
      </w:r>
    </w:p>
    <w:p>
      <w:r>
        <w:t>56</w:t>
      </w:r>
    </w:p>
    <w:p>
      <w:r>
        <w:t>4</w:t>
      </w:r>
    </w:p>
    <w:p>
      <w:r>
        <w:t>Nâng cấp, sửa chữa trụ sở Sở Giao thông vận tải</w:t>
      </w:r>
    </w:p>
    <w:p>
      <w:r>
        <w:t>C</w:t>
      </w:r>
    </w:p>
    <w:p>
      <w:r>
        <w:t>7863250</w:t>
      </w:r>
    </w:p>
    <w:p>
      <w:r>
        <w:t>Ninh Kiều</w:t>
      </w:r>
    </w:p>
    <w:p>
      <w:r>
        <w:t>197/QĐ-SXD ngày 19/10/2021</w:t>
      </w:r>
    </w:p>
    <w:p>
      <w:r>
        <w:t>1.293</w:t>
      </w:r>
    </w:p>
    <w:p>
      <w:r>
        <w:t>1.293</w:t>
      </w:r>
    </w:p>
    <w:p>
      <w:r>
        <w:t>1.278</w:t>
      </w:r>
    </w:p>
    <w:p>
      <w:r>
        <w:t>934</w:t>
      </w:r>
    </w:p>
    <w:p>
      <w:r>
        <w:t>934</w:t>
      </w:r>
    </w:p>
    <w:p>
      <w:r>
        <w:t>0</w:t>
      </w:r>
    </w:p>
    <w:p>
      <w:r>
        <w:t>12</w:t>
      </w:r>
    </w:p>
    <w:p>
      <w:r>
        <w:t>12</w:t>
      </w:r>
    </w:p>
    <w:p>
      <w:r>
        <w:t>12</w:t>
      </w:r>
    </w:p>
    <w:p>
      <w:r>
        <w:t>Công trình chuyển tiếp</w:t>
      </w:r>
    </w:p>
    <w:p>
      <w:r>
        <w:t>3.837.742</w:t>
      </w:r>
    </w:p>
    <w:p>
      <w:r>
        <w:t>1.837.742</w:t>
      </w:r>
    </w:p>
    <w:p>
      <w:r>
        <w:t>1.399.184</w:t>
      </w:r>
    </w:p>
    <w:p>
      <w:r>
        <w:t>1.195.775</w:t>
      </w:r>
    </w:p>
    <w:p>
      <w:r>
        <w:t>645.775</w:t>
      </w:r>
    </w:p>
    <w:p>
      <w:r>
        <w:t>225.143</w:t>
      </w:r>
    </w:p>
    <w:p>
      <w:r>
        <w:t>188.466</w:t>
      </w:r>
    </w:p>
    <w:p>
      <w:r>
        <w:t>0</w:t>
      </w:r>
    </w:p>
    <w:p>
      <w:r>
        <w:t>0</w:t>
      </w:r>
    </w:p>
    <w:p>
      <w:r>
        <w:t>0</w:t>
      </w:r>
    </w:p>
    <w:p>
      <w:r>
        <w:t>0</w:t>
      </w:r>
    </w:p>
    <w:p>
      <w:r>
        <w:t>0</w:t>
      </w:r>
    </w:p>
    <w:p>
      <w:r>
        <w:t>188.466</w:t>
      </w:r>
    </w:p>
    <w:p>
      <w:r>
        <w:t>0</w:t>
      </w:r>
    </w:p>
    <w:p>
      <w:r>
        <w:t>413.609</w:t>
      </w:r>
    </w:p>
    <w:p>
      <w:r>
        <w:t>1</w:t>
      </w:r>
    </w:p>
    <w:p>
      <w:r>
        <w:t>Đường vành đai phía Tây thành phố Cần Thơ (nối Quốc lộ 91 với Quốc lộ 61C)</w:t>
      </w:r>
    </w:p>
    <w:p>
      <w:r>
        <w:t>A</w:t>
      </w:r>
    </w:p>
    <w:p>
      <w:r>
        <w:t>7863251</w:t>
      </w:r>
    </w:p>
    <w:p>
      <w:r>
        <w:t>Ninh Kiều - Cái Răng - Phong Điền - Ô Môn</w:t>
      </w:r>
    </w:p>
    <w:p>
      <w:r>
        <w:t>2021-2025</w:t>
      </w:r>
    </w:p>
    <w:p>
      <w:r>
        <w:t>3543/QĐ-UBND ngày 26/11/2021</w:t>
      </w:r>
    </w:p>
    <w:p>
      <w:r>
        <w:t>3.837.742</w:t>
      </w:r>
    </w:p>
    <w:p>
      <w:r>
        <w:t>1.837.742</w:t>
      </w:r>
    </w:p>
    <w:p>
      <w:r>
        <w:t>1.399.184</w:t>
      </w:r>
    </w:p>
    <w:p>
      <w:r>
        <w:t>1.195.775</w:t>
      </w:r>
    </w:p>
    <w:p>
      <w:r>
        <w:t>645.775</w:t>
      </w:r>
    </w:p>
    <w:p>
      <w:r>
        <w:t>225.143</w:t>
      </w:r>
    </w:p>
    <w:p>
      <w:r>
        <w:t>188.466</w:t>
      </w:r>
    </w:p>
    <w:p>
      <w:r>
        <w:t>188.466</w:t>
      </w:r>
    </w:p>
    <w:p>
      <w:r>
        <w:t>413.609</w:t>
      </w:r>
    </w:p>
    <w:p>
      <w:r>
        <w:t>Dự án khởi công mới</w:t>
      </w:r>
    </w:p>
    <w:p>
      <w:r>
        <w:t>49.948</w:t>
      </w:r>
    </w:p>
    <w:p>
      <w:r>
        <w:t>49.948</w:t>
      </w:r>
    </w:p>
    <w:p>
      <w:r>
        <w:t>49.450</w:t>
      </w:r>
    </w:p>
    <w:p>
      <w:r>
        <w:t>550</w:t>
      </w:r>
    </w:p>
    <w:p>
      <w:r>
        <w:t>550</w:t>
      </w:r>
    </w:p>
    <w:p>
      <w:r>
        <w:t>0</w:t>
      </w:r>
    </w:p>
    <w:p>
      <w:r>
        <w:t>3.000</w:t>
      </w:r>
    </w:p>
    <w:p>
      <w:r>
        <w:t>0</w:t>
      </w:r>
    </w:p>
    <w:p>
      <w:r>
        <w:t>0</w:t>
      </w:r>
    </w:p>
    <w:p>
      <w:r>
        <w:t>0</w:t>
      </w:r>
    </w:p>
    <w:p>
      <w:r>
        <w:t>3.000</w:t>
      </w:r>
    </w:p>
    <w:p>
      <w:r>
        <w:t>0</w:t>
      </w:r>
    </w:p>
    <w:p>
      <w:r>
        <w:t>0</w:t>
      </w:r>
    </w:p>
    <w:p>
      <w:r>
        <w:t>0</w:t>
      </w:r>
    </w:p>
    <w:p>
      <w:r>
        <w:t>3.000</w:t>
      </w:r>
    </w:p>
    <w:p>
      <w:r>
        <w:t>1</w:t>
      </w:r>
    </w:p>
    <w:p>
      <w:r>
        <w:t>Đầu tư hệ thống quản lý giao thông thông minh (ITS) thành phố Cần Thơ giai đoạn 1 (Triển khai các hạng mục như Tủ tín hiệu, đèn tín hiệu, Camera quan sát (CCTV), Hệ thống dò xe (VDS) và Trung tâm điều khiển)</w:t>
      </w:r>
    </w:p>
    <w:p>
      <w:r>
        <w:t>C</w:t>
      </w:r>
    </w:p>
    <w:p>
      <w:r>
        <w:t>TP. Cần Thơ</w:t>
      </w:r>
    </w:p>
    <w:p>
      <w:r>
        <w:t>2023-2025</w:t>
      </w:r>
    </w:p>
    <w:p>
      <w:r>
        <w:t>1336/QĐ-UBND ngày 06/6/2023</w:t>
      </w:r>
    </w:p>
    <w:p>
      <w:r>
        <w:t>49.948</w:t>
      </w:r>
    </w:p>
    <w:p>
      <w:r>
        <w:t>49.948</w:t>
      </w:r>
    </w:p>
    <w:p>
      <w:r>
        <w:t>49.450</w:t>
      </w:r>
    </w:p>
    <w:p>
      <w:r>
        <w:t>550</w:t>
      </w:r>
    </w:p>
    <w:p>
      <w:r>
        <w:t>550</w:t>
      </w:r>
    </w:p>
    <w:p>
      <w:r>
        <w:t>0</w:t>
      </w:r>
    </w:p>
    <w:p>
      <w:r>
        <w:t>3.000</w:t>
      </w:r>
    </w:p>
    <w:p>
      <w:r>
        <w:t>3.000</w:t>
      </w:r>
    </w:p>
    <w:p>
      <w:r>
        <w:t>3.000</w:t>
      </w:r>
    </w:p>
    <w:p>
      <w:r>
        <w:t>VIII</w:t>
      </w:r>
    </w:p>
    <w:p>
      <w:r>
        <w:t>Ban QLDA Đầu tư xây dựng 2 thành phố</w:t>
      </w:r>
    </w:p>
    <w:p>
      <w:r>
        <w:t>318.911</w:t>
      </w:r>
    </w:p>
    <w:p>
      <w:r>
        <w:t>318.911</w:t>
      </w:r>
    </w:p>
    <w:p>
      <w:r>
        <w:t>33.048</w:t>
      </w:r>
    </w:p>
    <w:p>
      <w:r>
        <w:t>306.633</w:t>
      </w:r>
    </w:p>
    <w:p>
      <w:r>
        <w:t>306.633</w:t>
      </w:r>
    </w:p>
    <w:p>
      <w:r>
        <w:t>0</w:t>
      </w:r>
    </w:p>
    <w:p>
      <w:r>
        <w:t>12.462</w:t>
      </w:r>
    </w:p>
    <w:p>
      <w:r>
        <w:t>0</w:t>
      </w:r>
    </w:p>
    <w:p>
      <w:r>
        <w:t>4.829</w:t>
      </w:r>
    </w:p>
    <w:p>
      <w:r>
        <w:t>0</w:t>
      </w:r>
    </w:p>
    <w:p>
      <w:r>
        <w:t>0</w:t>
      </w:r>
    </w:p>
    <w:p>
      <w:r>
        <w:t>0</w:t>
      </w:r>
    </w:p>
    <w:p>
      <w:r>
        <w:t>7.633</w:t>
      </w:r>
    </w:p>
    <w:p>
      <w:r>
        <w:t>0</w:t>
      </w:r>
    </w:p>
    <w:p>
      <w:r>
        <w:t>12.462</w:t>
      </w:r>
    </w:p>
    <w:p>
      <w:r>
        <w:t>Dự án hoàn thành đưa vào sử dụng</w:t>
      </w:r>
    </w:p>
    <w:p>
      <w:r>
        <w:t>318.911</w:t>
      </w:r>
    </w:p>
    <w:p>
      <w:r>
        <w:t>318.911</w:t>
      </w:r>
    </w:p>
    <w:p>
      <w:r>
        <w:t>33.048</w:t>
      </w:r>
    </w:p>
    <w:p>
      <w:r>
        <w:t>306.633</w:t>
      </w:r>
    </w:p>
    <w:p>
      <w:r>
        <w:t>306.633</w:t>
      </w:r>
    </w:p>
    <w:p>
      <w:r>
        <w:t>0</w:t>
      </w:r>
    </w:p>
    <w:p>
      <w:r>
        <w:t>12.462</w:t>
      </w:r>
    </w:p>
    <w:p>
      <w:r>
        <w:t>0</w:t>
      </w:r>
    </w:p>
    <w:p>
      <w:r>
        <w:t>4.829</w:t>
      </w:r>
    </w:p>
    <w:p>
      <w:r>
        <w:t>0</w:t>
      </w:r>
    </w:p>
    <w:p>
      <w:r>
        <w:t>0</w:t>
      </w:r>
    </w:p>
    <w:p>
      <w:r>
        <w:t>0</w:t>
      </w:r>
    </w:p>
    <w:p>
      <w:r>
        <w:t>7.633</w:t>
      </w:r>
    </w:p>
    <w:p>
      <w:r>
        <w:t>0</w:t>
      </w:r>
    </w:p>
    <w:p>
      <w:r>
        <w:t>12.462</w:t>
      </w:r>
    </w:p>
    <w:p>
      <w:r>
        <w:t>1</w:t>
      </w:r>
    </w:p>
    <w:p>
      <w:r>
        <w:t>Nâng cấp cơ sở vật chất Bệnh viện Đa khoa quận Ô Môn</w:t>
      </w:r>
    </w:p>
    <w:p>
      <w:r>
        <w:t>B</w:t>
      </w:r>
    </w:p>
    <w:p>
      <w:r>
        <w:t>7595352</w:t>
      </w:r>
    </w:p>
    <w:p>
      <w:r>
        <w:t>Ô Môn</w:t>
      </w:r>
    </w:p>
    <w:p>
      <w:r>
        <w:t>2016-2022</w:t>
      </w:r>
    </w:p>
    <w:p>
      <w:r>
        <w:t>712/QĐ-UBND ngày 20/3/2023 (QT)</w:t>
      </w:r>
    </w:p>
    <w:p>
      <w:r>
        <w:t>52.625</w:t>
      </w:r>
    </w:p>
    <w:p>
      <w:r>
        <w:t>52.625</w:t>
      </w:r>
    </w:p>
    <w:p>
      <w:r>
        <w:t>18.373</w:t>
      </w:r>
    </w:p>
    <w:p>
      <w:r>
        <w:t>47.796</w:t>
      </w:r>
    </w:p>
    <w:p>
      <w:r>
        <w:t>47.796</w:t>
      </w:r>
    </w:p>
    <w:p>
      <w:r>
        <w:t>0</w:t>
      </w:r>
    </w:p>
    <w:p>
      <w:r>
        <w:t>4.829</w:t>
      </w:r>
    </w:p>
    <w:p>
      <w:r>
        <w:t>4.829</w:t>
      </w:r>
    </w:p>
    <w:p>
      <w:r>
        <w:t>4.829</w:t>
      </w:r>
    </w:p>
    <w:p>
      <w:r>
        <w:t>2</w:t>
      </w:r>
    </w:p>
    <w:p>
      <w:r>
        <w:t>Trường THPT Châu Văn Liêm</w:t>
      </w:r>
    </w:p>
    <w:p>
      <w:r>
        <w:t>B</w:t>
      </w:r>
    </w:p>
    <w:p>
      <w:r>
        <w:t>7467957</w:t>
      </w:r>
    </w:p>
    <w:p>
      <w:r>
        <w:t>Ninh Kiều</w:t>
      </w:r>
    </w:p>
    <w:p>
      <w:r>
        <w:t>2017-2019</w:t>
      </w:r>
    </w:p>
    <w:p>
      <w:r>
        <w:t>720/QĐ-UBND ngày 20/3/2023 (QT)</w:t>
      </w:r>
    </w:p>
    <w:p>
      <w:r>
        <w:t>87.667</w:t>
      </w:r>
    </w:p>
    <w:p>
      <w:r>
        <w:t>87.667</w:t>
      </w:r>
    </w:p>
    <w:p>
      <w:r>
        <w:t>1.100</w:t>
      </w:r>
    </w:p>
    <w:p>
      <w:r>
        <w:t>87.322</w:t>
      </w:r>
    </w:p>
    <w:p>
      <w:r>
        <w:t>87.322</w:t>
      </w:r>
    </w:p>
    <w:p>
      <w:r>
        <w:t>0</w:t>
      </w:r>
    </w:p>
    <w:p>
      <w:r>
        <w:t>496</w:t>
      </w:r>
    </w:p>
    <w:p>
      <w:r>
        <w:t>496</w:t>
      </w:r>
    </w:p>
    <w:p>
      <w:r>
        <w:t>496</w:t>
      </w:r>
    </w:p>
    <w:p>
      <w:r>
        <w:t>3</w:t>
      </w:r>
    </w:p>
    <w:p>
      <w:r>
        <w:t>Bệnh viện Y học cổ truyền thành phố Cần Thơ (quy mô 200 giường)</w:t>
      </w:r>
    </w:p>
    <w:p>
      <w:r>
        <w:t>B</w:t>
      </w:r>
    </w:p>
    <w:p>
      <w:r>
        <w:t>7559191</w:t>
      </w:r>
    </w:p>
    <w:p>
      <w:r>
        <w:t>Ninh Kiều</w:t>
      </w:r>
    </w:p>
    <w:p>
      <w:r>
        <w:t>2016-2023</w:t>
      </w:r>
    </w:p>
    <w:p>
      <w:r>
        <w:t>1048/QĐ-UBND ngày 26/4/2023 (QT)</w:t>
      </w:r>
    </w:p>
    <w:p>
      <w:r>
        <w:t>141.517</w:t>
      </w:r>
    </w:p>
    <w:p>
      <w:r>
        <w:t>141.517</w:t>
      </w:r>
    </w:p>
    <w:p>
      <w:r>
        <w:t>10.000</w:t>
      </w:r>
    </w:p>
    <w:p>
      <w:r>
        <w:t>134.685</w:t>
      </w:r>
    </w:p>
    <w:p>
      <w:r>
        <w:t>134.685</w:t>
      </w:r>
    </w:p>
    <w:p>
      <w:r>
        <w:t>0</w:t>
      </w:r>
    </w:p>
    <w:p>
      <w:r>
        <w:t>6.856</w:t>
      </w:r>
    </w:p>
    <w:p>
      <w:r>
        <w:t>6.856</w:t>
      </w:r>
    </w:p>
    <w:p>
      <w:r>
        <w:t>6.856</w:t>
      </w:r>
    </w:p>
    <w:p>
      <w:r>
        <w:t>4</w:t>
      </w:r>
    </w:p>
    <w:p>
      <w:r>
        <w:t>Trung tâm Sức khỏe sinh sản Cần Thơ</w:t>
      </w:r>
    </w:p>
    <w:p>
      <w:r>
        <w:t>C</w:t>
      </w:r>
    </w:p>
    <w:p>
      <w:r>
        <w:t>7551347</w:t>
      </w:r>
    </w:p>
    <w:p>
      <w:r>
        <w:t>Ninh Kiều</w:t>
      </w:r>
    </w:p>
    <w:p>
      <w:r>
        <w:t>2018-2020</w:t>
      </w:r>
    </w:p>
    <w:p>
      <w:r>
        <w:t>1049/QĐ-UBND ngày 26/4/2023 (QT)</w:t>
      </w:r>
    </w:p>
    <w:p>
      <w:r>
        <w:t>37.102</w:t>
      </w:r>
    </w:p>
    <w:p>
      <w:r>
        <w:t>37.102</w:t>
      </w:r>
    </w:p>
    <w:p>
      <w:r>
        <w:t>3.575</w:t>
      </w:r>
    </w:p>
    <w:p>
      <w:r>
        <w:t>36.830</w:t>
      </w:r>
    </w:p>
    <w:p>
      <w:r>
        <w:t>36.830</w:t>
      </w:r>
    </w:p>
    <w:p>
      <w:r>
        <w:t>0</w:t>
      </w:r>
    </w:p>
    <w:p>
      <w:r>
        <w:t>281</w:t>
      </w:r>
    </w:p>
    <w:p>
      <w:r>
        <w:t>281</w:t>
      </w:r>
    </w:p>
    <w:p>
      <w:r>
        <w:t>281</w:t>
      </w:r>
    </w:p>
    <w:p>
      <w:r>
        <w:t>IX</w:t>
      </w:r>
    </w:p>
    <w:p>
      <w:r>
        <w:t>Công an thành phố</w:t>
      </w:r>
    </w:p>
    <w:p>
      <w:r>
        <w:t>63.937</w:t>
      </w:r>
    </w:p>
    <w:p>
      <w:r>
        <w:t>47.143</w:t>
      </w:r>
    </w:p>
    <w:p>
      <w:r>
        <w:t>6.725</w:t>
      </w:r>
    </w:p>
    <w:p>
      <w:r>
        <w:t>53.665</w:t>
      </w:r>
    </w:p>
    <w:p>
      <w:r>
        <w:t>38.935</w:t>
      </w:r>
    </w:p>
    <w:p>
      <w:r>
        <w:t>0</w:t>
      </w:r>
    </w:p>
    <w:p>
      <w:r>
        <w:t>6.725</w:t>
      </w:r>
    </w:p>
    <w:p>
      <w:r>
        <w:t>4.211</w:t>
      </w:r>
    </w:p>
    <w:p>
      <w:r>
        <w:t>0</w:t>
      </w:r>
    </w:p>
    <w:p>
      <w:r>
        <w:t>0</w:t>
      </w:r>
    </w:p>
    <w:p>
      <w:r>
        <w:t>0</w:t>
      </w:r>
    </w:p>
    <w:p>
      <w:r>
        <w:t>0</w:t>
      </w:r>
    </w:p>
    <w:p>
      <w:r>
        <w:t>2.514</w:t>
      </w:r>
    </w:p>
    <w:p>
      <w:r>
        <w:t>0</w:t>
      </w:r>
    </w:p>
    <w:p>
      <w:r>
        <w:t>6.725</w:t>
      </w:r>
    </w:p>
    <w:p>
      <w:r>
        <w:t>Dự án hoàn thành đưa vào sử dụng</w:t>
      </w:r>
    </w:p>
    <w:p>
      <w:r>
        <w:t>63.937</w:t>
      </w:r>
    </w:p>
    <w:p>
      <w:r>
        <w:t>47.143</w:t>
      </w:r>
    </w:p>
    <w:p>
      <w:r>
        <w:t>6.725</w:t>
      </w:r>
    </w:p>
    <w:p>
      <w:r>
        <w:t>53.665</w:t>
      </w:r>
    </w:p>
    <w:p>
      <w:r>
        <w:t>38.935</w:t>
      </w:r>
    </w:p>
    <w:p>
      <w:r>
        <w:t>0</w:t>
      </w:r>
    </w:p>
    <w:p>
      <w:r>
        <w:t>6.725</w:t>
      </w:r>
    </w:p>
    <w:p>
      <w:r>
        <w:t>4.211</w:t>
      </w:r>
    </w:p>
    <w:p>
      <w:r>
        <w:t>0</w:t>
      </w:r>
    </w:p>
    <w:p>
      <w:r>
        <w:t>0</w:t>
      </w:r>
    </w:p>
    <w:p>
      <w:r>
        <w:t>0</w:t>
      </w:r>
    </w:p>
    <w:p>
      <w:r>
        <w:t>0</w:t>
      </w:r>
    </w:p>
    <w:p>
      <w:r>
        <w:t>2.514</w:t>
      </w:r>
    </w:p>
    <w:p>
      <w:r>
        <w:t>0</w:t>
      </w:r>
    </w:p>
    <w:p>
      <w:r>
        <w:t>6.725</w:t>
      </w:r>
    </w:p>
    <w:p>
      <w:r>
        <w:t>1</w:t>
      </w:r>
    </w:p>
    <w:p>
      <w:r>
        <w:t>Bồi thường hỗ trợ và tái định cư đất quy hoạch xây dựng Trạm CSGT đường bộ (Trạm số 2) tại phường Phước Thới, quận Ô Môn, thành phố Cần Thơ</w:t>
      </w:r>
    </w:p>
    <w:p>
      <w:r>
        <w:t>C</w:t>
      </w:r>
    </w:p>
    <w:p>
      <w:r>
        <w:t>7004686</w:t>
      </w:r>
    </w:p>
    <w:p>
      <w:r>
        <w:t>Ô Môn</w:t>
      </w:r>
    </w:p>
    <w:p>
      <w:r>
        <w:t>2016-2020</w:t>
      </w:r>
    </w:p>
    <w:p>
      <w:r>
        <w:t>1739/QĐ-UBND ngày 0707/2017</w:t>
      </w:r>
    </w:p>
    <w:p>
      <w:r>
        <w:t>22.723</w:t>
      </w:r>
    </w:p>
    <w:p>
      <w:r>
        <w:t>22.723</w:t>
      </w:r>
    </w:p>
    <w:p>
      <w:r>
        <w:t>38</w:t>
      </w:r>
    </w:p>
    <w:p>
      <w:r>
        <w:t>21.226</w:t>
      </w:r>
    </w:p>
    <w:p>
      <w:r>
        <w:t>21.226</w:t>
      </w:r>
    </w:p>
    <w:p>
      <w:r>
        <w:t>0</w:t>
      </w:r>
    </w:p>
    <w:p>
      <w:r>
        <w:t>38</w:t>
      </w:r>
    </w:p>
    <w:p>
      <w:r>
        <w:t>38</w:t>
      </w:r>
    </w:p>
    <w:p>
      <w:r>
        <w:t>38</w:t>
      </w:r>
    </w:p>
    <w:p>
      <w:r>
        <w:t>2</w:t>
      </w:r>
    </w:p>
    <w:p>
      <w:r>
        <w:t>Nhà khách Tây Nam thuộc Công an thành phố Cần Thơ nay là Nhà công vụ thuộc Công an thành phố Cần Thơ</w:t>
      </w:r>
    </w:p>
    <w:p>
      <w:r>
        <w:t>C</w:t>
      </w:r>
    </w:p>
    <w:p>
      <w:r>
        <w:t>7004686</w:t>
      </w:r>
    </w:p>
    <w:p>
      <w:r>
        <w:t>Ninh Kiều</w:t>
      </w:r>
    </w:p>
    <w:p>
      <w:r>
        <w:t>2007-2014</w:t>
      </w:r>
    </w:p>
    <w:p>
      <w:r>
        <w:t>3592/QĐ-BCA-H02 ngày 19/5/2021</w:t>
      </w:r>
    </w:p>
    <w:p>
      <w:r>
        <w:t>41.214</w:t>
      </w:r>
    </w:p>
    <w:p>
      <w:r>
        <w:t>24.420</w:t>
      </w:r>
    </w:p>
    <w:p>
      <w:r>
        <w:t>6.687</w:t>
      </w:r>
    </w:p>
    <w:p>
      <w:r>
        <w:t>32.439</w:t>
      </w:r>
    </w:p>
    <w:p>
      <w:r>
        <w:t>17.709</w:t>
      </w:r>
    </w:p>
    <w:p>
      <w:r>
        <w:t>0</w:t>
      </w:r>
    </w:p>
    <w:p>
      <w:r>
        <w:t>6.687</w:t>
      </w:r>
    </w:p>
    <w:p>
      <w:r>
        <w:t>4.173</w:t>
      </w:r>
    </w:p>
    <w:p>
      <w:r>
        <w:t>2.514</w:t>
      </w:r>
    </w:p>
    <w:p>
      <w:r>
        <w:t>6.687</w:t>
      </w:r>
    </w:p>
    <w:p>
      <w:r>
        <w:t>X</w:t>
      </w:r>
    </w:p>
    <w:p>
      <w:r>
        <w:t>Sở Xây dựng</w:t>
      </w:r>
    </w:p>
    <w:p>
      <w:r>
        <w:t>36.324</w:t>
      </w:r>
    </w:p>
    <w:p>
      <w:r>
        <w:t>36.324</w:t>
      </w:r>
    </w:p>
    <w:p>
      <w:r>
        <w:t>641</w:t>
      </w:r>
    </w:p>
    <w:p>
      <w:r>
        <w:t>200</w:t>
      </w:r>
    </w:p>
    <w:p>
      <w:r>
        <w:t>200</w:t>
      </w:r>
    </w:p>
    <w:p>
      <w:r>
        <w:t>500</w:t>
      </w:r>
    </w:p>
    <w:p>
      <w:r>
        <w:t>-500</w:t>
      </w:r>
    </w:p>
    <w:p>
      <w:r>
        <w:t>-500</w:t>
      </w:r>
    </w:p>
    <w:p>
      <w:r>
        <w:t>0</w:t>
      </w:r>
    </w:p>
    <w:p>
      <w:r>
        <w:t>0</w:t>
      </w:r>
    </w:p>
    <w:p>
      <w:r>
        <w:t>0</w:t>
      </w:r>
    </w:p>
    <w:p>
      <w:r>
        <w:t>0</w:t>
      </w:r>
    </w:p>
    <w:p>
      <w:r>
        <w:t>0</w:t>
      </w:r>
    </w:p>
    <w:p>
      <w:r>
        <w:t>0</w:t>
      </w:r>
    </w:p>
    <w:p>
      <w:r>
        <w:t>0</w:t>
      </w:r>
    </w:p>
    <w:p>
      <w:r>
        <w:t>Dự án khởi công mới</w:t>
      </w:r>
    </w:p>
    <w:p>
      <w:r>
        <w:t>36.324</w:t>
      </w:r>
    </w:p>
    <w:p>
      <w:r>
        <w:t>36.324</w:t>
      </w:r>
    </w:p>
    <w:p>
      <w:r>
        <w:t>641</w:t>
      </w:r>
    </w:p>
    <w:p>
      <w:r>
        <w:t>200</w:t>
      </w:r>
    </w:p>
    <w:p>
      <w:r>
        <w:t>200</w:t>
      </w:r>
    </w:p>
    <w:p>
      <w:r>
        <w:t>500</w:t>
      </w:r>
    </w:p>
    <w:p>
      <w:r>
        <w:t>-500</w:t>
      </w:r>
    </w:p>
    <w:p>
      <w:r>
        <w:t>-500</w:t>
      </w:r>
    </w:p>
    <w:p>
      <w:r>
        <w:t>0</w:t>
      </w:r>
    </w:p>
    <w:p>
      <w:r>
        <w:t>0</w:t>
      </w:r>
    </w:p>
    <w:p>
      <w:r>
        <w:t>0</w:t>
      </w:r>
    </w:p>
    <w:p>
      <w:r>
        <w:t>0</w:t>
      </w:r>
    </w:p>
    <w:p>
      <w:r>
        <w:t>0</w:t>
      </w:r>
    </w:p>
    <w:p>
      <w:r>
        <w:t>0</w:t>
      </w:r>
    </w:p>
    <w:p>
      <w:r>
        <w:t>0</w:t>
      </w:r>
    </w:p>
    <w:p>
      <w:r>
        <w:t>1</w:t>
      </w:r>
    </w:p>
    <w:p>
      <w:r>
        <w:t>Đầu tư xây dựng nâng chất lượng nước thải sau xử lý của nhà máy xử lý nước thải thành phố Cần Thơ từ cột B lên cột A theo QCVN 40:2011/BTNMT</w:t>
      </w:r>
    </w:p>
    <w:p>
      <w:r>
        <w:t>C</w:t>
      </w:r>
    </w:p>
    <w:p>
      <w:r>
        <w:t>7776479</w:t>
      </w:r>
    </w:p>
    <w:p>
      <w:r>
        <w:t>Cái Răng</w:t>
      </w:r>
    </w:p>
    <w:p>
      <w:r>
        <w:t>2020-2022</w:t>
      </w:r>
    </w:p>
    <w:p>
      <w:r>
        <w:t>2628/QĐ-UBND ngày 30/10/2019</w:t>
      </w:r>
    </w:p>
    <w:p>
      <w:r>
        <w:t>36.324</w:t>
      </w:r>
    </w:p>
    <w:p>
      <w:r>
        <w:t>36.324</w:t>
      </w:r>
    </w:p>
    <w:p>
      <w:r>
        <w:t>641</w:t>
      </w:r>
    </w:p>
    <w:p>
      <w:r>
        <w:t>200</w:t>
      </w:r>
    </w:p>
    <w:p>
      <w:r>
        <w:t>200</w:t>
      </w:r>
    </w:p>
    <w:p>
      <w:r>
        <w:t>500</w:t>
      </w:r>
    </w:p>
    <w:p>
      <w:r>
        <w:t>-500</w:t>
      </w:r>
    </w:p>
    <w:p>
      <w:r>
        <w:t>-500</w:t>
      </w:r>
    </w:p>
    <w:p>
      <w:r>
        <w:t>0</w:t>
      </w:r>
    </w:p>
    <w:p>
      <w:r>
        <w:t>XI</w:t>
      </w:r>
    </w:p>
    <w:p>
      <w:r>
        <w:t>Sở Khoa học và Công nghệ</w:t>
      </w:r>
    </w:p>
    <w:p>
      <w:r>
        <w:t>40.336</w:t>
      </w:r>
    </w:p>
    <w:p>
      <w:r>
        <w:t>40.336</w:t>
      </w:r>
    </w:p>
    <w:p>
      <w:r>
        <w:t>40.692</w:t>
      </w:r>
    </w:p>
    <w:p>
      <w:r>
        <w:t>8.060</w:t>
      </w:r>
    </w:p>
    <w:p>
      <w:r>
        <w:t>8.060</w:t>
      </w:r>
    </w:p>
    <w:p>
      <w:r>
        <w:t>18.500</w:t>
      </w:r>
    </w:p>
    <w:p>
      <w:r>
        <w:t>-6.700</w:t>
      </w:r>
    </w:p>
    <w:p>
      <w:r>
        <w:t>-7.000</w:t>
      </w:r>
    </w:p>
    <w:p>
      <w:r>
        <w:t>0</w:t>
      </w:r>
    </w:p>
    <w:p>
      <w:r>
        <w:t>0</w:t>
      </w:r>
    </w:p>
    <w:p>
      <w:r>
        <w:t>300</w:t>
      </w:r>
    </w:p>
    <w:p>
      <w:r>
        <w:t>0</w:t>
      </w:r>
    </w:p>
    <w:p>
      <w:r>
        <w:t>0</w:t>
      </w:r>
    </w:p>
    <w:p>
      <w:r>
        <w:t>0</w:t>
      </w:r>
    </w:p>
    <w:p>
      <w:r>
        <w:t>11.800</w:t>
      </w:r>
    </w:p>
    <w:p>
      <w:r>
        <w:t>Công trình chuyển tiếp</w:t>
      </w:r>
    </w:p>
    <w:p>
      <w:r>
        <w:t>40.336</w:t>
      </w:r>
    </w:p>
    <w:p>
      <w:r>
        <w:t>40.336</w:t>
      </w:r>
    </w:p>
    <w:p>
      <w:r>
        <w:t>40.692</w:t>
      </w:r>
    </w:p>
    <w:p>
      <w:r>
        <w:t>8.060</w:t>
      </w:r>
    </w:p>
    <w:p>
      <w:r>
        <w:t>8.060</w:t>
      </w:r>
    </w:p>
    <w:p>
      <w:r>
        <w:t>18.500</w:t>
      </w:r>
    </w:p>
    <w:p>
      <w:r>
        <w:t>-6.700</w:t>
      </w:r>
    </w:p>
    <w:p>
      <w:r>
        <w:t>-7.000</w:t>
      </w:r>
    </w:p>
    <w:p>
      <w:r>
        <w:t>0</w:t>
      </w:r>
    </w:p>
    <w:p>
      <w:r>
        <w:t>0</w:t>
      </w:r>
    </w:p>
    <w:p>
      <w:r>
        <w:t>300</w:t>
      </w:r>
    </w:p>
    <w:p>
      <w:r>
        <w:t>0</w:t>
      </w:r>
    </w:p>
    <w:p>
      <w:r>
        <w:t>0</w:t>
      </w:r>
    </w:p>
    <w:p>
      <w:r>
        <w:t>0</w:t>
      </w:r>
    </w:p>
    <w:p>
      <w:r>
        <w:t>11.800</w:t>
      </w:r>
    </w:p>
    <w:p>
      <w:r>
        <w:t>1</w:t>
      </w:r>
    </w:p>
    <w:p>
      <w:r>
        <w:t>Sàn giao dịch công nghệ</w:t>
      </w:r>
    </w:p>
    <w:p>
      <w:r>
        <w:t>C</w:t>
      </w:r>
    </w:p>
    <w:p>
      <w:r>
        <w:t>7884144</w:t>
      </w:r>
    </w:p>
    <w:p>
      <w:r>
        <w:t>Phong Điền</w:t>
      </w:r>
    </w:p>
    <w:p>
      <w:r>
        <w:t>2022-2024</w:t>
      </w:r>
    </w:p>
    <w:p>
      <w:r>
        <w:t>770/QĐ-UBND ngày 22/02/2022</w:t>
      </w:r>
    </w:p>
    <w:p>
      <w:r>
        <w:t>29.976</w:t>
      </w:r>
    </w:p>
    <w:p>
      <w:r>
        <w:t>29.976</w:t>
      </w:r>
    </w:p>
    <w:p>
      <w:r>
        <w:t>29.976</w:t>
      </w:r>
    </w:p>
    <w:p>
      <w:r>
        <w:t>1.730</w:t>
      </w:r>
    </w:p>
    <w:p>
      <w:r>
        <w:t>1.730</w:t>
      </w:r>
    </w:p>
    <w:p>
      <w:r>
        <w:t>15.000</w:t>
      </w:r>
    </w:p>
    <w:p>
      <w:r>
        <w:t>-7.000</w:t>
      </w:r>
    </w:p>
    <w:p>
      <w:r>
        <w:t>-7.000</w:t>
      </w:r>
    </w:p>
    <w:p>
      <w:r>
        <w:t>8.000</w:t>
      </w:r>
    </w:p>
    <w:p>
      <w:r>
        <w:t>2</w:t>
      </w:r>
    </w:p>
    <w:p>
      <w:r>
        <w:t>Cải tạo, sửa chữa trụ sở Sở Khoa học và Công nghệ</w:t>
      </w:r>
    </w:p>
    <w:p>
      <w:r>
        <w:t>C</w:t>
      </w:r>
    </w:p>
    <w:p>
      <w:r>
        <w:t>7884143</w:t>
      </w:r>
    </w:p>
    <w:p>
      <w:r>
        <w:t>Ninh Kiều</w:t>
      </w:r>
    </w:p>
    <w:p>
      <w:r>
        <w:t>2022-2024</w:t>
      </w:r>
    </w:p>
    <w:p>
      <w:r>
        <w:t>302/QĐ-SXD ngày 31/12/2021</w:t>
      </w:r>
    </w:p>
    <w:p>
      <w:r>
        <w:t>348/QĐ-SXD ngày 15/12/2022</w:t>
      </w:r>
    </w:p>
    <w:p>
      <w:r>
        <w:t>4.961</w:t>
      </w:r>
    </w:p>
    <w:p>
      <w:r>
        <w:t>4.961</w:t>
      </w:r>
    </w:p>
    <w:p>
      <w:r>
        <w:t>4.999</w:t>
      </w:r>
    </w:p>
    <w:p>
      <w:r>
        <w:t>2.710</w:t>
      </w:r>
    </w:p>
    <w:p>
      <w:r>
        <w:t>2.710</w:t>
      </w:r>
    </w:p>
    <w:p>
      <w:r>
        <w:t>2.000</w:t>
      </w:r>
    </w:p>
    <w:p>
      <w:r>
        <w:t>200</w:t>
      </w:r>
    </w:p>
    <w:p>
      <w:r>
        <w:t>200</w:t>
      </w:r>
    </w:p>
    <w:p>
      <w:r>
        <w:t>2.200</w:t>
      </w:r>
    </w:p>
    <w:p>
      <w:r>
        <w:t>3</w:t>
      </w:r>
    </w:p>
    <w:p>
      <w:r>
        <w:t>Bảo trì trụ sở và nâng cấp thiết bị Trung tâm Kỹ thuật Tiêu chuẩn Đo lường Chất lượng Cần Thơ</w:t>
      </w:r>
    </w:p>
    <w:p>
      <w:r>
        <w:t>C</w:t>
      </w:r>
    </w:p>
    <w:p>
      <w:r>
        <w:t>7884145</w:t>
      </w:r>
    </w:p>
    <w:p>
      <w:r>
        <w:t>Ninh Kiều</w:t>
      </w:r>
    </w:p>
    <w:p>
      <w:r>
        <w:t>2022-2024</w:t>
      </w:r>
    </w:p>
    <w:p>
      <w:r>
        <w:t>303/QĐ-SXD ngày 31/12/2021</w:t>
      </w:r>
    </w:p>
    <w:p>
      <w:r>
        <w:t>5.399</w:t>
      </w:r>
    </w:p>
    <w:p>
      <w:r>
        <w:t>5.399</w:t>
      </w:r>
    </w:p>
    <w:p>
      <w:r>
        <w:t>5.717</w:t>
      </w:r>
    </w:p>
    <w:p>
      <w:r>
        <w:t>3.620</w:t>
      </w:r>
    </w:p>
    <w:p>
      <w:r>
        <w:t>3.620</w:t>
      </w:r>
    </w:p>
    <w:p>
      <w:r>
        <w:t>1.500</w:t>
      </w:r>
    </w:p>
    <w:p>
      <w:r>
        <w:t>100</w:t>
      </w:r>
    </w:p>
    <w:p>
      <w:r>
        <w:t>100</w:t>
      </w:r>
    </w:p>
    <w:p>
      <w:r>
        <w:t>1.600</w:t>
      </w:r>
    </w:p>
    <w:p>
      <w:r>
        <w:t>XII</w:t>
      </w:r>
    </w:p>
    <w:p>
      <w:r>
        <w:t>Trung tâm Phát triển Quỹ đất thành phố Cần Thơ</w:t>
      </w:r>
    </w:p>
    <w:p>
      <w:r>
        <w:t>465.708</w:t>
      </w:r>
    </w:p>
    <w:p>
      <w:r>
        <w:t>465.708</w:t>
      </w:r>
    </w:p>
    <w:p>
      <w:r>
        <w:t>426.254</w:t>
      </w:r>
    </w:p>
    <w:p>
      <w:r>
        <w:t>182.485</w:t>
      </w:r>
    </w:p>
    <w:p>
      <w:r>
        <w:t>182.485</w:t>
      </w:r>
    </w:p>
    <w:p>
      <w:r>
        <w:t>45.000</w:t>
      </w:r>
    </w:p>
    <w:p>
      <w:r>
        <w:t>27.930</w:t>
      </w:r>
    </w:p>
    <w:p>
      <w:r>
        <w:t>447</w:t>
      </w:r>
    </w:p>
    <w:p>
      <w:r>
        <w:t>2.483</w:t>
      </w:r>
    </w:p>
    <w:p>
      <w:r>
        <w:t>0</w:t>
      </w:r>
    </w:p>
    <w:p>
      <w:r>
        <w:t>0</w:t>
      </w:r>
    </w:p>
    <w:p>
      <w:r>
        <w:t>25.000</w:t>
      </w:r>
    </w:p>
    <w:p>
      <w:r>
        <w:t>0</w:t>
      </w:r>
    </w:p>
    <w:p>
      <w:r>
        <w:t>0</w:t>
      </w:r>
    </w:p>
    <w:p>
      <w:r>
        <w:t>72.930</w:t>
      </w:r>
    </w:p>
    <w:p>
      <w:r>
        <w:t>Công trình chuyển tiếp</w:t>
      </w:r>
    </w:p>
    <w:p>
      <w:r>
        <w:t>465.708</w:t>
      </w:r>
    </w:p>
    <w:p>
      <w:r>
        <w:t>465.708</w:t>
      </w:r>
    </w:p>
    <w:p>
      <w:r>
        <w:t>426.254</w:t>
      </w:r>
    </w:p>
    <w:p>
      <w:r>
        <w:t>182.485</w:t>
      </w:r>
    </w:p>
    <w:p>
      <w:r>
        <w:t>182.485</w:t>
      </w:r>
    </w:p>
    <w:p>
      <w:r>
        <w:t>45.000</w:t>
      </w:r>
    </w:p>
    <w:p>
      <w:r>
        <w:t>27.930</w:t>
      </w:r>
    </w:p>
    <w:p>
      <w:r>
        <w:t>447</w:t>
      </w:r>
    </w:p>
    <w:p>
      <w:r>
        <w:t>2.483</w:t>
      </w:r>
    </w:p>
    <w:p>
      <w:r>
        <w:t>0</w:t>
      </w:r>
    </w:p>
    <w:p>
      <w:r>
        <w:t>0</w:t>
      </w:r>
    </w:p>
    <w:p>
      <w:r>
        <w:t>25.000</w:t>
      </w:r>
    </w:p>
    <w:p>
      <w:r>
        <w:t>0</w:t>
      </w:r>
    </w:p>
    <w:p>
      <w:r>
        <w:t>0</w:t>
      </w:r>
    </w:p>
    <w:p>
      <w:r>
        <w:t>72.930</w:t>
      </w:r>
    </w:p>
    <w:p>
      <w:r>
        <w:t>1</w:t>
      </w:r>
    </w:p>
    <w:p>
      <w:r>
        <w:t>Khu tái định cư phường Long Hòa (Khu 2)</w:t>
      </w:r>
    </w:p>
    <w:p>
      <w:r>
        <w:t>B</w:t>
      </w:r>
    </w:p>
    <w:p>
      <w:r>
        <w:t>7800500</w:t>
      </w:r>
    </w:p>
    <w:p>
      <w:r>
        <w:t>Bình Thủy</w:t>
      </w:r>
    </w:p>
    <w:p>
      <w:r>
        <w:t>2019-2023</w:t>
      </w:r>
    </w:p>
    <w:p>
      <w:r>
        <w:t>795/QĐ-UBND ngày 15/4/2021</w:t>
      </w:r>
    </w:p>
    <w:p>
      <w:r>
        <w:t>426.851</w:t>
      </w:r>
    </w:p>
    <w:p>
      <w:r>
        <w:t>426.851</w:t>
      </w:r>
    </w:p>
    <w:p>
      <w:r>
        <w:t>388.041</w:t>
      </w:r>
    </w:p>
    <w:p>
      <w:r>
        <w:t>166.985</w:t>
      </w:r>
    </w:p>
    <w:p>
      <w:r>
        <w:t>166.985</w:t>
      </w:r>
    </w:p>
    <w:p>
      <w:r>
        <w:t>30.000</w:t>
      </w:r>
    </w:p>
    <w:p>
      <w:r>
        <w:t>22.730</w:t>
      </w:r>
    </w:p>
    <w:p>
      <w:r>
        <w:t>22.730</w:t>
      </w:r>
    </w:p>
    <w:p>
      <w:r>
        <w:t>52.730</w:t>
      </w:r>
    </w:p>
    <w:p>
      <w:r>
        <w:t>2</w:t>
      </w:r>
    </w:p>
    <w:p>
      <w:r>
        <w:t>Xây dựng Hạ tầng kỹ thuật Khu tái định cư phường Thường Thạnh, quận Cái Răng</w:t>
      </w:r>
    </w:p>
    <w:p>
      <w:r>
        <w:t>C</w:t>
      </w:r>
    </w:p>
    <w:p>
      <w:r>
        <w:t>7864414</w:t>
      </w:r>
    </w:p>
    <w:p>
      <w:r>
        <w:t>Cái Răng</w:t>
      </w:r>
    </w:p>
    <w:p>
      <w:r>
        <w:t>2021-2023</w:t>
      </w:r>
    </w:p>
    <w:p>
      <w:r>
        <w:t>1036/QĐ-UBND ngày 14/5/2021</w:t>
      </w:r>
    </w:p>
    <w:p>
      <w:r>
        <w:t>38.857</w:t>
      </w:r>
    </w:p>
    <w:p>
      <w:r>
        <w:t>38.857</w:t>
      </w:r>
    </w:p>
    <w:p>
      <w:r>
        <w:t>38.213</w:t>
      </w:r>
    </w:p>
    <w:p>
      <w:r>
        <w:t>15.500</w:t>
      </w:r>
    </w:p>
    <w:p>
      <w:r>
        <w:t>15.500</w:t>
      </w:r>
    </w:p>
    <w:p>
      <w:r>
        <w:t>15.000</w:t>
      </w:r>
    </w:p>
    <w:p>
      <w:r>
        <w:t>5.200</w:t>
      </w:r>
    </w:p>
    <w:p>
      <w:r>
        <w:t>447</w:t>
      </w:r>
    </w:p>
    <w:p>
      <w:r>
        <w:t>2.483</w:t>
      </w:r>
    </w:p>
    <w:p>
      <w:r>
        <w:t>2.270</w:t>
      </w:r>
    </w:p>
    <w:p>
      <w:r>
        <w:t>20.200</w:t>
      </w:r>
    </w:p>
    <w:p>
      <w:r>
        <w:t>XIII</w:t>
      </w:r>
    </w:p>
    <w:p>
      <w:r>
        <w:t>Sở Y tế</w:t>
      </w:r>
    </w:p>
    <w:p>
      <w:r>
        <w:t>184.991</w:t>
      </w:r>
    </w:p>
    <w:p>
      <w:r>
        <w:t>184.991</w:t>
      </w:r>
    </w:p>
    <w:p>
      <w:r>
        <w:t>73</w:t>
      </w:r>
    </w:p>
    <w:p>
      <w:r>
        <w:t>185.551</w:t>
      </w:r>
    </w:p>
    <w:p>
      <w:r>
        <w:t>185.551</w:t>
      </w:r>
    </w:p>
    <w:p>
      <w:r>
        <w:t>0</w:t>
      </w:r>
    </w:p>
    <w:p>
      <w:r>
        <w:t>73</w:t>
      </w:r>
    </w:p>
    <w:p>
      <w:r>
        <w:t>0</w:t>
      </w:r>
    </w:p>
    <w:p>
      <w:r>
        <w:t>0</w:t>
      </w:r>
    </w:p>
    <w:p>
      <w:r>
        <w:t>73</w:t>
      </w:r>
    </w:p>
    <w:p>
      <w:r>
        <w:t>0</w:t>
      </w:r>
    </w:p>
    <w:p>
      <w:r>
        <w:t>0</w:t>
      </w:r>
    </w:p>
    <w:p>
      <w:r>
        <w:t>0</w:t>
      </w:r>
    </w:p>
    <w:p>
      <w:r>
        <w:t>0</w:t>
      </w:r>
    </w:p>
    <w:p>
      <w:r>
        <w:t>73</w:t>
      </w:r>
    </w:p>
    <w:p>
      <w:r>
        <w:t>Dự án hoàn thành đưa vào sử dụng</w:t>
      </w:r>
    </w:p>
    <w:p>
      <w:r>
        <w:t>184.991</w:t>
      </w:r>
    </w:p>
    <w:p>
      <w:r>
        <w:t>184.991</w:t>
      </w:r>
    </w:p>
    <w:p>
      <w:r>
        <w:t>73</w:t>
      </w:r>
    </w:p>
    <w:p>
      <w:r>
        <w:t>185.551</w:t>
      </w:r>
    </w:p>
    <w:p>
      <w:r>
        <w:t>185.551</w:t>
      </w:r>
    </w:p>
    <w:p>
      <w:r>
        <w:t>0</w:t>
      </w:r>
    </w:p>
    <w:p>
      <w:r>
        <w:t>73</w:t>
      </w:r>
    </w:p>
    <w:p>
      <w:r>
        <w:t>0</w:t>
      </w:r>
    </w:p>
    <w:p>
      <w:r>
        <w:t>0</w:t>
      </w:r>
    </w:p>
    <w:p>
      <w:r>
        <w:t>73</w:t>
      </w:r>
    </w:p>
    <w:p>
      <w:r>
        <w:t>0</w:t>
      </w:r>
    </w:p>
    <w:p>
      <w:r>
        <w:t>0</w:t>
      </w:r>
    </w:p>
    <w:p>
      <w:r>
        <w:t>0</w:t>
      </w:r>
    </w:p>
    <w:p>
      <w:r>
        <w:t>0</w:t>
      </w:r>
    </w:p>
    <w:p>
      <w:r>
        <w:t>73</w:t>
      </w:r>
    </w:p>
    <w:p>
      <w:r>
        <w:t>1</w:t>
      </w:r>
    </w:p>
    <w:p>
      <w:r>
        <w:t>Xây dựng Trung tâm kiểm nghiệm Thuốc, Mỹ phẩm, Thực phẩm</w:t>
      </w:r>
    </w:p>
    <w:p>
      <w:r>
        <w:t>B</w:t>
      </w:r>
    </w:p>
    <w:p>
      <w:r>
        <w:t>7190091</w:t>
      </w:r>
    </w:p>
    <w:p>
      <w:r>
        <w:t>Ninh Kiều</w:t>
      </w:r>
    </w:p>
    <w:p>
      <w:r>
        <w:t>2011-2017</w:t>
      </w:r>
    </w:p>
    <w:p>
      <w:r>
        <w:t>1392/QĐ-UBND ngày 10/6/2019 (QT)</w:t>
      </w:r>
    </w:p>
    <w:p>
      <w:r>
        <w:t>171.398</w:t>
      </w:r>
    </w:p>
    <w:p>
      <w:r>
        <w:t>171.398</w:t>
      </w:r>
    </w:p>
    <w:p>
      <w:r>
        <w:t>46</w:t>
      </w:r>
    </w:p>
    <w:p>
      <w:r>
        <w:t>171.895</w:t>
      </w:r>
    </w:p>
    <w:p>
      <w:r>
        <w:t>171.895</w:t>
      </w:r>
    </w:p>
    <w:p>
      <w:r>
        <w:t>0</w:t>
      </w:r>
    </w:p>
    <w:p>
      <w:r>
        <w:t>46</w:t>
      </w:r>
    </w:p>
    <w:p>
      <w:r>
        <w:t>46</w:t>
      </w:r>
    </w:p>
    <w:p>
      <w:r>
        <w:t>46</w:t>
      </w:r>
    </w:p>
    <w:p>
      <w:r>
        <w:t>2</w:t>
      </w:r>
    </w:p>
    <w:p>
      <w:r>
        <w:t>Nâng cấp, sửa chữa Bệnh viện Huyết học truyền máu thành phố Cần Thơ</w:t>
      </w:r>
    </w:p>
    <w:p>
      <w:r>
        <w:t>C</w:t>
      </w:r>
    </w:p>
    <w:p>
      <w:r>
        <w:t>7559007</w:t>
      </w:r>
    </w:p>
    <w:p>
      <w:r>
        <w:t>Ninh Kiều</w:t>
      </w:r>
    </w:p>
    <w:p>
      <w:r>
        <w:t>2017-2018</w:t>
      </w:r>
    </w:p>
    <w:p>
      <w:r>
        <w:t>127/QĐ-STC ngày 23/9/2020 (QT)</w:t>
      </w:r>
    </w:p>
    <w:p>
      <w:r>
        <w:t>2.289</w:t>
      </w:r>
    </w:p>
    <w:p>
      <w:r>
        <w:t>2.289</w:t>
      </w:r>
    </w:p>
    <w:p>
      <w:r>
        <w:t>25</w:t>
      </w:r>
    </w:p>
    <w:p>
      <w:r>
        <w:t>2.310</w:t>
      </w:r>
    </w:p>
    <w:p>
      <w:r>
        <w:t>2.310</w:t>
      </w:r>
    </w:p>
    <w:p>
      <w:r>
        <w:t>0</w:t>
      </w:r>
    </w:p>
    <w:p>
      <w:r>
        <w:t>25</w:t>
      </w:r>
    </w:p>
    <w:p>
      <w:r>
        <w:t>25</w:t>
      </w:r>
    </w:p>
    <w:p>
      <w:r>
        <w:t>25</w:t>
      </w:r>
    </w:p>
    <w:p>
      <w:r>
        <w:t>3</w:t>
      </w:r>
    </w:p>
    <w:p>
      <w:r>
        <w:t>Quản lý chất thải lỏng y tế Bệnh viện Phụ sản Cần Thơ thuộc Dự án Hỗ trợ quản lý chất thải bệnh viện</w:t>
      </w:r>
    </w:p>
    <w:p>
      <w:r>
        <w:t>C</w:t>
      </w:r>
    </w:p>
    <w:p>
      <w:r>
        <w:t>7538465</w:t>
      </w:r>
    </w:p>
    <w:p>
      <w:r>
        <w:t>Ninh Kiều</w:t>
      </w:r>
    </w:p>
    <w:p>
      <w:r>
        <w:t>2016-2017</w:t>
      </w:r>
    </w:p>
    <w:p>
      <w:r>
        <w:t>98/QĐ-STC ngày 28/6/2019 (QT)</w:t>
      </w:r>
    </w:p>
    <w:p>
      <w:r>
        <w:t>11.304</w:t>
      </w:r>
    </w:p>
    <w:p>
      <w:r>
        <w:t>11.304</w:t>
      </w:r>
    </w:p>
    <w:p>
      <w:r>
        <w:t>2</w:t>
      </w:r>
    </w:p>
    <w:p>
      <w:r>
        <w:t>11.346</w:t>
      </w:r>
    </w:p>
    <w:p>
      <w:r>
        <w:t>11.346</w:t>
      </w:r>
    </w:p>
    <w:p>
      <w:r>
        <w:t>0</w:t>
      </w:r>
    </w:p>
    <w:p>
      <w:r>
        <w:t>2</w:t>
      </w:r>
    </w:p>
    <w:p>
      <w:r>
        <w:t>2</w:t>
      </w:r>
    </w:p>
    <w:p>
      <w:r>
        <w:t>2</w:t>
      </w:r>
    </w:p>
    <w:p>
      <w:r>
        <w:t>XIV</w:t>
      </w:r>
    </w:p>
    <w:p>
      <w:r>
        <w:t>Câu lạc bộ Hưu trí thành phố Cần Thơ</w:t>
      </w:r>
    </w:p>
    <w:p>
      <w:r>
        <w:t>3.045</w:t>
      </w:r>
    </w:p>
    <w:p>
      <w:r>
        <w:t>3.045</w:t>
      </w:r>
    </w:p>
    <w:p>
      <w:r>
        <w:t>3.045</w:t>
      </w:r>
    </w:p>
    <w:p>
      <w:r>
        <w:t>145</w:t>
      </w:r>
    </w:p>
    <w:p>
      <w:r>
        <w:t>145</w:t>
      </w:r>
    </w:p>
    <w:p>
      <w:r>
        <w:t>0</w:t>
      </w:r>
    </w:p>
    <w:p>
      <w:r>
        <w:t>2.500</w:t>
      </w:r>
    </w:p>
    <w:p>
      <w:r>
        <w:t>0</w:t>
      </w:r>
    </w:p>
    <w:p>
      <w:r>
        <w:t>0</w:t>
      </w:r>
    </w:p>
    <w:p>
      <w:r>
        <w:t>0</w:t>
      </w:r>
    </w:p>
    <w:p>
      <w:r>
        <w:t>0</w:t>
      </w:r>
    </w:p>
    <w:p>
      <w:r>
        <w:t>2.500</w:t>
      </w:r>
    </w:p>
    <w:p>
      <w:r>
        <w:t>0</w:t>
      </w:r>
    </w:p>
    <w:p>
      <w:r>
        <w:t>0</w:t>
      </w:r>
    </w:p>
    <w:p>
      <w:r>
        <w:t>2.500</w:t>
      </w:r>
    </w:p>
    <w:p>
      <w:r>
        <w:t>Dự án khởi công mới</w:t>
      </w:r>
    </w:p>
    <w:p>
      <w:r>
        <w:t>3.045</w:t>
      </w:r>
    </w:p>
    <w:p>
      <w:r>
        <w:t>3.045</w:t>
      </w:r>
    </w:p>
    <w:p>
      <w:r>
        <w:t>3.045</w:t>
      </w:r>
    </w:p>
    <w:p>
      <w:r>
        <w:t>145</w:t>
      </w:r>
    </w:p>
    <w:p>
      <w:r>
        <w:t>145</w:t>
      </w:r>
    </w:p>
    <w:p>
      <w:r>
        <w:t>0</w:t>
      </w:r>
    </w:p>
    <w:p>
      <w:r>
        <w:t>2.500</w:t>
      </w:r>
    </w:p>
    <w:p>
      <w:r>
        <w:t>0</w:t>
      </w:r>
    </w:p>
    <w:p>
      <w:r>
        <w:t>0</w:t>
      </w:r>
    </w:p>
    <w:p>
      <w:r>
        <w:t>0</w:t>
      </w:r>
    </w:p>
    <w:p>
      <w:r>
        <w:t>0</w:t>
      </w:r>
    </w:p>
    <w:p>
      <w:r>
        <w:t>2.500</w:t>
      </w:r>
    </w:p>
    <w:p>
      <w:r>
        <w:t>0</w:t>
      </w:r>
    </w:p>
    <w:p>
      <w:r>
        <w:t>0</w:t>
      </w:r>
    </w:p>
    <w:p>
      <w:r>
        <w:t>2.500</w:t>
      </w:r>
    </w:p>
    <w:p>
      <w:r>
        <w:t>1</w:t>
      </w:r>
    </w:p>
    <w:p>
      <w:r>
        <w:t>Cải tạo, sửa chữa Trụ sở làm việc Câu lạc bộ Hưu trí thành phố Cần Thơ</w:t>
      </w:r>
    </w:p>
    <w:p>
      <w:r>
        <w:t>C</w:t>
      </w:r>
    </w:p>
    <w:p>
      <w:r>
        <w:t>7966734</w:t>
      </w:r>
    </w:p>
    <w:p>
      <w:r>
        <w:t>Ninh Kiều</w:t>
      </w:r>
    </w:p>
    <w:p>
      <w:r>
        <w:t>2023-2026</w:t>
      </w:r>
    </w:p>
    <w:p>
      <w:r>
        <w:t>99/QĐ-SXD ngày 11/4/2023</w:t>
      </w:r>
    </w:p>
    <w:p>
      <w:r>
        <w:t>3.045</w:t>
      </w:r>
    </w:p>
    <w:p>
      <w:r>
        <w:t>3.045</w:t>
      </w:r>
    </w:p>
    <w:p>
      <w:r>
        <w:t>3.045</w:t>
      </w:r>
    </w:p>
    <w:p>
      <w:r>
        <w:t>145</w:t>
      </w:r>
    </w:p>
    <w:p>
      <w:r>
        <w:t>145</w:t>
      </w:r>
    </w:p>
    <w:p>
      <w:r>
        <w:t>0</w:t>
      </w:r>
    </w:p>
    <w:p>
      <w:r>
        <w:t>2.500</w:t>
      </w:r>
    </w:p>
    <w:p>
      <w:r>
        <w:t>2.500</w:t>
      </w:r>
    </w:p>
    <w:p>
      <w:r>
        <w:t>2.500</w:t>
      </w:r>
    </w:p>
    <w:p>
      <w:r>
        <w:t>XV</w:t>
      </w:r>
    </w:p>
    <w:p>
      <w:r>
        <w:t>Sở Văn hóa, Thể thao và Du lịch</w:t>
      </w:r>
    </w:p>
    <w:p>
      <w:r>
        <w:t>149.988</w:t>
      </w:r>
    </w:p>
    <w:p>
      <w:r>
        <w:t>149.988</w:t>
      </w:r>
    </w:p>
    <w:p>
      <w:r>
        <w:t>149.495</w:t>
      </w:r>
    </w:p>
    <w:p>
      <w:r>
        <w:t>1.582</w:t>
      </w:r>
    </w:p>
    <w:p>
      <w:r>
        <w:t>1.582</w:t>
      </w:r>
    </w:p>
    <w:p>
      <w:r>
        <w:t>0</w:t>
      </w:r>
    </w:p>
    <w:p>
      <w:r>
        <w:t>10.500</w:t>
      </w:r>
    </w:p>
    <w:p>
      <w:r>
        <w:t>0</w:t>
      </w:r>
    </w:p>
    <w:p>
      <w:r>
        <w:t>0</w:t>
      </w:r>
    </w:p>
    <w:p>
      <w:r>
        <w:t>0</w:t>
      </w:r>
    </w:p>
    <w:p>
      <w:r>
        <w:t>0</w:t>
      </w:r>
    </w:p>
    <w:p>
      <w:r>
        <w:t>10.500</w:t>
      </w:r>
    </w:p>
    <w:p>
      <w:r>
        <w:t>0</w:t>
      </w:r>
    </w:p>
    <w:p>
      <w:r>
        <w:t>0</w:t>
      </w:r>
    </w:p>
    <w:p>
      <w:r>
        <w:t>10.500</w:t>
      </w:r>
    </w:p>
    <w:p>
      <w:r>
        <w:t>Dự án khởi công mới</w:t>
      </w:r>
    </w:p>
    <w:p>
      <w:r>
        <w:t>149.988</w:t>
      </w:r>
    </w:p>
    <w:p>
      <w:r>
        <w:t>149.988</w:t>
      </w:r>
    </w:p>
    <w:p>
      <w:r>
        <w:t>149.495</w:t>
      </w:r>
    </w:p>
    <w:p>
      <w:r>
        <w:t>1.582</w:t>
      </w:r>
    </w:p>
    <w:p>
      <w:r>
        <w:t>1.582</w:t>
      </w:r>
    </w:p>
    <w:p>
      <w:r>
        <w:t>0</w:t>
      </w:r>
    </w:p>
    <w:p>
      <w:r>
        <w:t>10.500</w:t>
      </w:r>
    </w:p>
    <w:p>
      <w:r>
        <w:t>0</w:t>
      </w:r>
    </w:p>
    <w:p>
      <w:r>
        <w:t>0</w:t>
      </w:r>
    </w:p>
    <w:p>
      <w:r>
        <w:t>0</w:t>
      </w:r>
    </w:p>
    <w:p>
      <w:r>
        <w:t>0</w:t>
      </w:r>
    </w:p>
    <w:p>
      <w:r>
        <w:t>10.500</w:t>
      </w:r>
    </w:p>
    <w:p>
      <w:r>
        <w:t>0</w:t>
      </w:r>
    </w:p>
    <w:p>
      <w:r>
        <w:t>0</w:t>
      </w:r>
    </w:p>
    <w:p>
      <w:r>
        <w:t>10.500</w:t>
      </w:r>
    </w:p>
    <w:p>
      <w:r>
        <w:t>1</w:t>
      </w:r>
    </w:p>
    <w:p>
      <w:r>
        <w:t>Thư viện thành phố Cần Thơ</w:t>
      </w:r>
    </w:p>
    <w:p>
      <w:r>
        <w:t>B</w:t>
      </w:r>
    </w:p>
    <w:p>
      <w:r>
        <w:t>7870170</w:t>
      </w:r>
    </w:p>
    <w:p>
      <w:r>
        <w:t>Ninh Kiều</w:t>
      </w:r>
    </w:p>
    <w:p>
      <w:r>
        <w:t>2023-2025</w:t>
      </w:r>
    </w:p>
    <w:p>
      <w:r>
        <w:t>1321/QĐ-UBND ngày 05/6/2023</w:t>
      </w:r>
    </w:p>
    <w:p>
      <w:r>
        <w:t>149.988</w:t>
      </w:r>
    </w:p>
    <w:p>
      <w:r>
        <w:t>149.988</w:t>
      </w:r>
    </w:p>
    <w:p>
      <w:r>
        <w:t>149.495</w:t>
      </w:r>
    </w:p>
    <w:p>
      <w:r>
        <w:t>1.582</w:t>
      </w:r>
    </w:p>
    <w:p>
      <w:r>
        <w:t>1.582</w:t>
      </w:r>
    </w:p>
    <w:p>
      <w:r>
        <w:t>0</w:t>
      </w:r>
    </w:p>
    <w:p>
      <w:r>
        <w:t>10.500</w:t>
      </w:r>
    </w:p>
    <w:p>
      <w:r>
        <w:t>10.500</w:t>
      </w:r>
    </w:p>
    <w:p>
      <w:r>
        <w:t>10.500</w:t>
      </w:r>
    </w:p>
    <w:p>
      <w:r>
        <w:t>XVI</w:t>
      </w:r>
    </w:p>
    <w:p>
      <w:r>
        <w:t>UBND quận Ninh Kiều</w:t>
      </w:r>
    </w:p>
    <w:p>
      <w:r>
        <w:t>460.894</w:t>
      </w:r>
    </w:p>
    <w:p>
      <w:r>
        <w:t>460.894</w:t>
      </w:r>
    </w:p>
    <w:p>
      <w:r>
        <w:t>290.194</w:t>
      </w:r>
    </w:p>
    <w:p>
      <w:r>
        <w:t>305.688</w:t>
      </w:r>
    </w:p>
    <w:p>
      <w:r>
        <w:t>305.688</w:t>
      </w:r>
    </w:p>
    <w:p>
      <w:r>
        <w:t>30.000</w:t>
      </w:r>
    </w:p>
    <w:p>
      <w:r>
        <w:t>15.000</w:t>
      </w:r>
    </w:p>
    <w:p>
      <w:r>
        <w:t>0</w:t>
      </w:r>
    </w:p>
    <w:p>
      <w:r>
        <w:t>0</w:t>
      </w:r>
    </w:p>
    <w:p>
      <w:r>
        <w:t>0</w:t>
      </w:r>
    </w:p>
    <w:p>
      <w:r>
        <w:t>15.000</w:t>
      </w:r>
    </w:p>
    <w:p>
      <w:r>
        <w:t>0</w:t>
      </w:r>
    </w:p>
    <w:p>
      <w:r>
        <w:t>0</w:t>
      </w:r>
    </w:p>
    <w:p>
      <w:r>
        <w:t>0</w:t>
      </w:r>
    </w:p>
    <w:p>
      <w:r>
        <w:t>45.000</w:t>
      </w:r>
    </w:p>
    <w:p>
      <w:r>
        <w:t>Công trình chuyển tiếp</w:t>
      </w:r>
    </w:p>
    <w:p>
      <w:r>
        <w:t>460.894</w:t>
      </w:r>
    </w:p>
    <w:p>
      <w:r>
        <w:t>460.894</w:t>
      </w:r>
    </w:p>
    <w:p>
      <w:r>
        <w:t>290.194</w:t>
      </w:r>
    </w:p>
    <w:p>
      <w:r>
        <w:t>305.688</w:t>
      </w:r>
    </w:p>
    <w:p>
      <w:r>
        <w:t>305.688</w:t>
      </w:r>
    </w:p>
    <w:p>
      <w:r>
        <w:t>30.000</w:t>
      </w:r>
    </w:p>
    <w:p>
      <w:r>
        <w:t>15.000</w:t>
      </w:r>
    </w:p>
    <w:p>
      <w:r>
        <w:t>0</w:t>
      </w:r>
    </w:p>
    <w:p>
      <w:r>
        <w:t>0</w:t>
      </w:r>
    </w:p>
    <w:p>
      <w:r>
        <w:t>0</w:t>
      </w:r>
    </w:p>
    <w:p>
      <w:r>
        <w:t>15.000</w:t>
      </w:r>
    </w:p>
    <w:p>
      <w:r>
        <w:t>0</w:t>
      </w:r>
    </w:p>
    <w:p>
      <w:r>
        <w:t>0</w:t>
      </w:r>
    </w:p>
    <w:p>
      <w:r>
        <w:t>0</w:t>
      </w:r>
    </w:p>
    <w:p>
      <w:r>
        <w:t>45.000</w:t>
      </w:r>
    </w:p>
    <w:p>
      <w:r>
        <w:t>1</w:t>
      </w:r>
    </w:p>
    <w:p>
      <w:r>
        <w:t>Khu tái định cư Ninh Kiều</w:t>
      </w:r>
    </w:p>
    <w:p>
      <w:r>
        <w:t>B</w:t>
      </w:r>
    </w:p>
    <w:p>
      <w:r>
        <w:t>7783802</w:t>
      </w:r>
    </w:p>
    <w:p>
      <w:r>
        <w:t>Ninh Kiều</w:t>
      </w:r>
    </w:p>
    <w:p>
      <w:r>
        <w:t>2020-2024</w:t>
      </w:r>
    </w:p>
    <w:p>
      <w:r>
        <w:t>2624/QĐ-UBND ngày 30/10/2019</w:t>
      </w:r>
    </w:p>
    <w:p>
      <w:r>
        <w:t>460.894</w:t>
      </w:r>
    </w:p>
    <w:p>
      <w:r>
        <w:t>460.894</w:t>
      </w:r>
    </w:p>
    <w:p>
      <w:r>
        <w:t>290.194</w:t>
      </w:r>
    </w:p>
    <w:p>
      <w:r>
        <w:t>305.688</w:t>
      </w:r>
    </w:p>
    <w:p>
      <w:r>
        <w:t>305.688</w:t>
      </w:r>
    </w:p>
    <w:p>
      <w:r>
        <w:t>30.000</w:t>
      </w:r>
    </w:p>
    <w:p>
      <w:r>
        <w:t>15.000</w:t>
      </w:r>
    </w:p>
    <w:p>
      <w:r>
        <w:t>15.000</w:t>
      </w:r>
    </w:p>
    <w:p>
      <w:r>
        <w:t>45.000</w:t>
      </w:r>
    </w:p>
    <w:p>
      <w:r>
        <w:t>XVII</w:t>
      </w:r>
    </w:p>
    <w:p>
      <w:r>
        <w:t>UBND quận Thốt Nốt</w:t>
      </w:r>
    </w:p>
    <w:p>
      <w:r>
        <w:t>349.643</w:t>
      </w:r>
    </w:p>
    <w:p>
      <w:r>
        <w:t>349.643</w:t>
      </w:r>
    </w:p>
    <w:p>
      <w:r>
        <w:t>349.748</w:t>
      </w:r>
    </w:p>
    <w:p>
      <w:r>
        <w:t>70.000</w:t>
      </w:r>
    </w:p>
    <w:p>
      <w:r>
        <w:t>70.000</w:t>
      </w:r>
    </w:p>
    <w:p>
      <w:r>
        <w:t>80.000</w:t>
      </w:r>
    </w:p>
    <w:p>
      <w:r>
        <w:t>36.883</w:t>
      </w:r>
    </w:p>
    <w:p>
      <w:r>
        <w:t>0</w:t>
      </w:r>
    </w:p>
    <w:p>
      <w:r>
        <w:t>0</w:t>
      </w:r>
    </w:p>
    <w:p>
      <w:r>
        <w:t>0</w:t>
      </w:r>
    </w:p>
    <w:p>
      <w:r>
        <w:t>1.998</w:t>
      </w:r>
    </w:p>
    <w:p>
      <w:r>
        <w:t>34.885</w:t>
      </w:r>
    </w:p>
    <w:p>
      <w:r>
        <w:t>0</w:t>
      </w:r>
    </w:p>
    <w:p>
      <w:r>
        <w:t>0</w:t>
      </w:r>
    </w:p>
    <w:p>
      <w:r>
        <w:t>116.883</w:t>
      </w:r>
    </w:p>
    <w:p>
      <w:r>
        <w:t>Công trình chuyển tiếp</w:t>
      </w:r>
    </w:p>
    <w:p>
      <w:r>
        <w:t>349.643</w:t>
      </w:r>
    </w:p>
    <w:p>
      <w:r>
        <w:t>349.643</w:t>
      </w:r>
    </w:p>
    <w:p>
      <w:r>
        <w:t>349.748</w:t>
      </w:r>
    </w:p>
    <w:p>
      <w:r>
        <w:t>70.000</w:t>
      </w:r>
    </w:p>
    <w:p>
      <w:r>
        <w:t>70.000</w:t>
      </w:r>
    </w:p>
    <w:p>
      <w:r>
        <w:t>80.000</w:t>
      </w:r>
    </w:p>
    <w:p>
      <w:r>
        <w:t>36.883</w:t>
      </w:r>
    </w:p>
    <w:p>
      <w:r>
        <w:t>0</w:t>
      </w:r>
    </w:p>
    <w:p>
      <w:r>
        <w:t>0</w:t>
      </w:r>
    </w:p>
    <w:p>
      <w:r>
        <w:t>0</w:t>
      </w:r>
    </w:p>
    <w:p>
      <w:r>
        <w:t>1.998</w:t>
      </w:r>
    </w:p>
    <w:p>
      <w:r>
        <w:t>34.885</w:t>
      </w:r>
    </w:p>
    <w:p>
      <w:r>
        <w:t>0</w:t>
      </w:r>
    </w:p>
    <w:p>
      <w:r>
        <w:t>0</w:t>
      </w:r>
    </w:p>
    <w:p>
      <w:r>
        <w:t>116.883</w:t>
      </w:r>
    </w:p>
    <w:p>
      <w:r>
        <w:t>1</w:t>
      </w:r>
    </w:p>
    <w:p>
      <w:r>
        <w:t>Khu tái định cư phường Thới Thuận (giai đoạn 2)</w:t>
      </w:r>
    </w:p>
    <w:p>
      <w:r>
        <w:t>B</w:t>
      </w:r>
    </w:p>
    <w:p>
      <w:r>
        <w:t>7913948</w:t>
      </w:r>
    </w:p>
    <w:p>
      <w:r>
        <w:t>Thốt Nốt</w:t>
      </w:r>
    </w:p>
    <w:p>
      <w:r>
        <w:t>2020-2022</w:t>
      </w:r>
    </w:p>
    <w:p>
      <w:r>
        <w:t>1282/QĐ-UBND ngày 04/5/2022</w:t>
      </w:r>
    </w:p>
    <w:p>
      <w:r>
        <w:t>349.643</w:t>
      </w:r>
    </w:p>
    <w:p>
      <w:r>
        <w:t>349.643</w:t>
      </w:r>
    </w:p>
    <w:p>
      <w:r>
        <w:t>349.748</w:t>
      </w:r>
    </w:p>
    <w:p>
      <w:r>
        <w:t>70.000</w:t>
      </w:r>
    </w:p>
    <w:p>
      <w:r>
        <w:t>70.000</w:t>
      </w:r>
    </w:p>
    <w:p>
      <w:r>
        <w:t>80.000</w:t>
      </w:r>
    </w:p>
    <w:p>
      <w:r>
        <w:t>36.883</w:t>
      </w:r>
    </w:p>
    <w:p>
      <w:r>
        <w:t>1.998</w:t>
      </w:r>
    </w:p>
    <w:p>
      <w:r>
        <w:t>34.885</w:t>
      </w:r>
    </w:p>
    <w:p>
      <w:r>
        <w:t>116.883</w:t>
      </w:r>
    </w:p>
    <w:p>
      <w:r>
        <w:t>XVIII</w:t>
      </w:r>
    </w:p>
    <w:p>
      <w:r>
        <w:t>UBND huyện Phong Điền</w:t>
      </w:r>
    </w:p>
    <w:p>
      <w:r>
        <w:t>171.662</w:t>
      </w:r>
    </w:p>
    <w:p>
      <w:r>
        <w:t>171.662</w:t>
      </w:r>
    </w:p>
    <w:p>
      <w:r>
        <w:t>110.862</w:t>
      </w:r>
    </w:p>
    <w:p>
      <w:r>
        <w:t>150.978</w:t>
      </w:r>
    </w:p>
    <w:p>
      <w:r>
        <w:t>150.978</w:t>
      </w:r>
    </w:p>
    <w:p>
      <w:r>
        <w:t>18.000</w:t>
      </w:r>
    </w:p>
    <w:p>
      <w:r>
        <w:t>-10.817</w:t>
      </w:r>
    </w:p>
    <w:p>
      <w:r>
        <w:t>0</w:t>
      </w:r>
    </w:p>
    <w:p>
      <w:r>
        <w:t>-10.817</w:t>
      </w:r>
    </w:p>
    <w:p>
      <w:r>
        <w:t>0</w:t>
      </w:r>
    </w:p>
    <w:p>
      <w:r>
        <w:t>0</w:t>
      </w:r>
    </w:p>
    <w:p>
      <w:r>
        <w:t>0</w:t>
      </w:r>
    </w:p>
    <w:p>
      <w:r>
        <w:t>0</w:t>
      </w:r>
    </w:p>
    <w:p>
      <w:r>
        <w:t>0</w:t>
      </w:r>
    </w:p>
    <w:p>
      <w:r>
        <w:t>7.183</w:t>
      </w:r>
    </w:p>
    <w:p>
      <w:r>
        <w:t>Công trình chuyển tiếp</w:t>
      </w:r>
    </w:p>
    <w:p>
      <w:r>
        <w:t>171.662</w:t>
      </w:r>
    </w:p>
    <w:p>
      <w:r>
        <w:t>171.662</w:t>
      </w:r>
    </w:p>
    <w:p>
      <w:r>
        <w:t>110.862</w:t>
      </w:r>
    </w:p>
    <w:p>
      <w:r>
        <w:t>150.978</w:t>
      </w:r>
    </w:p>
    <w:p>
      <w:r>
        <w:t>150.978</w:t>
      </w:r>
    </w:p>
    <w:p>
      <w:r>
        <w:t>18.000</w:t>
      </w:r>
    </w:p>
    <w:p>
      <w:r>
        <w:t>-10.817</w:t>
      </w:r>
    </w:p>
    <w:p>
      <w:r>
        <w:t>0</w:t>
      </w:r>
    </w:p>
    <w:p>
      <w:r>
        <w:t>-10.817</w:t>
      </w:r>
    </w:p>
    <w:p>
      <w:r>
        <w:t>0</w:t>
      </w:r>
    </w:p>
    <w:p>
      <w:r>
        <w:t>0</w:t>
      </w:r>
    </w:p>
    <w:p>
      <w:r>
        <w:t>0</w:t>
      </w:r>
    </w:p>
    <w:p>
      <w:r>
        <w:t>0</w:t>
      </w:r>
    </w:p>
    <w:p>
      <w:r>
        <w:t>0</w:t>
      </w:r>
    </w:p>
    <w:p>
      <w:r>
        <w:t>7.183</w:t>
      </w:r>
    </w:p>
    <w:p>
      <w:r>
        <w:t>1</w:t>
      </w:r>
    </w:p>
    <w:p>
      <w:r>
        <w:t>Khu tái định cư Phong Điền</w:t>
      </w:r>
    </w:p>
    <w:p>
      <w:r>
        <w:t>B</w:t>
      </w:r>
    </w:p>
    <w:p>
      <w:r>
        <w:t>7781681</w:t>
      </w:r>
    </w:p>
    <w:p>
      <w:r>
        <w:t>Phong Điền</w:t>
      </w:r>
    </w:p>
    <w:p>
      <w:r>
        <w:t>2020-2023</w:t>
      </w:r>
    </w:p>
    <w:p>
      <w:r>
        <w:t>2625/QĐ-UBND ngày 30/10/2019</w:t>
      </w:r>
    </w:p>
    <w:p>
      <w:r>
        <w:t>1367/QĐ-UBND ngày 28/6/2021</w:t>
      </w:r>
    </w:p>
    <w:p>
      <w:r>
        <w:t>171.662</w:t>
      </w:r>
    </w:p>
    <w:p>
      <w:r>
        <w:t>171.662</w:t>
      </w:r>
    </w:p>
    <w:p>
      <w:r>
        <w:t>110.862</w:t>
      </w:r>
    </w:p>
    <w:p>
      <w:r>
        <w:t>150.978</w:t>
      </w:r>
    </w:p>
    <w:p>
      <w:r>
        <w:t>150.978</w:t>
      </w:r>
    </w:p>
    <w:p>
      <w:r>
        <w:t>18.000</w:t>
      </w:r>
    </w:p>
    <w:p>
      <w:r>
        <w:t>-10.817</w:t>
      </w:r>
    </w:p>
    <w:p>
      <w:r>
        <w:t>-10.817</w:t>
      </w:r>
    </w:p>
    <w:p>
      <w:r>
        <w:t>7.183</w:t>
      </w:r>
    </w:p>
    <w:p>
      <w:r>
        <w:t>XIX</w:t>
      </w:r>
    </w:p>
    <w:p>
      <w:r>
        <w:t>UBND huyện Vĩnh Thạnh</w:t>
      </w:r>
    </w:p>
    <w:p>
      <w:r>
        <w:t>513.902</w:t>
      </w:r>
    </w:p>
    <w:p>
      <w:r>
        <w:t>513.902</w:t>
      </w:r>
    </w:p>
    <w:p>
      <w:r>
        <w:t>510.600</w:t>
      </w:r>
    </w:p>
    <w:p>
      <w:r>
        <w:t>1.000</w:t>
      </w:r>
    </w:p>
    <w:p>
      <w:r>
        <w:t>1.000</w:t>
      </w:r>
    </w:p>
    <w:p>
      <w:r>
        <w:t>0</w:t>
      </w:r>
    </w:p>
    <w:p>
      <w:r>
        <w:t>100.000</w:t>
      </w:r>
    </w:p>
    <w:p>
      <w:r>
        <w:t>0</w:t>
      </w:r>
    </w:p>
    <w:p>
      <w:r>
        <w:t>0</w:t>
      </w:r>
    </w:p>
    <w:p>
      <w:r>
        <w:t>0</w:t>
      </w:r>
    </w:p>
    <w:p>
      <w:r>
        <w:t>0</w:t>
      </w:r>
    </w:p>
    <w:p>
      <w:r>
        <w:t>0</w:t>
      </w:r>
    </w:p>
    <w:p>
      <w:r>
        <w:t>100.000</w:t>
      </w:r>
    </w:p>
    <w:p>
      <w:r>
        <w:t>0</w:t>
      </w:r>
    </w:p>
    <w:p>
      <w:r>
        <w:t>100.000</w:t>
      </w:r>
    </w:p>
    <w:p>
      <w:r>
        <w:t>Dự án khởi công mới</w:t>
      </w:r>
    </w:p>
    <w:p>
      <w:r>
        <w:t>513.902</w:t>
      </w:r>
    </w:p>
    <w:p>
      <w:r>
        <w:t>513.902</w:t>
      </w:r>
    </w:p>
    <w:p>
      <w:r>
        <w:t>510.600</w:t>
      </w:r>
    </w:p>
    <w:p>
      <w:r>
        <w:t>1.000</w:t>
      </w:r>
    </w:p>
    <w:p>
      <w:r>
        <w:t>1.000</w:t>
      </w:r>
    </w:p>
    <w:p>
      <w:r>
        <w:t>0</w:t>
      </w:r>
    </w:p>
    <w:p>
      <w:r>
        <w:t>100.000</w:t>
      </w:r>
    </w:p>
    <w:p>
      <w:r>
        <w:t>0</w:t>
      </w:r>
    </w:p>
    <w:p>
      <w:r>
        <w:t>0</w:t>
      </w:r>
    </w:p>
    <w:p>
      <w:r>
        <w:t>0</w:t>
      </w:r>
    </w:p>
    <w:p>
      <w:r>
        <w:t>0</w:t>
      </w:r>
    </w:p>
    <w:p>
      <w:r>
        <w:t>0</w:t>
      </w:r>
    </w:p>
    <w:p>
      <w:r>
        <w:t>100.000</w:t>
      </w:r>
    </w:p>
    <w:p>
      <w:r>
        <w:t>0</w:t>
      </w:r>
    </w:p>
    <w:p>
      <w:r>
        <w:t>100.000</w:t>
      </w:r>
    </w:p>
    <w:p>
      <w:r>
        <w:t>1</w:t>
      </w:r>
    </w:p>
    <w:p>
      <w:r>
        <w:t>Khu tái định cư phục vụ Khu công nghiệp huyện Vĩnh Thạnh (giai đoạn 1)</w:t>
      </w:r>
    </w:p>
    <w:p>
      <w:r>
        <w:t>B</w:t>
      </w:r>
    </w:p>
    <w:p>
      <w:r>
        <w:t>7965629</w:t>
      </w:r>
    </w:p>
    <w:p>
      <w:r>
        <w:t>Vĩnh Thạnh</w:t>
      </w:r>
    </w:p>
    <w:p>
      <w:r>
        <w:t>2023-2025</w:t>
      </w:r>
    </w:p>
    <w:p>
      <w:r>
        <w:t>2479/QĐ-UBND ngày 03/7/2023</w:t>
      </w:r>
    </w:p>
    <w:p>
      <w:r>
        <w:t>513.902</w:t>
      </w:r>
    </w:p>
    <w:p>
      <w:r>
        <w:t>513.902</w:t>
      </w:r>
    </w:p>
    <w:p>
      <w:r>
        <w:t>510.600</w:t>
      </w:r>
    </w:p>
    <w:p>
      <w:r>
        <w:t>1.000</w:t>
      </w:r>
    </w:p>
    <w:p>
      <w:r>
        <w:t>1.000</w:t>
      </w:r>
    </w:p>
    <w:p>
      <w:r>
        <w:t>100.000</w:t>
      </w:r>
    </w:p>
    <w:p>
      <w:r>
        <w:t>100.000</w:t>
      </w:r>
    </w:p>
    <w:p>
      <w:r>
        <w:t>100.000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