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1642/QĐ-UBND năm 2025 phê duyệt quy trình nội bộ, quy trình điện tử giải quyết thủ tục hành chính nội bộ trong hệ thống hành chính nhà nước lĩnh vực Địa chất và Khoáng sản thuộc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1642/QĐ-UBND</w:t>
      </w:r>
    </w:p>
    <w:p>
      <w:r>
        <w:t>Đồng Nai, ngày 14 tháng 10 năm 2025</w:t>
      </w:r>
    </w:p>
    <w:p>
      <w:r>
        <w:t>QUYẾT ĐỊNH</w:t>
      </w:r>
    </w:p>
    <w:p>
      <w:r>
        <w:t>VỀ VIỆC PHÊ DUYỆT QUY TRÌNH NỘI BỘ, QUY TRÌNH ĐIỆN TỬ GIẢI QUYẾT THỦ TỤC HÀNH CHÍNH NỘI BỘ TRONG HỆ THỐNG HÀNH CHÍNH NHÀ NƯỚC LĨNH VỰC ĐỊA CHẤT VÀ KHOÁNG SẢN THUỘC THẨM QUYỀN GIẢI QUYẾT CỦA NGÀNH NÔNG NGHIỆP VÀ MÔI TRƯỜNG</w:t>
      </w:r>
    </w:p>
    <w:p>
      <w:r>
        <w:t>CHỦ TỊCH ỦY BAN NHÂN DÂN TỈNH</w:t>
      </w:r>
    </w:p>
    <w:p>
      <w:r>
        <w:t>Căn cứ Luật Tổ chức chính quyền địa phương số 72/2025/QH15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Quyết định số 1478/QĐ-UBND ngày 02 tháng 10 năm 2025 của Ủy ban nhân dân tỉnh về việc công bố thủ tục hành chính nội bộ mới ban hành; thủ tục hành chính nội bộ bị bãi bỏ trong hệ thống hành chính nhà nước lĩnh vực Địa chất và khoáng sản thuộc thẩm quyền giải quyết của ngành Nông nghiệp và Môi trường.</w:t>
      </w:r>
    </w:p>
    <w:p>
      <w:r>
        <w:t>Theo đề nghị của Giám đốc Sở Nông nghiệp và Môi trường tại Tờ trình số 336/TTr-SoNNMT ngày 08 tháng 10 năm 2025.</w:t>
      </w:r>
    </w:p>
    <w:p>
      <w:r>
        <w:t>QUYẾT ĐỊNH:</w:t>
      </w:r>
    </w:p>
    <w:p>
      <w:r>
        <w:t>Điều 1.    Phê duyệt kèm theo Quyết định này   quy trình nội bộ, quy trình điện tử giải quyết thủ tục hành chính nội bộ mới ban hành   trong hệ thống hành chính nhà nước   lĩnh vực   Địa chất và khoáng sản   thuộc thẩm quyền giải quyết của ngành Nông nghiệp và Môi trường  .</w:t>
      </w:r>
    </w:p>
    <w:p>
      <w:r>
        <w:t>(Quy trình giải quyết thủ tục hành chính nội bộ đính kèm)</w:t>
      </w:r>
    </w:p>
    <w:p>
      <w:r>
        <w:t>Điều 2.    Quyết định này có hiệu lực thi hành kể từ ngày ký.</w:t>
      </w:r>
    </w:p>
    <w:p>
      <w:r>
        <w:t>Điều 3.    Giao Giám đốc Sở Nông nghiệp và Môi trường các cơ quan, đơn vị liên quan có trách nhiệm tổ chức tiếp nhận và giải quyết thủ tục hành chính nội bộ theo các quy trình giải quyết thủ tục hành chính nội bộ nêu trên.</w:t>
      </w:r>
    </w:p>
    <w:p>
      <w:r>
        <w:t>Giao Sở Khoa học và Công nghệ chủ trì, phối hợp các Sở, ban ngành và các địa phương, đơn vị liên quan có trách nhiệm nghiên cứu, đề xuất xây dựng, nâng cấp hoàn thiện Hệ thống thông tin, Cơ sở dữ liệu phục vụ quản trị nội bộ trên môi trường điện tử để tích hợp, kết nối trực tuyến, cập nhật các nội dung, quy trình điện tử giải quyết thủ tục hành chính nội bộ đã được công bố.</w:t>
      </w:r>
    </w:p>
    <w:p>
      <w:r>
        <w:t>Điều 4.    Chánh Văn phòng UBND tỉnh;   Giám đốc các Sở: Khoa học và Công nghệ, Nông nghiệp và Môi trường; Giám đốc Trung tâm Phục vụ hành chính công cấp tỉnh   và các tổ chức, cá nhân có liên quan chịu trách nhiệm thi hành Quyết định này./.</w:t>
      </w:r>
    </w:p>
    <w:p>
      <w:r>
        <w:t>Nơi nhận:</w:t>
      </w:r>
    </w:p>
    <w:p>
      <w:r>
        <w:t>- Như Điều 4;</w:t>
      </w:r>
    </w:p>
    <w:p>
      <w:r>
        <w:t>- Cục KSTTHC (VPCP);</w:t>
      </w:r>
    </w:p>
    <w:p>
      <w:r>
        <w:t>- Bộ Nông nghiệp và Môi trường;</w:t>
      </w:r>
    </w:p>
    <w:p>
      <w:r>
        <w:t>- Chủ tịch, các PCT UBND tỉnh;</w:t>
      </w:r>
    </w:p>
    <w:p>
      <w:r>
        <w:t>- Văn phòng UBND tỉnh;</w:t>
      </w:r>
    </w:p>
    <w:p>
      <w:r>
        <w:t>- Lưu: VT, KTN, HCTC, HCC.</w:t>
      </w:r>
    </w:p>
    <w:p>
      <w:r>
        <w:t>KT. CHỦ TỊCH</w:t>
      </w:r>
    </w:p>
    <w:p>
      <w:r>
        <w:t>PHÓ CHỦ TỊCH</w:t>
      </w:r>
    </w:p>
    <w:p>
      <w:r>
        <w:t>Lê Trường Sơn</w:t>
      </w:r>
    </w:p>
    <w:p>
      <w:r>
        <w:t>PHỤ LỤC</w:t>
      </w:r>
    </w:p>
    <w:p>
      <w:r>
        <w:t>QUY TRÌNH GIẢI QUYẾT THỦ TỤC HÀNH CHÍNH NỘI BỘ TRONG HỆ THỐNG HÀNH CHÍNH NHÀ NƯỚC LĨNH VỰC ĐỊA CHẤT VÀ KHOÁNG SẢN THUỘC THẨM QUYỀN GIẢI QUYẾT CỦA NGÀNH NÔNG NGHIỆP VÀ MÔI TRƯỜNG</w:t>
      </w:r>
    </w:p>
    <w:p>
      <w:r>
        <w:t>(Ban hành kèm theo Quyết định số 1642/QĐ-UBND ngày 14/10/2025 của Chủ tịch Ủy ban nhân dân tỉnh)</w:t>
      </w:r>
    </w:p>
    <w:p>
      <w:r>
        <w:t>Bước thực hiện</w:t>
      </w:r>
    </w:p>
    <w:p>
      <w:r>
        <w:t>TRÌNH TỰ THỰC HIỆN</w:t>
      </w:r>
    </w:p>
    <w:p>
      <w:r>
        <w:t>ĐƠN VỊ GIẢI QUYẾT TTHC</w:t>
      </w:r>
    </w:p>
    <w:p>
      <w:r>
        <w:t>THỜI GIAN GIẢI QUYẾT TTHC</w:t>
      </w:r>
    </w:p>
    <w:p>
      <w:r>
        <w:t>PHÍ, LỆ PHÍ (VNĐ)</w:t>
      </w:r>
    </w:p>
    <w:p>
      <w:r>
        <w:t>GHI CHÚ</w:t>
      </w:r>
    </w:p>
    <w:p>
      <w:r>
        <w:t>1. Khoanh định, công bố khu vực có khoáng sản phân tán, nhỏ lẻ</w:t>
      </w:r>
    </w:p>
    <w:p>
      <w:r>
        <w:t>Bước 1</w:t>
      </w:r>
    </w:p>
    <w:p>
      <w:r>
        <w:t>Sở Nông nghiệp và Môi trường lập hồ sơ trình Ủy ban nhân dân tỉnh báo cáo Bộ Nông nghiệp và Môi trường đề nghị khoanh định khu vực có khoáng sản phân tán, nhỏ lẻ trên cơ sở căn cứ vào các tài liệu địa chất, gồm: kết quả đánh giá tiềm năng khoáng sản trong giai đoạn điều tra địa chất về khoáng sản; kết quả thăm dò khoáng sản được cơ quan nhà nước có thẩm quyền công nhận; phần trữ lượng khoáng sản còn lại của mỏ đã có quyết định đóng cửa mỏ khoáng sản nhưng quy mô tài nguyên, trữ lượng khoáng sản chỉ phù hợp với quy mô phân tán, nhỏ lẻ (quy định tại khoản 1 Điều 27 Luật Địa chất và khoáng sản)</w:t>
      </w:r>
    </w:p>
    <w:p>
      <w:r>
        <w:t>Sở Nông nghiệp và môi trường (Phòng Khoáng sản và Thủy lợi)</w:t>
      </w:r>
    </w:p>
    <w:p>
      <w:r>
        <w:t>Không quy   định</w:t>
      </w:r>
    </w:p>
    <w:p>
      <w:r>
        <w:t>Không quy   định</w:t>
      </w:r>
    </w:p>
    <w:p>
      <w:r>
        <w:t>Bước 2</w:t>
      </w:r>
    </w:p>
    <w:p>
      <w:r>
        <w:t>Trong thời hạn 30 ngày, kể từ ngày nhận được hồ sơ của Ủy ban nhân dân tỉnh, Bộ Nông nghiệp và Môi trường tổ chức thẩm định các nội dung có liên quan đến việc chồng lấn với quy hoạch khoáng sản, khu vực dự trữ khoáng sản quốc gia, mức độ nghiên cứu, độ tin cậy của tài liệu địa chất, đặc điểm phân bố khoáng sản, quy mô trữ lượng, tài nguyên khoáng sản và các vấn đề khác có liên quan</w:t>
      </w:r>
    </w:p>
    <w:p>
      <w:r>
        <w:t>Bộ Nông nghiệp và Môi trường</w:t>
      </w:r>
    </w:p>
    <w:p>
      <w:r>
        <w:t>30 ngày</w:t>
      </w:r>
    </w:p>
    <w:p>
      <w:r>
        <w:t>Bước 3</w:t>
      </w:r>
    </w:p>
    <w:p>
      <w:r>
        <w:t>Trong thời hạn 10 ngày, kể từ ngày hoàn thành nội dung quy định tại Bước 2 nêu trên, Bộ Nông nghiệp và Môi trường xem xét, ban hành quyết định phê duyệt kết quả khoanh định khu vực có khoáng sản phân tán, nhỏ lẻ. Trường hợp không ban hành quyết định, Bộ Nông nghiệp và Môi trường có văn bản thông báo đến Ủy ban nhân dân tỉnh và nêu rõ lý do</w:t>
      </w:r>
    </w:p>
    <w:p>
      <w:r>
        <w:t>Đối với những khu vực đã được điều tra cơ bản địa chất, điều tra địa chất về khoáng sản nhưng chưa có số liệu về tài nguyên dự tính (cấp 333), Bộ Nông nghiệp và Môi trường quyết định việc đánh giá tiềm năng khoáng sản hoặc không đánh giá tiềm năng khoáng sản trước khi khoanh định, công bố khu vực có khoáng sản phân tán, nhỏ lẻ</w:t>
      </w:r>
    </w:p>
    <w:p>
      <w:r>
        <w:t>Bộ Nông nghiệp và Môi trường</w:t>
      </w:r>
    </w:p>
    <w:p>
      <w:r>
        <w:t>10 ngày</w:t>
      </w:r>
    </w:p>
    <w:p>
      <w:r>
        <w:t>Bước 4</w:t>
      </w:r>
    </w:p>
    <w:p>
      <w:r>
        <w:t>Kết quả khoanh định khu vực có khoáng sản phân tán, nhỏ lẻ đã khoanh định được công bố trên cổng thông tin điện tử của Bộ Nông nghiệp và Môi trường, trang thông tin của địa phương nơi khoanh định khu vực có khoáng sản phân tán nhỏ lẻ</w:t>
      </w:r>
    </w:p>
    <w:p>
      <w:r>
        <w:t>Bộ Nông nghiệp và Môi trường, UBND tỉnh,  Sở Nông nghiệp và môi trường (Phòng Khoáng sản và Thủy lợi)</w:t>
      </w:r>
    </w:p>
    <w:p>
      <w:r>
        <w:t>Không quy   định</w:t>
      </w:r>
    </w:p>
    <w:p>
      <w:r>
        <w:t>Tổng thời gian giải quyết</w:t>
      </w:r>
    </w:p>
    <w:p>
      <w:r>
        <w:t>40 ngày</w:t>
      </w:r>
    </w:p>
    <w:p>
      <w:r>
        <w:t>Không bao gồm thời gian công bố kết quả khoanh định</w:t>
      </w:r>
    </w:p>
    <w:p>
      <w:r>
        <w:t>2. Khoanh định, phê duyệt, điều chỉnh khu vực cấm hoạt động khoáng sản, khu vực tạm thời cấm hoạt động khoáng sản</w:t>
      </w:r>
    </w:p>
    <w:p>
      <w:r>
        <w:t>Bước 1</w:t>
      </w:r>
    </w:p>
    <w:p>
      <w:r>
        <w:t>Sở Nông nghiệp và Môi trường lập hồ sơ theo quy định tại khoản 3 Điều 12 Nghị định số 193/2025/NĐ-CP ngày 02/7/2025 của Chính phủ, trình Ủy ban nhân dân tỉnh gửi lấy ý kiến các Bộ: Quốc phòng; Công an; Văn hóa, Thể thao và Du lịch; Dân tộc và Tôn giáo; Nông nghiệp và Môi trường; Xây dựng; Công Thương; Tài chính về kết quả khoanh định, khoanh định điều chỉnh khu vực cấm hoạt động khoáng sản, khu vực tạm thời cấm hoạt động khoáng sản</w:t>
      </w:r>
    </w:p>
    <w:p>
      <w:r>
        <w:t>Sở Nông nghiệp và môi trường (Phòng Khoáng sản và Thủy lợi)</w:t>
      </w:r>
    </w:p>
    <w:p>
      <w:r>
        <w:t>Không quy   định</w:t>
      </w:r>
    </w:p>
    <w:p>
      <w:r>
        <w:t>Không quy   định</w:t>
      </w:r>
    </w:p>
    <w:p>
      <w:r>
        <w:t>Bước 2</w:t>
      </w:r>
    </w:p>
    <w:p>
      <w:r>
        <w:t>Trong thời gian 15 ngày, kể từ ngày kể nhận được hồ sơ lấy ý kiến về kết quả khoanh định, khoanh định điều chỉnh khu vực cấm hoạt động khoáng sản, khu vực tạm thời cấm hoạt động khoáng sản, cơ quan được lấy ý kiến phải trả lời bằng văn bản về nội dung thuộc thẩm quyền quản lý nhà nước của mình. Sau thời hạn đề nghị cho ý kiến, nếu cơ quan được lấy ý kiến không có văn bản trả lời được xem như đã đồng ý với kết quả khoanh định, khoanh định điều chỉnh</w:t>
      </w:r>
    </w:p>
    <w:p>
      <w:r>
        <w:t>Các Bộ: Quốc phòng; Công an; Văn hóa, Thể thao và Du lịch; Dân tộc và Tôn giáo; Nông nghiệp và Môi trường; Xây dựng; Công Thương; Tài chính</w:t>
      </w:r>
    </w:p>
    <w:p>
      <w:r>
        <w:t>15 ngày</w:t>
      </w:r>
    </w:p>
    <w:p>
      <w:r>
        <w:t>Trong thời hạn 15 ngày, sau khi nhận được ý kiến các cơ quan có liên quan, Sở Nông nghiệp và Môi trường tiếp thu, giải trình theo ý kiến góp ý và hoàn thiện hồ sơ đề nghị phê duyệt, phê duyệt điều chỉnh khu vực cấm hoạt động khoáng sản, khu vực tạm thời cấm hoạt động khoáng sản, trình Chủ tịch Ủy ban nhân dân tỉnh phê duyệt</w:t>
      </w:r>
    </w:p>
    <w:p>
      <w:r>
        <w:t>Sở Nông nghiệp và môi trường (Phòng Khoáng sản và Thủy lợi)</w:t>
      </w:r>
    </w:p>
    <w:p>
      <w:r>
        <w:t>15 ngày</w:t>
      </w:r>
    </w:p>
    <w:p>
      <w:r>
        <w:t>Bước 3</w:t>
      </w:r>
    </w:p>
    <w:p>
      <w:r>
        <w:t>Kể từ ngày nhận đủ hồ sơ trình phê duyệt của Sở Nông nghiệp và Môi trường, Chủ tịch Ủy ban nhân dân tỉnh phê duyệt, phê duyệt điều chỉnh khu vực cấm hoạt động khoáng sản, khu vực tạm thời cấm hoạt động khoáng sản (Quyết định phê duyệt, phê duyệt điều chỉnh khu vực cấm hoạt động khoáng sản, khu vực tạm thời cấm hoạt động khoáng sản được gửi đến Bộ Nông nghiệp và Môi trường để theo dõi, phối hợp quản lý)</w:t>
      </w:r>
    </w:p>
    <w:p>
      <w:r>
        <w:t>Chủ tịch UBND tỉnh</w:t>
      </w:r>
    </w:p>
    <w:p>
      <w:r>
        <w:t>05 ngày làm việc</w:t>
      </w:r>
    </w:p>
    <w:p>
      <w:r>
        <w:t>Tổng thời gian giải quyết</w:t>
      </w:r>
    </w:p>
    <w:p>
      <w:r>
        <w:t>35 ngày (05       ngày làm việc)</w:t>
      </w:r>
    </w:p>
    <w:p>
      <w:r>
        <w:t>3. Khoanh định, phê duyệt, điều chỉnh khu vực không đấu giá quyền khai thác khoáng sản thuộc thẩm quyền cấp phép của Ủy ban nhân dân tỉnh</w:t>
      </w:r>
    </w:p>
    <w:p>
      <w:r>
        <w:t>Bước 1</w:t>
      </w:r>
    </w:p>
    <w:p>
      <w:r>
        <w:t>Sở Nông nghiệp và Môi trường tham mưu Ủy ban nhân dân tỉnh thực hiện khoanh định khu vực, khoanh định điều chỉnh khu vực không đấu giá quyền khai thác khoáng sản; Ủy ban nhân dân tỉnh chủ trì, tổ chức thực hiện khoanh định khu vực, khoanh định điều chỉnh khu vực không đấu giá quyền khai thác khoáng sản thuộc thẩm quyền cấp giấy phép của Bộ Nông nghiệp và Môi trường theo các tiêu chí quy định tại Điều 143 Nghị định số 193/2025/NĐ-CP ngày 02/7/2025 của Chính phủ.</w:t>
      </w:r>
    </w:p>
    <w:p>
      <w:r>
        <w:t>Sở Nông nghiệp và môi trường (Phòng Khoáng sản và Thủy lợi)</w:t>
      </w:r>
    </w:p>
    <w:p>
      <w:r>
        <w:t>Không quy   định</w:t>
      </w:r>
    </w:p>
    <w:p>
      <w:r>
        <w:t>Không quy   định</w:t>
      </w:r>
    </w:p>
    <w:p>
      <w:r>
        <w:t>Bước 2</w:t>
      </w:r>
    </w:p>
    <w:p>
      <w:r>
        <w:t>Chủ tịch Ủy ban nhân dân tỉnh xem xét, ban hành quyết định phê duyệt, điều chỉnh khu vực không đấu giá quyền khai thác khoáng sản</w:t>
      </w:r>
    </w:p>
    <w:p>
      <w:r>
        <w:t>Chủ tịch UBND tỉnh</w:t>
      </w:r>
    </w:p>
    <w:p>
      <w:r>
        <w:t>Không quy   định</w:t>
      </w:r>
    </w:p>
    <w:p>
      <w:r>
        <w:t>Tổng thời gian giải quyết</w:t>
      </w:r>
    </w:p>
    <w:p>
      <w:r>
        <w:t>Không quy       định</w:t>
      </w:r>
    </w:p>
    <w:p>
      <w:r>
        <w:t>4. Thu hồi giấy phép thăm dò khoáng sản</w:t>
      </w:r>
    </w:p>
    <w:p>
      <w:r>
        <w:t>Bước 1</w:t>
      </w:r>
    </w:p>
    <w:p>
      <w:r>
        <w:t>Cơ quan thanh tra, kiểm tra chuyên ngành về địa chất, khoáng sản, cơ quan chuyên môn có chức năng quản lý nhà nước về khoáng sản, cơ quan quản lý nhà nước có thẩm quyền hoặc tổ chức, cá nhân thăm dò khoáng sản đề nghị thu hồi giấy phép thăm dò khoáng sản của Chủ tịch ủy ban nhân dân tỉnh cấp phép trong các trường hợp: giấy phép cấp không đúng thẩm quyền hoặc có nội dung trái quy định của pháp luật; sau 06 tháng, kể từ ngày giấy phép có hiệu lực, tổ chức, cá nhân thăm dò khoáng sản không tiến hành thăm dò, trừ trường hợp bất khả kháng; khu vực được phép thăm dò khoáng sản bị công bố là khu vực cấm hoạt động khoáng sản hoặc khu vực tạm thời cấm hoạt động khoáng sản; khi cơ quan nhà nước có thẩm quyền quyết định thu hồi toàn bộ diện tích đất, khu vực biển đã được cấp giấy phép thăm dò khoáng sản để sử dụng vào mục đích khác theo quy định của pháp luật về đất đai, pháp luật về biển, pháp luật về tài nguyên, môi trường biển và hải đảo và quy định khác của pháp luật có liên quan thực hiện gửi hồ sơ đề nghị thu hồi giấy phép thăm dò khoáng sản kèm theo các tài liệu chứng minh bằng hình thức trực tiếp hoặc qua đường bưu điện đến Ủy ban nhân dân tỉnh hoặc bản điện tử thông qua Trục liên thông văn bản quốc gia</w:t>
      </w:r>
    </w:p>
    <w:p>
      <w:r>
        <w:t>Cơ quan thanh tra,   kiểm tra chuyên ngành     về địa chất, khoáng   sản, cơ quan chuyên   môn có chức năng   quản lý nhà nước về khoáng sản, cơ quan   quản lý nhà nước có   thẩm quyền hoặc tổ   chức, cá nhân thăm dò     khoáng sản</w:t>
      </w:r>
    </w:p>
    <w:p>
      <w:r>
        <w:t>Không quy   định</w:t>
      </w:r>
    </w:p>
    <w:p>
      <w:r>
        <w:t>Không quy   định</w:t>
      </w:r>
    </w:p>
    <w:p>
      <w:r>
        <w:t>Bước 2</w:t>
      </w:r>
    </w:p>
    <w:p>
      <w:r>
        <w:t>Trong thời hạn 20 ngày, Sở Nông nghiệp và Môi trường có văn bản gửi tới tổ chức, cá nhân có giấy phép thăm dò khoáng sản thông báo về việc thu hồi giấy phép thăm dò khoáng sản và yêu cầu việc báo cáo kết quả thực hiện trách nhiệm, nghĩa vụ trong thăm dò khoáng sản theo giấy phép thăm dò khoáng sản đã được cấp cùng đề xuất, kiến nghị về việc thu hồi giấy phép thăm dò khoáng sản (nếu có)</w:t>
      </w:r>
    </w:p>
    <w:p>
      <w:r>
        <w:t>Sở Nông nghiệp và môi trường (Phòng Khoáng sản và Thủy lợi)</w:t>
      </w:r>
    </w:p>
    <w:p>
      <w:r>
        <w:t>20 ngày</w:t>
      </w:r>
    </w:p>
    <w:p>
      <w:r>
        <w:t>Trong thời hạn 30 ngày kể từ ngày nhận được báo cáo của tổ chức, cá nhân được cấp giấy phép thăm dò khoáng sản, Sở Nông nghiệp và Môi trường có trách nhiệm lấy ý kiến bằng văn bản và phối hợp với các cơ quan có liên quan để xác minh, làm rõ các nội dung đề nghị thu hồi giấy phép thăm dò khoáng sản, tiến</w:t>
      </w:r>
    </w:p>
    <w:p>
      <w:r>
        <w:t>Sở Nông nghiệp và môi trường (Phòng Khoáng sản và Thủy lợi); các Sở, ban ngành liên quan</w:t>
      </w:r>
    </w:p>
    <w:p>
      <w:r>
        <w:t>30 ngày</w:t>
      </w:r>
    </w:p>
    <w:p>
      <w:r>
        <w:t>hành kiểm tra thực địa; tổ chức làm việc trực tiếp với tổ chức, cá nhân có giấy phép khai thác khoáng sản (trong thời hạn 20 ngày kể từ ngày văn bản xin ý kiến của Sở Nông nghiệp và Môi trường được ban hành, cơ quan được lấy ý kiến có trách nhiệm trả lời bằng văn bản về các vấn đề có liên quan, thời gian cơ quan được lấy ý kiến xem xét trả lời không tính vào thời gian thẩm định hồ sơ)</w:t>
      </w:r>
    </w:p>
    <w:p>
      <w:r>
        <w:t>Trong thời hạn 10 ngày kể từ ngày hoàn thành các công việc nêu trên (lấy ý kiến bằng văn bản và phối hợp với các cơ quan có liên quan để xác minh, làm rõ các nội dung đề nghị thu hồi giấy phép thăm dò khoáng sản, tiến hành kiểm tra thực địa; tổ chức làm việc trực tiếp với tổ chức, cá nhân có giấy phép khai thác khoáng sản), Sở Nông nghiệp và Môi trường có trách nhiệm tổng hợp hồ sơ trình đề nghị thu hồi giấy phép thăm dò khoáng (quy định tại khoản 1 Điều 48 Nghị định số 193/2025/NĐ-CP ngày 02/7/2025 của Chính phủ) kèm theo dự thảo Quyết định thu hồi giấy phép thăm dò khoáng sản hoặc văn bản trả lời về việc không thu hồi giấy phép thăm dò khoáng sản, trình Chủ tịch Ủy ban nhân dân tỉnh quyết định việc thu hồi hoặc không thu hồi giấy phép thăm dò khoáng sản</w:t>
      </w:r>
    </w:p>
    <w:p>
      <w:r>
        <w:t>Sở Nông nghiệp và môi trường (Phòng Khoáng sản và Thủy lợi)</w:t>
      </w:r>
    </w:p>
    <w:p>
      <w:r>
        <w:t>10 ngày</w:t>
      </w:r>
    </w:p>
    <w:p>
      <w:r>
        <w:t>Bước 3</w:t>
      </w:r>
    </w:p>
    <w:p>
      <w:r>
        <w:t>Trong thời hạn 07 ngày làm việc kể từ ngày nhận được hồ sơ đề nghị thu hồi giấy phép thăm dò khoáng sản từ Sở Nông nghiệp và Môi trường, Chủ tịch Ủy ban nhân dân tỉnh quyết định việc thu hồi hoặc không thu hồi giấy phép thăm dò khoáng sản. Trong trường hợp không thu hồi giấy phép thăm dò khoáng sản thì phải trả lời bằng văn bản và nêu rõ lý do</w:t>
      </w:r>
    </w:p>
    <w:p>
      <w:r>
        <w:t>Chủ tịch UBND tỉnh</w:t>
      </w:r>
    </w:p>
    <w:p>
      <w:r>
        <w:t>07 ngày làm   việc</w:t>
      </w:r>
    </w:p>
    <w:p>
      <w:r>
        <w:t>Trong thời hạn 05 ngày làm việc kể từ ngày ban hành quyết định thu hồi giấy phép thăm dò khoáng sản, Sở Nông nghiệp và Môi trường có trách nhiệm gửi quyết định và thông báo bằng văn bản cho tổ chức, cá nhân được phép thăm dò khoáng sản để nộp lại giấy phép thăm dò khoáng sản đã được cấp và thực hiện các nghĩa vụ có liên quan theo quy định. Ủy ban nhân dân tỉnh có trách nhiệm giám sát việc thực hiện</w:t>
      </w:r>
    </w:p>
    <w:p>
      <w:r>
        <w:t>Sở Nông nghiệp và môi trường (Phòng Khoáng sản và Thủy lợi)</w:t>
      </w:r>
    </w:p>
    <w:p>
      <w:r>
        <w:t>05 ngày làm việc</w:t>
      </w:r>
    </w:p>
    <w:p>
      <w:r>
        <w:t>Tổng thời gian giải quyết</w:t>
      </w:r>
    </w:p>
    <w:p>
      <w:r>
        <w:t>72 ngày (12 ngày làm việc)</w:t>
      </w:r>
    </w:p>
    <w:p>
      <w:r>
        <w:t>5. Thu hồi giấy phép khai thác khoáng sản</w:t>
      </w:r>
    </w:p>
    <w:p>
      <w:r>
        <w:t>Bước 1</w:t>
      </w:r>
    </w:p>
    <w:p>
      <w:r>
        <w:t>Cơ quan thanh tra, kiểm tra chuyên ngành về địa chất, khoáng sản, cơ quan chuyên môn có chức năng quản lý nhà nước về khoáng sản, cơ quan quản lý nhà nước có thẩm quyền hoặc tổ chức, cá nhân khai thác khoáng sản đề nghị thu hồi giấy phép khai thác khoáng sản của Ủy ban nhân dân tỉnh cấp phép đối với các trường hợp: giấy phép cấp không đúng thẩm quyền hoặc có nội dung trái quy định của pháp luật; khu vực được phép khai thác khoáng sản bị công bố là khu vực cấm hoạt động khoáng sản, khu vực tạm thời cấm hoạt động khoáng sản; khi cơ quan nhà nước có thẩm quyền quyết định thu hồi toàn bộ diện tích đất, khu vực biển đã được cấp giấy phép khai thác khoáng sản để sử dụng vào mục đích khác theo quy định của pháp luật về đất đai, pháp luật về biển, pháp luật về tài nguyên, môi trường biển và hải đảo và quy định khác của pháp luật có liên quan; tổ chức, cá nhân khai thác khoáng sản đã bị cơ quan nhà nước có thẩm quyền xử phạt hành chính ở mức tối đa và có nhiều tình tiết tăng nặng hoặc tước quyền sử dụng giấy phép khai thác khoáng sản theo quy định của pháp luật về xử lý vi phạm hành chính, pháp luật về xử phạt hành vi vi phạm hành chính trong lĩnh vực địa chất, khoáng sản mà không khắc phục đầy đủ hậu quả theo quyết định xử phạt; thực hiện gửi hồ sơ đề nghị thu hồi giấy phép khai thác khoáng sản kèm theo các tài liệu chứng minh bằng hình thức trực tiếp hoặc qua đường bưu điện đến Ủy ban nhân dân tỉnh hoặc bản điện tử thông qua Trục liên thông văn bản quốc gia</w:t>
      </w:r>
    </w:p>
    <w:p>
      <w:r>
        <w:t>Cơ quan thanh tra, kiểm tra chuyên ngành về địa chất, khoáng sản, cơ quan chuyên môn có chức năng quản lý nhà nước về khoáng sản, cơ quan quản lý nhà nước có thẩm quyền hoặc tổ chức, cá nhân khai thác khoáng sản</w:t>
      </w:r>
    </w:p>
    <w:p>
      <w:r>
        <w:t>Không quy     định</w:t>
      </w:r>
    </w:p>
    <w:p>
      <w:r>
        <w:t>Không quy     định</w:t>
      </w:r>
    </w:p>
    <w:p>
      <w:r>
        <w:t>Bước 2</w:t>
      </w:r>
    </w:p>
    <w:p>
      <w:r>
        <w:t>Trong thời hạn 20 ngày, Sở Nông nghiệp và Môi trường có văn bản gửi tới tổ chức, cá nhân có giấy phép khai thác khoáng sản thông báo về việc thu hồi giấy phép khai thác khoáng sản và yêu cầu việc báo cáo kết quả thực hiện trách nhiệm, nghĩa vụ trong khai thác khoáng sản theo giấy phép khai thác khoáng sản đã được cấp cùng đề xuất, kiến nghị về việc thu hồi giấy phép khai thác khoáng sản (nếu có)</w:t>
      </w:r>
    </w:p>
    <w:p>
      <w:r>
        <w:t>Sở Nông nghiệp và môi trường (Phòng Khoáng sản và Thủy lợi)</w:t>
      </w:r>
    </w:p>
    <w:p>
      <w:r>
        <w:t>20 ngày</w:t>
      </w:r>
    </w:p>
    <w:p>
      <w:r>
        <w:t>Trong thời hạn 30 ngày kể từ ngày nhận được báo cáo của tổ chức, cá nhân được cấp giấy phép khai thác khoáng sản, Sở Nông nghiệp và Môi trường có trách nhiệm lấy ý kiến bằng văn bản và phối hợp với các cơ quan có liên quan để xác minh, làm rõ các nội dung đề nghị thu hồi giấy phép khai thác khoáng sản, tiến hành kiểm tra thực địa; tổ chức làm việc trực tiếp với tổ chức, cá nhân có giấy phép khai thác khoáng sản (trong thời hạn 20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r>
        <w:t>Sở Nông nghiệp và môi trường (Phòng Khoáng sản và Thủy lợi); các Sở, ban ngành</w:t>
      </w:r>
    </w:p>
    <w:p>
      <w:r>
        <w:t>30 ngày</w:t>
      </w:r>
    </w:p>
    <w:p>
      <w:r>
        <w:t>Trong thời hạn 10 ngày kể từ ngày hoàn thành các công việc (lấy ý kiến bằng văn bản và phối hợp với các cơ quan có liên quan để xác minh, làm rõ các nội dung đề nghị thu hồi giấy phép khai thác khoáng sản, tiến hành kiểm tra thực địa; tổ chức làm việc trực tiếp với tổ chức, cá nhân có giấy phép khai thác khoáng sản), Sở Nông nghiệp và Môi trường có trách nhiệm tổng hợp hồ sơ trình đề nghị thu hồi giấy phép khai thác khoáng sản (quy định tại khoản 1 Điều 72 Nghị định số 193/2025/NĐ-CP ngày 02/7/2025 của Chính phủ), kèm theo dự thảo Quyết định thu hồi giấy phép khai thác khoáng sản hoặc văn bản trả lời về việc không thu hồi giấy phép khai thác khoáng sản, trình Chủ tịch Ủy ban nhân dân tỉnh quyết định việc thu hồi hoặc không thu hồi giấy phép khai thác khoáng sản</w:t>
      </w:r>
    </w:p>
    <w:p>
      <w:r>
        <w:t>Sở Nông nghiệp và môi trường (Phòng Khoáng sản và Thủy lợi)</w:t>
      </w:r>
    </w:p>
    <w:p>
      <w:r>
        <w:t>10 ngày</w:t>
      </w:r>
    </w:p>
    <w:p>
      <w:r>
        <w:t>Bước 3</w:t>
      </w:r>
    </w:p>
    <w:p>
      <w:r>
        <w:t>Trong thời hạn 07 ngày làm việc kể từ ngày nhận được hồ sơ đề nghị thu hồi giấy phép khai thác khoáng sản từ Sở Nông nghiệp và Môi trường, Chủ tịch Ủy ban nhân dân tỉnh quyết định việc thu hồi hoặc không thu hồi giấy phép khai thác khoáng sản. Trong trường hợp không thu hồi giấy phép khai thác khoáng sản thì phải trả lời bằng văn bản và nêu rõ lý do</w:t>
      </w:r>
    </w:p>
    <w:p>
      <w:r>
        <w:t>Chủ tịch UBND tỉnh</w:t>
      </w:r>
    </w:p>
    <w:p>
      <w:r>
        <w:t>07 ngày làm   việc</w:t>
      </w:r>
    </w:p>
    <w:p>
      <w:r>
        <w:t>Trong thời hạn 05 ngày làm việc kể từ ngày ban hành quyết định thu hồi giấy phép khai thác khoáng sản, Sở Nông nghiệp và Môi trường có trách nhiệm gửi quyết định và thông báo bằng văn bản cho tổ chức, cá nhân được phép khai thác khoáng sản để nộp lại giấy phép khai thác khoáng sản đã được cấp; thông báo thực hiện nghĩa vụ đóng cửa mỏ và các nghĩa vụ có liên quan theo quy định. Ủy ban nhân dân tỉnh có trách nhiệm giám sát việc thực hiện</w:t>
      </w:r>
    </w:p>
    <w:p>
      <w:r>
        <w:t>Sở Nông nghiệp và môi trường (Phòng Khoáng sản và Thủy lợi)</w:t>
      </w:r>
    </w:p>
    <w:p>
      <w:r>
        <w:t>05 ngày làm việc</w:t>
      </w:r>
    </w:p>
    <w:p>
      <w:r>
        <w:t>Tổng thời gian giải quyết</w:t>
      </w:r>
    </w:p>
    <w:p>
      <w:r>
        <w:t>72 ngày (12       ngày làm việc)</w:t>
      </w:r>
    </w:p>
    <w:p>
      <w:r>
        <w:t>6. Thu hồi giấy phép khai thác tận thu khoáng sản</w:t>
      </w:r>
    </w:p>
    <w:p>
      <w:r>
        <w:t>Bước 1</w:t>
      </w:r>
    </w:p>
    <w:p>
      <w:r>
        <w:t>Cơ quan thanh tra, kiểm tra chuyên ngành về địa chất, khoáng sản, cơ quan chuyên môn có chức năng quản lý nhà nước về khoáng sản, cơ quan quản lý nhà nước có thẩm quyền hoặc tổ chức, cá nhân khai thác tận thu khoáng sản đề nghị thu hồi giấy phép khai thác tận thu khoáng sản của Ủy ban nhân dân tỉnh cấp phép trong các trường hợp: giấy phép cấp không đúng thẩm quyền hoặc có nội dung trái quy định của pháp luật; khu vực tận thu khoáng sản bị công bố là khu vực cấm hoạt động khoáng sản, khu vực tạm thời cấm hoạt động khoáng sản; khi cơ quan nhà nước có thẩm quyền quyết định thu hồi toàn bộ diện tích đất đã được cấp giấy phép khai thác tận thu khoáng sản để sử dụng vào mục đích khác theo quy định pháp luật về đất đai hoặc tổ chức, cá nhân khai thác khoáng sản đã bị cơ quan nhà nước có thẩm quyền xử phạt hành chính ở mức tối đa hoặc tước quyền sử dụng giấy phép khai thác khoáng sản theo quy định của pháp luật về xử lý vi phạm hành chính, pháp luật về xử phạt hành vi vi phạm hành chính trong lĩnh vực địa chất, khoáng sản mà không khắc phục đầy đủ hậu quả theo quyết định xử phạt thực hiện gửi hồ sơ đề nghị thu hồi giấy phép khai thác tận thu khoáng sản kèm theo các tài liệu chứng minh bằng hình thức trực tiếp hoặc qua đường bưu điện đến Ủy ban nhân dân tỉnh hoặc bản điện tử thông qua Trục liên thông văn bản quốc gia</w:t>
      </w:r>
    </w:p>
    <w:p>
      <w:r>
        <w:t>Cơ quan thanh tra,   kiểm tra chuyên ngành     về địa chất, khoáng sản, cơ quan chuyên   môn có chức năng   quản lý nhà nước về   khoáng sản, cơ quan   quản lý nhà nước có   thẩm quyền   hoặc tổ  chức, cá nhân</w:t>
      </w:r>
    </w:p>
    <w:p>
      <w:r>
        <w:t>Không quy   định</w:t>
      </w:r>
    </w:p>
    <w:p>
      <w:r>
        <w:t>Không quy   định</w:t>
      </w:r>
    </w:p>
    <w:p>
      <w:r>
        <w:t>Bước 2</w:t>
      </w:r>
    </w:p>
    <w:p>
      <w:r>
        <w:t>Sở Nông nghiệp và Môi trường có văn bản gửi tới tổ chức, cá nhân có giấy phép khai thác tận thu khoáng sản thông báo về việc thu hồi giấy phép khai thác tận thu khoáng sản và yêu cầu việc báo cáo kết quả thực hiện trách nhiệm, nghĩa vụ trong khai thác tận thu khoáng sản theo giấy phép khai thác tận thu khoáng sản đã được cấp cùng đề xuất, kiến nghị về việc thu hồi giấy phép khai thác tận thu khoáng sản (nếu có)</w:t>
      </w:r>
    </w:p>
    <w:p>
      <w:r>
        <w:t>Sở Nông nghiệp và   môi trường (Phòng   Khoáng sản và Thủy lợi)</w:t>
      </w:r>
    </w:p>
    <w:p>
      <w:r>
        <w:t>15 ngày làm việc</w:t>
      </w:r>
    </w:p>
    <w:p>
      <w:r>
        <w:t>Trong thời hạn 20 ngày kể từ ngày nhận được báo cáo của tổ chức, cá nhân được cấp giấy phép khai thác tận thu khoáng sản, Sở Nông nghiệp và Môi trường có trách nhiệm lấy ý kiến bằng văn bản và phối hợp với các cơ quan có liên quan để xác minh, làm rõ các nội dung đề nghị thu hồi giấy phép khai thác tận thu khoáng sản, tiến hành kiểm tra thực địa; tổ chức làm việc trực tiếp với tổ chức, cá nhân có giấy phép khai thác tận thu khoáng sản. Trong thời hạn 15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r>
        <w:t>20 ngày làm việc</w:t>
      </w:r>
    </w:p>
    <w:p>
      <w:r>
        <w:t>Trong thời hạn 07 ngày làm việc kể từ ngày hoàn thành các công việc lấy ý kiến bằng văn bản và phối hợp với các cơ quan có liên quan để xác minh, làm rõ các nội dung đề nghị thu hồi giấy phép khai thác tận thu khoáng sản, tiến hành kiểm tra thực địa; tổ chức làm việc trực tiếp với tổ chức, cá nhân có giấy phép khai thác tận thu khoáng sản, Sở Nông nghiệp và Môi trường có trách nhiệm tổng hợp hồ sơ đề nghị thu hồi giấy phép khai thác tận thu khoáng sản (theo quy định tại khoản 1 Điều 87 Nghị định số 193/2025/NĐ-CP ngày 02/7/2025 của Chính phủ), kèm theo dự thảo quyết định thu hồi giấy phép khai thác tận thu khoáng sản hoặc văn bản trả lời về việc không thu hồi giấy phép khai thác tận thu khoáng sản, trình Chủ tịch Ủy ban nhân dân tỉnh quyết định việc thu hồi giấy phép khai thác tận thu khoáng sản</w:t>
      </w:r>
    </w:p>
    <w:p>
      <w:r>
        <w:t>07 ngày làm việc</w:t>
      </w:r>
    </w:p>
    <w:p>
      <w:r>
        <w:t>Bước 3</w:t>
      </w:r>
    </w:p>
    <w:p>
      <w:r>
        <w:t>Trong thời hạn 05 ngày làm việc kể từ ngày nhận được hồ sơ đề nghị thu hồi giấy phép khai thác tận thu khoáng sản từ Sở Nông nghiệp và Môi trường, Chủ tịch Ủy ban nhân dân tỉnh quyết định việc thu hồi hoặc không thu hồi giấy phép khai thác tận thu khoáng sản. Trong trường hợp không thu hồi giấy phép khai thác tận thu khoáng sản thì phải trả lời bằng văn bản và nêu rõ lý do</w:t>
      </w:r>
    </w:p>
    <w:p>
      <w:r>
        <w:t>Chủ tịch Ủy ban nhân dân tỉnh</w:t>
      </w:r>
    </w:p>
    <w:p>
      <w:r>
        <w:t>05 ngày làm việc</w:t>
      </w:r>
    </w:p>
    <w:p>
      <w:r>
        <w:t>Trong thời hạn 05 ngày làm việc kể từ ngày ban hành quyết định thu hồi giấy phép khai thác tận thu khoáng sản, Sở Nông nghiệp và Môi trường có trách nhiệm gửi quyết định và thông báo bằng văn bản cho tổ chức, cá nhân được phép khai thác tận thu khoáng sản để nộp lại giấy phép khai thác tận thu khoáng sản đã được cấp; thông báo thực hiện nghĩa vụ đóng cửa mỏ và các nghĩa vụ có liên quan theo quy định. Ủy ban nhân dân tỉnh có trách nhiệm giám sát việc thực hiện</w:t>
      </w:r>
    </w:p>
    <w:p>
      <w:r>
        <w:t>Sở Nông nghiệp và môi trường (Phòng Khoáng sản và Thủy lợi)</w:t>
      </w:r>
    </w:p>
    <w:p>
      <w:r>
        <w:t>05 ngày làm việc</w:t>
      </w:r>
    </w:p>
    <w:p>
      <w:r>
        <w:t>Tổng cộng thời gian giải quyết</w:t>
      </w:r>
    </w:p>
    <w:p>
      <w:r>
        <w:t>52 ngày làm     việc</w:t>
      </w:r>
    </w:p>
    <w:p>
      <w:r>
        <w:t>7. Thu hồi giấy phép khai thác khoáng sản nhóm IV</w:t>
      </w:r>
    </w:p>
    <w:p>
      <w:r>
        <w:t>7.1   Trường hợp giấy phép khai thác khoáng sản nhóm IV cấp không đúng thẩm quyền hoặc có nội dung trái quy định của pháp luật hoặc giấy phép khai thác khoáng sản nhóm IV cấp cho tổ chức quy định tại khoản 2 Điều 72 của Luật Địa chất và khoáng sản, sau 06 tháng kể từ ngày dự  án, công trình sử dụng khoáng sản ghi trong giấy phép khai thác khoáng sản nhóm IV chấm dứt hoạt động hoặc bị thu hồi giấy chứng nhận đầu tư hoặc bị thu hồi giấy chứng nhận đăng ký đầu tư hoặc bị thu hồi giấy phép đầu tư hoặc hợp đồng dự án PPP bị chấm dứt theo quy định của pháp luật về đầu tư, đầu tư công, đầu tư theo phương thức đối tác công tư mà tổ chức được cấp giấy phép khai thác khoáng sản nhóm IV không nộp hồ sơ hợp lệ đề nghị điều chỉnh giấy phép theo quy định tại điểm h khoản 1 Điều 91 của Nghị định số 193/2025/NĐ-CP ngày 02/7/2025 cho cơ quan quản lý nhà nước có thẩm quyền (quy định tại điểm a và d khoản 1 Điều 93 Nghị định số 193/2025/NĐ-CP ngày 02/7/2025 của Chính phủ)</w:t>
      </w:r>
    </w:p>
    <w:p>
      <w:r>
        <w:t>Bước 1</w:t>
      </w:r>
    </w:p>
    <w:p>
      <w:r>
        <w:t>Trong thời hạn không quá 30 ngày, kể từ ngày phát hiện hoặc nhận được thông báo đối với các trường hợp nêu trên, cơ quan chuyên môn về địa chất, khoáng sản thuộc Ủy ban nhân dân tỉnh có trách nhiệm chủ trì, phối hợp với cơ quan có liên quan xác minh, làm rõ các nội dung không đúng thẩm quyền hoặc trái quy định của pháp luật; tổng hợp, trình Chủ tịch Ủy ban nhân dân tỉnh hồ sơ thu hồi giấy phép khai thác khoáng sản nhóm IV theo quy định tại khoản 5 Điều 93 Nghị định số 193/2025/NĐ-CP ngày 02/7/2025 của Chính phủ</w:t>
      </w:r>
    </w:p>
    <w:p>
      <w:r>
        <w:t>- Sở Nông nghiệp và   môi trường (Phòng   Khoáng sản và Thủy   lợi)</w:t>
      </w:r>
    </w:p>
    <w:p>
      <w:r>
        <w:t>-   Ủy ban nhân dân tỉnh</w:t>
      </w:r>
    </w:p>
    <w:p>
      <w:r>
        <w:t>30 ngày làm  việc</w:t>
      </w:r>
    </w:p>
    <w:p>
      <w:r>
        <w:t>Không quy   định</w:t>
      </w:r>
    </w:p>
    <w:p>
      <w:r>
        <w:t>Bước 2</w:t>
      </w:r>
    </w:p>
    <w:p>
      <w:r>
        <w:t>Trong thời hạn không quá 07 ngày làm việc, kể từ ngày nhận được hồ sơ trình thu hồi giấy phép khai thác khoáng sản nhóm IV, Chủ tịch Ủy ban nhân dân tỉnh ban hành quyết định thu hồi giấy phép khai thác khoáng sản nhóm IV</w:t>
      </w:r>
    </w:p>
    <w:p>
      <w:r>
        <w:t>Chủ tịch UBND tỉnh</w:t>
      </w:r>
    </w:p>
    <w:p>
      <w:r>
        <w:t>07 ngày làm việc</w:t>
      </w:r>
    </w:p>
    <w:p>
      <w:r>
        <w:t>Bước 3</w:t>
      </w:r>
    </w:p>
    <w:p>
      <w:r>
        <w:t>Trong thời hạn không quá 05 ngày làm việc, kể từ ngày Chủ tịch Ủy ban nhân dân tỉnh ban hành quyết định thu hồi giấy phép khai thác khoáng sản nhóm IV, cơ quan chuyên môn về địa chất, khoáng sản thuộc Ủy ban nhân dân tỉnh có trách nhiệm thông báo công khai việc thu hồi giấy phép khai thác khoáng sản nhóm IV trên Cổng thông tin điện tử của Ủy ban nhân dân tỉnh, đồng thời có văn bản thông báo chấm dứt hiệu lực của giấy phép khai thác khoáng sản nhóm IV bị thu hồi và yêu cầu tổ chức, cá nhân khai thác khoáng sản thực hiện nghĩa vụ đóng cửa mỏ khoáng sản và các nghĩa vụ khác có liên quan giấy phép khai thác khoáng sản nhóm IV chấm dứt hiệu lực</w:t>
      </w:r>
    </w:p>
    <w:p>
      <w:r>
        <w:t>Sở Nông nghiệp và môi trường (Phòng Khoáng sản và Thủy lợi)</w:t>
      </w:r>
    </w:p>
    <w:p>
      <w:r>
        <w:t>05 ngày làm việc</w:t>
      </w:r>
    </w:p>
    <w:p>
      <w:r>
        <w:t>Tổng cộng thời gian giải quyết</w:t>
      </w:r>
    </w:p>
    <w:p>
      <w:r>
        <w:t>42 ngày làm     việc</w:t>
      </w:r>
    </w:p>
    <w:p>
      <w:r>
        <w:t>7.2 Trường hợp khu vực được phép khai thác bị công bố là khu vực cấm hoạt động khoáng sản, khu vực tạm thời cấm hoạt động khoáng sản hoặc khi cơ quan nhà nước có thẩm quyền quyết định thu hồi toàn bộ diện tích đất đã được cấp giấy phép khai thác khoáng sản nhóm IV để sử dụng vào mục đích khác theo quy định của pháp luật về đất đai và quy định khác của pháp luật có liên quan (quy định tại điểm b và điểm c khoản 1 Điều 93 Nghị định số 193/2025/NĐ-CP ngày 02/7/2025 của Chính phủ)</w:t>
      </w:r>
    </w:p>
    <w:p>
      <w:r>
        <w:t>Bước 1</w:t>
      </w:r>
    </w:p>
    <w:p>
      <w:r>
        <w:t>Trong thời hạn không quá 20 ngày, kể từ ngày cơ quan có thẩm quyền công bố khu vực cấm hoạt động khoáng sản, khu vực tạm thời cấm hoạt động khoáng sản hoặc thu hồi toàn bộ diện tích đất hoạt động khoáng sản đối với trường hợp nêu trên, cơ quan chuyên môn về địa chất, khoáng sản thuộc Ủy ban nhân dân tỉnh có trách nhiệm tổng hợp, trình Chủ tịch Ủy ban nhân dân tỉnh hồ sơ thu hồi giấy phép khai thác khoáng sản nhóm IV theo quy định tại khoản 5 Điều 93 Nghị định số 193/2025/NĐ-CP ngày 02/7/2025 của Chính phủ</w:t>
      </w:r>
    </w:p>
    <w:p>
      <w:r>
        <w:t>Sở Nông nghiệp và   môi trường (Phòng   Khoáng sản và Thủy     lợi)</w:t>
      </w:r>
    </w:p>
    <w:p>
      <w:r>
        <w:t>20 ngày làm việc</w:t>
      </w:r>
    </w:p>
    <w:p>
      <w:r>
        <w:t>Không quy   định</w:t>
      </w:r>
    </w:p>
    <w:p>
      <w:r>
        <w:t>Bước 2</w:t>
      </w:r>
    </w:p>
    <w:p>
      <w:r>
        <w:t>Trong thời hạn không quá 07 ngày làm việc, kể từ ngày nhận được hồ sơ trình thu hồi giấy phép khai thác khoáng sản nhóm IV, Chủ tịch Ủy ban nhân dân tỉnh ban hành quyết định thu hồi giấy phép khai thác khoáng sản nhóm IV</w:t>
      </w:r>
    </w:p>
    <w:p>
      <w:r>
        <w:t>Chủ tịch UBND tỉnh</w:t>
      </w:r>
    </w:p>
    <w:p>
      <w:r>
        <w:t>07 ngày làm việc</w:t>
      </w:r>
    </w:p>
    <w:p>
      <w:r>
        <w:t>Bước 3</w:t>
      </w:r>
    </w:p>
    <w:p>
      <w:r>
        <w:t>Trong thời hạn không quá 05 ngày làm việc, kể từ ngày Chủ tịch Ủy ban nhân dân tỉnh ban hành quyết định thu hồi giấy phép khai thác khoáng sản nhóm IV, cơ quan chuyên môn về địa chất, khoáng sản thuộc Ủy ban nhân dân tỉnh có trách nhiệm thông báo công khai việc thu hồi giấy phép khai thác khoáng sản nhóm IV trên Cổng thông tin điện tử của Ủy ban nhân dân tỉnh, đồng thời có văn bản thông báo chấm dứt hiệu lực của giấy phép khai thác khoáng sản nhóm IV bị thu hồi và yêu cầu tổ chức, cá nhân khai thác khoáng sản thực hiện nghĩa vụ đóng cửa mỏ khoáng sản và các nghĩa vụ khác có liên quan giấy phép khai thác khoáng sản nhóm IV chấm dứt hiệu lực</w:t>
      </w:r>
    </w:p>
    <w:p>
      <w:r>
        <w:t>Sở Nông nghiệp và môi trường (Phòng Khoáng sản và Thủy lợi)</w:t>
      </w:r>
    </w:p>
    <w:p>
      <w:r>
        <w:t>05 ngày làm việc</w:t>
      </w:r>
    </w:p>
    <w:p>
      <w:r>
        <w:t>Tổng cộng thời gian giải quyết</w:t>
      </w:r>
    </w:p>
    <w:p>
      <w:r>
        <w:t>32 ngày làm     việc</w:t>
      </w:r>
    </w:p>
    <w:p>
      <w:r>
        <w:t>8. Lập, phê duyệt, công khai kế hoạch đấu giá quyền khai thác khoáng sản</w:t>
      </w:r>
    </w:p>
    <w:p>
      <w:r>
        <w:t>Bước 1</w:t>
      </w:r>
    </w:p>
    <w:p>
      <w:r>
        <w:t>Sở Nông nghiệp và Môi trường thực hiện lập, trình Ủy ban nhân dân cấp tỉnh xem xét, quyết định phê duyệt kế hoạch đấu giá quyền khai thác khoáng sản</w:t>
      </w:r>
    </w:p>
    <w:p>
      <w:r>
        <w:t>Sở Nông nghiệp và môi trường (Phòng Khoáng sản và Thủy lợi)</w:t>
      </w:r>
    </w:p>
    <w:p>
      <w:r>
        <w:t>Không quy định</w:t>
      </w:r>
    </w:p>
    <w:p>
      <w:r>
        <w:t>Không quy định</w:t>
      </w:r>
    </w:p>
    <w:p>
      <w:r>
        <w:t>Bước 2</w:t>
      </w:r>
    </w:p>
    <w:p>
      <w:r>
        <w:t>Chậm nhất 15 ngày, kể từ ngày được Ủy ban nhân dân tỉnh phê duyệt, kế hoạch đấu giá quyền khai thác khoáng sản phải được đăng tải công khai trên Cổng thông tin điện tử của Ủy ban nhân dân tỉnh nơi có khoáng sản đối với khoáng sản thuộc thẩm quyền cấp giấy phép thăm dò, khai thác khoáng sản của Ủy ban nhân dân tỉnh</w:t>
      </w:r>
    </w:p>
    <w:p>
      <w:r>
        <w:t>Sở Nông nghiệp và môi trường (Phòng Khoáng sản và Thủy lợi)</w:t>
      </w:r>
    </w:p>
    <w:p>
      <w:r>
        <w:t>15 ngày làm việc</w:t>
      </w:r>
    </w:p>
    <w:p>
      <w:r>
        <w:t>Tổng cộng thời gian giải quyết</w:t>
      </w:r>
    </w:p>
    <w:p>
      <w:r>
        <w:t>15 ngày làm     việc</w:t>
      </w:r>
    </w:p>
    <w:p>
      <w:r>
        <w:t>9. Xác định, phê duyệt chi phí đánh giá tiềm năng khoáng sản, chi phí thăm dò khoáng sản do nhà nước đầu tư</w:t>
      </w:r>
    </w:p>
    <w:p>
      <w:r>
        <w:t>Bước 1</w:t>
      </w:r>
    </w:p>
    <w:p>
      <w:r>
        <w:t>Sở Nông nghiệp và Môi trường giao đơn vị sự nghiệp trực thuộc Sở thực hiện nhiệm vụ xác định chi phí đánh giá tiềm năng khoáng sản, chi phí thăm dò khoáng sản phải hoàn trả</w:t>
      </w:r>
    </w:p>
    <w:p>
      <w:r>
        <w:t>Đơn vị sự nghiệp trực thuộc Sở Nông nghiệp và Môi trường</w:t>
      </w:r>
    </w:p>
    <w:p>
      <w:r>
        <w:t>Không quy định</w:t>
      </w:r>
    </w:p>
    <w:p>
      <w:r>
        <w:t>Không quy định</w:t>
      </w:r>
    </w:p>
    <w:p>
      <w:r>
        <w:t>Bước 2</w:t>
      </w:r>
    </w:p>
    <w:p>
      <w:r>
        <w:t>Đơn vị xác định chi phí phải hoàn trả thu thập số liệu, tài liệu, khảo sát thực tế, tổ chức hội thảo kỹ thuật và lập, hoàn thiện báo cáo kết quả xác định chi phí đánh giá tiềm năng khoáng sản, chi phí thăm dò khoáng sản phải hoàn trả gửi Sở Nông nghiệp và Môi trường</w:t>
      </w:r>
    </w:p>
    <w:p>
      <w:r>
        <w:t>Không quy định</w:t>
      </w:r>
    </w:p>
    <w:p>
      <w:r>
        <w:t>Bước 3</w:t>
      </w:r>
    </w:p>
    <w:p>
      <w:r>
        <w:t>Sở Nông nghiệp và Môi trường thẩm định kết quả xác định chi phí đánh giá tiềm năng khoáng sản, chi phí thăm dò khoáng sản phải hoàn trả lấy ý kiến bằng văn bản của các đơn vị chuyên môn có liên quan cùng cấp; tổ chức hội nghị lấy ý kiến góp ý (nếu cần), tổng hợp hồ sơ trình Hội đồng thẩm định để thẩm định báo cáo xác định chi phí phải hoàn trả</w:t>
      </w:r>
    </w:p>
    <w:p>
      <w:r>
        <w:t>Sở Nông nghiệp và môi trường (Phòng Khoáng sản và Thủy lợi)</w:t>
      </w:r>
    </w:p>
    <w:p>
      <w:r>
        <w:t>Không quy định</w:t>
      </w:r>
    </w:p>
    <w:p>
      <w:r>
        <w:t>Bước 4</w:t>
      </w:r>
    </w:p>
    <w:p>
      <w:r>
        <w:t>Hội đồng thẩm định kết quả xác định chi phí đánh giá tiềm năng khoáng sản, chi phí thăm dò khoáng sản phải hoàn trả tổ chức họp, thẩm định hồ sơ xác định chi phí đánh giá tiềm năng khoáng sản, chi phí thăm dò khoáng sản phải hoàn trả</w:t>
      </w:r>
    </w:p>
    <w:p>
      <w:r>
        <w:t>Hội đồng thẩm định kết quả xác định chi phí đánh giá tiềm năng khoáng sản</w:t>
      </w:r>
    </w:p>
    <w:p>
      <w:r>
        <w:t>Không quy định</w:t>
      </w:r>
    </w:p>
    <w:p>
      <w:r>
        <w:t>Bước 5</w:t>
      </w:r>
    </w:p>
    <w:p>
      <w:r>
        <w:t>Đơn vị xác định chi phí phải hoàn trả hoàn thiện hồ sơ theo kết luận của Hội đồng thẩm định kết quả xác định chi phí đánh giá tiềm năng khoáng sản, chi phí thăm dò khoáng sản phải hoàn trả, gửi Sở Nông nghiệp và Môi trường tổng hợp, trình Chủ tịch Ủy ban nhân dân tỉnh phê duyệt kết quả xác định chi phí hoàn trả</w:t>
      </w:r>
    </w:p>
    <w:p>
      <w:r>
        <w:t>- Đơn vị sự nghiệp trực thuộc Sở Nông nghiệp và Môi trường</w:t>
      </w:r>
    </w:p>
    <w:p>
      <w:r>
        <w:t>-  Sở Nông nghiệp và   môi trường (Phòng   Khoáng sản và Thủy     lợi)</w:t>
      </w:r>
    </w:p>
    <w:p>
      <w:r>
        <w:t>Không quy  định</w:t>
      </w:r>
    </w:p>
    <w:p>
      <w:r>
        <w:t>Bước 6</w:t>
      </w:r>
    </w:p>
    <w:p>
      <w:r>
        <w:t>Chủ tịch Ủy ban nhân dân tỉnh xem xét, phê duyệt kết quả xác định chi phí đánh giá tiềm năng khoáng sản, chi phí thăm dò khoáng sản phải hoàn trả</w:t>
      </w:r>
    </w:p>
    <w:p>
      <w:r>
        <w:t>Chủ tịch UBND tỉnh</w:t>
      </w:r>
    </w:p>
    <w:p>
      <w:r>
        <w:t>Không quy định</w:t>
      </w:r>
    </w:p>
    <w:p>
      <w:r>
        <w:t>Tổng cộng thời gian giải quyết</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