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1640/QĐ-UBND năm 2025 phê duyệt Quy trình nội bộ giải quyết thủ tục hành chính lĩnh vực đấu thầu lựa chọn nhà đầu tư thuộc thẩm quyền giải quyết của Ban Quản lý Khu kinh tế Vân Phong,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1640/QĐ-UBND</w:t>
      </w:r>
    </w:p>
    <w:p>
      <w:r>
        <w:t>Khánh Hòa, ngày 13 tháng 6 năm 2025</w:t>
      </w:r>
    </w:p>
    <w:p>
      <w:r>
        <w:t>QUYẾT ĐỊNH</w:t>
      </w:r>
    </w:p>
    <w:p>
      <w:r>
        <w:t>VỀ VIỆC PHÊ DUYỆT QUY TRÌNH NỘI BỘ GIẢI QUYẾT THỦ TỤC HÀNH CHÍNH LĨNH VỰC ĐẤU THẦU LỰA CHỌN NHÀ ĐẦU TƯ THUỘC THẨM QUYỀN GIẢI QUYẾT CỦA BAN QUẢN LÝ KHU KINH TẾ VÂN PHONG</w:t>
      </w:r>
    </w:p>
    <w:p>
      <w:r>
        <w:t>CHỦ TỊCH ỦY BAN NHÂN DÂN TỈNH KHÁNH HÒA</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Quản lý Khu kinh tế Vân Phong tại Tờ trình số 1418/TTr-KKT ngày 06/6/2025.</w:t>
      </w:r>
    </w:p>
    <w:p>
      <w:r>
        <w:t>QUYẾT ĐỊNH:</w:t>
      </w:r>
    </w:p>
    <w:p>
      <w:r>
        <w:t>Điều 1.  Phê duyệt kèm theo Quyết định này quy trình nội bộ giải quyết thủ tục hành chính lĩnh vực đấu thầu lựa chọn nhà đầu tư thuộc thẩm quyền giải quyết của Ban Quản lý Khu kinh tế Vân Phong được công bố tại Quyết định số 1203/QĐ-UBND ngày 08/5/2025 của Chủ tịch UBND tỉnh.</w:t>
      </w:r>
    </w:p>
    <w:p>
      <w:r>
        <w:t>Điều 2.  Quyết định này có hiệu lực kể từ ngày ký.</w:t>
      </w:r>
    </w:p>
    <w:p>
      <w:r>
        <w:t>Điều 3.  Chánh Văn phòng UBND tỉnh; Trưởng Ban Quản lý Khu kinh tế Vân Phong; Thủ trưởng các sở, ban, ngành; UBND các huyện, thị xã, thành phố và các tổ chức, cá nhân có liên quan chịu trách nhiệm thi hành Quyết định này./.</w:t>
      </w:r>
    </w:p>
    <w:p>
      <w:r>
        <w:t>Nơi nhận:</w:t>
      </w:r>
    </w:p>
    <w:p>
      <w:r>
        <w:t>- Như Điều 3 (để thi hành);</w:t>
      </w:r>
    </w:p>
    <w:p>
      <w:r>
        <w:t>- TT. Tỉnh ủy (b/c);</w:t>
      </w:r>
    </w:p>
    <w:p>
      <w:r>
        <w:t>- TT. HĐND tỉnh (b/c);</w:t>
      </w:r>
    </w:p>
    <w:p>
      <w:r>
        <w:t>- CT và các PCT UBND tỉnh;</w:t>
      </w:r>
    </w:p>
    <w:p>
      <w:r>
        <w:t>- Cục Kiểm soát TTHC (VPCP);</w:t>
      </w:r>
    </w:p>
    <w:p>
      <w:r>
        <w:t>- Trung tâm CB&amp;CTTĐT tỉnh;</w:t>
      </w:r>
    </w:p>
    <w:p>
      <w:r>
        <w:t>- Trung tâm PVHCC tỉnh;</w:t>
      </w:r>
    </w:p>
    <w:p>
      <w:r>
        <w:t>- Lưu: VT, TN, NgM.</w:t>
      </w:r>
    </w:p>
    <w:p>
      <w:r>
        <w:t>CHỦ TỊCH</w:t>
      </w:r>
    </w:p>
    <w:p>
      <w:r>
        <w:t>Nguyễn Tấn Tuân</w:t>
      </w:r>
    </w:p>
    <w:p>
      <w:r>
        <w:t>QUY TRÌNH NỘI BỘ</w:t>
      </w:r>
    </w:p>
    <w:p>
      <w:r>
        <w:t>GIẢI QUYẾT THỦ TỤC HÀNH CHÍNH LĨNH VỰC ĐẤU THẦU LỰA CHỌN NHÀ ĐẦU TƯ VÀ ĐẦU TƯ TẠI VIỆT NAM THUỘC THẨM QUYỀN GIẢI QUYẾT CỦA BAN QUẢN LÝ KHU KINH TẾ VÂN PHONG</w:t>
      </w:r>
    </w:p>
    <w:p>
      <w:r>
        <w:t>(kèm theo Quyết định số 1640/QĐ-UBND ngày 13 tháng 6 năm 2025 của Chủ tịch UBND tỉnh)</w:t>
      </w:r>
    </w:p>
    <w:p>
      <w:r>
        <w:t>1. Thủ tục công bố dự án đầu tư kinh doanh (gồm dự án đầu tư có sử dụng đất) đối với dự án không thuộc diện chấp thuận chủ trương đầu tư do nhà đầu tư đề xuất  (Mã số TTHC: 2.002603, có 01 quy trình)</w:t>
      </w:r>
    </w:p>
    <w:p>
      <w:r>
        <w:t>Thời gian giải quyết: 25 ngày làm việc kể từ ngày nhận đủ hồ sơ hợp lệ.</w:t>
      </w:r>
    </w:p>
    <w:p>
      <w:r>
        <w:t>Cơ quan, đơn vị</w:t>
      </w:r>
    </w:p>
    <w:p>
      <w:r>
        <w:t>Bước thực hiện</w:t>
      </w:r>
    </w:p>
    <w:p>
      <w:r>
        <w:t>Trách nhiệm thực hiện</w:t>
      </w:r>
    </w:p>
    <w:p>
      <w:r>
        <w:t>Thời gian (ngày)</w:t>
      </w:r>
    </w:p>
    <w:p>
      <w:r>
        <w:t>Biểu mẫu/ kết quả</w:t>
      </w:r>
    </w:p>
    <w:p>
      <w:r>
        <w:t>Trung tâm PVHCC tỉnh</w:t>
      </w:r>
    </w:p>
    <w:p>
      <w:r>
        <w:t>Bước 1 - Tiếp nhận hồ sơ</w:t>
      </w:r>
    </w:p>
    <w:p>
      <w:r>
        <w:t>Trung tâm PVHCC tỉnh</w:t>
      </w:r>
    </w:p>
    <w:p>
      <w:r>
        <w:t>0,25</w:t>
      </w:r>
    </w:p>
    <w:p>
      <w:r>
        <w:t>- Hồ sơ tổ chức, cá nhân.</w:t>
      </w:r>
    </w:p>
    <w:p>
      <w:r>
        <w:t>- Trường hợp hồ sơ đầy đủ, hợp lệ: Giấy tiếp nhận hồ sơ và hẹn trả kết quả (Mẫu số 01 - Phụ lục Thông tư số 01/2018/TT-VPCP ngày 23/11/2018 của Văn phòng Chính phủ).</w:t>
      </w:r>
    </w:p>
    <w:p>
      <w:r>
        <w:t>- Trường hợp hồ sơ chưa đầy đủ, chính xác theo quy định: Phiếu yêu cầu bổ sung, hoàn thiện hồ sơ (Mẫu số 02 - Phụ lục Thông tư số 01/2018/TT-VPCP ngày 23/11/2018 của Văn phòng Chính phủ).</w:t>
      </w:r>
    </w:p>
    <w:p>
      <w:r>
        <w:t>- Trường hợp hồ sơ không phù hợp quy định: Phiếu từ chối tiếp nhận giải quyết hồ sơ (Mẫu số 03 - Phụ lục Thông tư số 01/2018/TT-VPCP ngày 23/11/2018 của Văn phòng Chính phủ).</w:t>
      </w:r>
    </w:p>
    <w:p>
      <w:r>
        <w:t>Ban Quản lý KKT Vân Phong</w:t>
      </w:r>
    </w:p>
    <w:p>
      <w:r>
        <w:t>Bước 2 - Thẩm định hồ sơ</w:t>
      </w:r>
    </w:p>
    <w:p>
      <w:r>
        <w:t>Phòng chuyên môn thuộc Ban Quản lý</w:t>
      </w:r>
    </w:p>
    <w:p>
      <w:r>
        <w:t>23,25</w:t>
      </w:r>
    </w:p>
    <w:p>
      <w:r>
        <w:t>Ban Quản lý KKT Vân Phong</w:t>
      </w:r>
    </w:p>
    <w:p>
      <w:r>
        <w:t>Bước 2.1 - Phân công thẩm định hồ sơ</w:t>
      </w:r>
    </w:p>
    <w:p>
      <w:r>
        <w:t>Lãnh đạo phòng</w:t>
      </w:r>
    </w:p>
    <w:p>
      <w:r>
        <w:t>0,25</w:t>
      </w:r>
    </w:p>
    <w:p>
      <w:r>
        <w:t>Bước 2.2 - Thẩm định hồ sơ</w:t>
      </w:r>
    </w:p>
    <w:p>
      <w:r>
        <w:t>Chuyên viên</w:t>
      </w:r>
    </w:p>
    <w:p>
      <w:r>
        <w:t>20</w:t>
      </w:r>
    </w:p>
    <w:p>
      <w:r>
        <w:t>- Dự thảo Thông báo yêu cầu bổ sung, hoàn thiện hồ sơ;</w:t>
      </w:r>
    </w:p>
    <w:p>
      <w:r>
        <w:t>- Dự thảo Thông báo từ chối giải quyết hồ sơ (nêu rõ lý do).</w:t>
      </w:r>
    </w:p>
    <w:p>
      <w:r>
        <w:t>- Dự thảo văn bản phê duyệt thông tin dự án đầu tư kinh doanh được công bố (kèm Báo cáo thẩm định nội bộ).</w:t>
      </w:r>
    </w:p>
    <w:p>
      <w:r>
        <w:t>Bước 2.3 - Kiểm tra, duyệt hồ sơ</w:t>
      </w:r>
    </w:p>
    <w:p>
      <w:r>
        <w:t>Lãnh đạo phòng</w:t>
      </w:r>
    </w:p>
    <w:p>
      <w:r>
        <w:t>3,0</w:t>
      </w:r>
    </w:p>
    <w:p>
      <w:r>
        <w:t>- Dự thảo Thông báo yêu cầu bổ sung, hoàn thiện hồ sơ;</w:t>
      </w:r>
    </w:p>
    <w:p>
      <w:r>
        <w:t>- Dự thảo Thông báo từ chối giải quyết hồ sơ (nêu rõ lý do).</w:t>
      </w:r>
    </w:p>
    <w:p>
      <w:r>
        <w:t>- Dự thảo văn bản phê duyệt thông tin dự án đầu tư kinh doanh được công bố (kèm Báo cáo thẩm định nội bộ).</w:t>
      </w:r>
    </w:p>
    <w:p>
      <w:r>
        <w:t>Ban Quản lý KKT Vân Phong</w:t>
      </w:r>
    </w:p>
    <w:p>
      <w:r>
        <w:t>Bước 3 - Ký duyệt</w:t>
      </w:r>
    </w:p>
    <w:p>
      <w:r>
        <w:t>Lãnh đạo Ban</w:t>
      </w:r>
    </w:p>
    <w:p>
      <w:r>
        <w:t>1,0</w:t>
      </w:r>
    </w:p>
    <w:p>
      <w:r>
        <w:t>- Thông báo yêu cầu bổ sung, hoàn thiện hồ sơ;</w:t>
      </w:r>
    </w:p>
    <w:p>
      <w:r>
        <w:t>- Thông báo từ chối giải quyết hồ sơ.</w:t>
      </w:r>
    </w:p>
    <w:p>
      <w:r>
        <w:t>- Văn bản phê duyệt thông tin dự án đầu tư kinh doanh.</w:t>
      </w:r>
    </w:p>
    <w:p>
      <w:r>
        <w:t>Ban Quản lý KKT Vân Phong</w:t>
      </w:r>
    </w:p>
    <w:p>
      <w:r>
        <w:t>Bước 4 - Phát hành</w:t>
      </w:r>
    </w:p>
    <w:p>
      <w:r>
        <w:t>Văn thư</w:t>
      </w:r>
    </w:p>
    <w:p>
      <w:r>
        <w:t>0,25</w:t>
      </w:r>
    </w:p>
    <w:p>
      <w:r>
        <w:t>- Thông báo yêu cầu bổ sung, hoàn thiện hồ sơ;</w:t>
      </w:r>
    </w:p>
    <w:p>
      <w:r>
        <w:t>- Thông báo từ chối giải quyết hồ sơ.</w:t>
      </w:r>
    </w:p>
    <w:p>
      <w:r>
        <w:t>- Văn bản phê duyệt thông tin dự án đầu tư kinh doanh.</w:t>
      </w:r>
    </w:p>
    <w:p>
      <w:r>
        <w:t>Ban Quản lý KKT Vân Phong</w:t>
      </w:r>
    </w:p>
    <w:p>
      <w:r>
        <w:t>Bước 5 - Tiếp nhận, tổng hợp kết quả</w:t>
      </w:r>
    </w:p>
    <w:p>
      <w:r>
        <w:t>Trung tâm PVHCC tỉnh</w:t>
      </w:r>
    </w:p>
    <w:p>
      <w:r>
        <w:t>0,25</w:t>
      </w:r>
    </w:p>
    <w:p>
      <w:r>
        <w:t>- Thông báo yêu cầu bổ sung, hoàn thiện hồ sơ;</w:t>
      </w:r>
    </w:p>
    <w:p>
      <w:r>
        <w:t>- Thông báo từ chối giải quyết hồ sơ.</w:t>
      </w:r>
    </w:p>
    <w:p>
      <w:r>
        <w:t>- Văn bản phê duyệt thông tin dự án đầu tư kinh doanh.</w:t>
      </w:r>
    </w:p>
    <w:p>
      <w:r>
        <w:t>Trung tâm PVHCC tỉnh</w:t>
      </w:r>
    </w:p>
    <w:p>
      <w:r>
        <w:t>Bước 6 - Trả kết quả</w:t>
      </w:r>
    </w:p>
    <w:p>
      <w:r>
        <w:t>Trung tâm PVHCC tỉnh</w:t>
      </w:r>
    </w:p>
    <w:p>
      <w:r>
        <w:t>- Thông báo yêu cầu bổ sung, hoàn thiện hồ sơ;</w:t>
      </w:r>
    </w:p>
    <w:p>
      <w:r>
        <w:t>- Thông báo từ chối giải quyết hồ sơ.</w:t>
      </w:r>
    </w:p>
    <w:p>
      <w:r>
        <w:t>- Văn bản phê duyệt thông tin dự án đầu tư kinh doanh.</w:t>
      </w:r>
    </w:p>
    <w:p>
      <w:r>
        <w:t>Đăng tải thông tin dự án đầu tư có sử dụng đất được công bố trên Hệ thống mạng đấu thầu quốc gia:</w:t>
      </w:r>
    </w:p>
    <w:p>
      <w:r>
        <w:t>Ban Quản lý đăng tải thông tin dự án đầu tư có sử dụng đất trên Hệ thống mạng đấu thầu quốc gia trong thời hạn chậm nhất là 05 ngày làm việc kể từ ngày phê duyệt thông tin dự án.</w:t>
      </w:r>
    </w:p>
    <w:p>
      <w:r>
        <w:t>Hồ sơ được lưu trữ tại Ban quản lý Khu kinh tế Vân Phong theo quy định hiện hành.</w:t>
      </w:r>
    </w:p>
    <w:p>
      <w:r>
        <w:t>Thành phần hồ sơ lưu:</w:t>
      </w:r>
    </w:p>
    <w:p>
      <w:r>
        <w:t>- Giấy tiếp nhận hồ sơ và hẹn trả kết quả.</w:t>
      </w:r>
    </w:p>
    <w:p>
      <w:r>
        <w:t>- Thông báo yêu cầu bổ sung, hoàn thiện hồ sơ (nếu có).</w:t>
      </w:r>
    </w:p>
    <w:p>
      <w:r>
        <w:t>- Thông báo từ chối giải quyết hồ sơ (nếu có).</w:t>
      </w:r>
    </w:p>
    <w:p>
      <w:r>
        <w:t>- Văn bản phê duyệt thông tin dự án đầu tư kinh doanh được công bố.</w:t>
      </w:r>
    </w:p>
    <w:p>
      <w:r>
        <w:t>- Toàn bộ hồ sơ của tổ chức, công dân đã nộp.</w:t>
      </w:r>
    </w:p>
    <w:p>
      <w:r>
        <w:t>- Các hồ sơ khác phát sinh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