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164/QĐ-UBND năm 2025 công bố mới Danh mục thủ tục hành chính và phê duyệt Quy trình nội bộ lĩnh vực hoạt động khoa học và công nghệ thuộc phạm vi, chức năng quản lý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164/QĐ-UBND</w:t>
      </w:r>
    </w:p>
    <w:p>
      <w:r>
        <w:t>Trà Vinh, ngày 07 tháng 02 năm 2025</w:t>
      </w:r>
    </w:p>
    <w:p>
      <w:r>
        <w:t>QUYẾT ĐỊNH</w:t>
      </w:r>
    </w:p>
    <w:p>
      <w:r>
        <w:t>VỀ VIỆC CÔNG BỐ MỚI DANH MỤC THỦ TỤC HÀNH CHÍNH VÀ PHÊ DUYỆT QUY TRÌNH NỘI BỘ LĨNH VỰC HOẠT ĐỘNG KHOA HỌC VÀ CÔNG NGHỆ THUỘC PHẠM VI, CHỨC NĂNG QUẢN LÝ CỦA SỞ KHOA HỌC VÀ CÔNG NGHỆ</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Khoa học và Công nghệ tại Tờ trình số 187/TTr-SKHCN ngày 04 tháng 02 năm 2025.</w:t>
      </w:r>
    </w:p>
    <w:p>
      <w:r>
        <w:t>QUYẾT ĐỊNH:</w:t>
      </w:r>
    </w:p>
    <w:p>
      <w:r>
        <w:t>Điều 1 . Công bố mới kèm theo Quyết định này Danh mục  06   (Sáu)  thủ tục hành chính (TTHC) trong lĩnh vực hoạt động khoa học và công nghệ và phê duyệt  06   (Sáu)  quy trình nội bộ trong giải quyết TTHC lĩnh vực hoạt động khoa học và công nghệ thuộc phạm vi, chức năng quản lý của Sở Khoa học và Công nghệ.</w:t>
      </w:r>
    </w:p>
    <w:p>
      <w:r>
        <w:t>Điều 2.  Quyết định này có hiệu lực kể từ ngày ký.</w:t>
      </w:r>
    </w:p>
    <w:p>
      <w:r>
        <w:t>Điều 3 . Giám đốc Sở Khoa học và Công nghệ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Đồng thời, xây dựng quy trình điện tử giải quyết TTHC tại phần mềm Hệ thống thông tin giải quyết TTHC tỉnh.</w:t>
      </w:r>
    </w:p>
    <w:p>
      <w:r>
        <w:t>Điều 4 . Chánh Văn phòng Ủy ban nhân dân tỉnh, Giám đốc Sở Khoa học và Công nghệ, Cơ quan quản lý thông tin và truyền thông,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 I</w:t>
      </w:r>
    </w:p>
    <w:p>
      <w:r>
        <w:t>DANH MỤC THỦ TỤC HÀNH CHÍNH MỚI BAN HÀNH LĨNH VỰC HOẠT ĐỘNG KHOA HỌC VÀ CÔNG NGHỆ THUỘC PHẠM VI, CHỨC NĂNG QUẢN LÝ CỦA SỞ KHOA HỌC VÀ CÔNG NGHỆ</w:t>
      </w:r>
    </w:p>
    <w:p>
      <w:r>
        <w:t>(Kèm theo Quyết định số 164/QĐ-UBND ngày 07 tháng 02 năm 2025 của Chủ tịch Ủy ban nhân dân tỉnh )</w:t>
      </w:r>
    </w:p>
    <w:p>
      <w:r>
        <w:t>STT</w:t>
      </w:r>
    </w:p>
    <w:p>
      <w:r>
        <w:t>Tên thủ tục hành chính</w:t>
      </w:r>
    </w:p>
    <w:p>
      <w:r>
        <w:t>Mức độ cung cấp dịch vụ</w:t>
      </w:r>
    </w:p>
    <w:p>
      <w:r>
        <w:t>Thời hạn giải quyết</w:t>
      </w:r>
    </w:p>
    <w:p>
      <w:r>
        <w:t>Địa điểm thực hiện</w:t>
      </w:r>
    </w:p>
    <w:p>
      <w:r>
        <w:t>Phí, lệ phí</w:t>
      </w:r>
    </w:p>
    <w:p>
      <w:r>
        <w:t>Cơ quan   thực hiện</w:t>
      </w:r>
    </w:p>
    <w:p>
      <w:r>
        <w:t>Cách thức thực hiện</w:t>
      </w:r>
    </w:p>
    <w:p>
      <w:r>
        <w:t>Căn cứ pháp lý</w:t>
      </w:r>
    </w:p>
    <w:p>
      <w:r>
        <w:t>01</w:t>
      </w:r>
    </w:p>
    <w:p>
      <w:r>
        <w:t>Thủ tục xác định nhiệm vụ khoa học và công nghệ cấp tỉnh sử dụng ngân sách nhà nước</w:t>
      </w:r>
    </w:p>
    <w:p>
      <w:r>
        <w:t>2.002709</w:t>
      </w:r>
    </w:p>
    <w:p>
      <w:r>
        <w:t>Toàn trình</w:t>
      </w:r>
    </w:p>
    <w:p>
      <w:r>
        <w:t>Không quy định</w:t>
      </w:r>
    </w:p>
    <w:p>
      <w:r>
        <w:t>Trung tâm Phục vụ hành chính công tỉnh Trà Vinh</w:t>
      </w:r>
    </w:p>
    <w:p>
      <w:r>
        <w:t>Không</w:t>
      </w:r>
    </w:p>
    <w:p>
      <w:r>
        <w:t>Ủy ban nhân dân tỉnh hoặc cơ quan, đơn vị được  Ủy ban nhân dân tỉnh phân cấp/ủy quyền.</w:t>
      </w:r>
    </w:p>
    <w:p>
      <w:r>
        <w:t>- Nộp trực tiếp tại Trung tâm Phục vụ hành chính công tỉnh Trà Vinh.</w:t>
      </w:r>
    </w:p>
    <w:p>
      <w:r>
        <w:t>- Qua dịch vụ bưu chính công ích.</w:t>
      </w:r>
    </w:p>
    <w:p>
      <w:r>
        <w:t>- Qua dịch vụ công trực tuyến.</w:t>
      </w:r>
    </w:p>
    <w:p>
      <w:r>
        <w:t>- Luật khoa học và công nghệ ngày 18 tháng 6 năm 2013.</w:t>
      </w:r>
    </w:p>
    <w:p>
      <w:r>
        <w:t>- Nghị định số 08/2014/NĐ-CP ngày 27 tháng 01 năm 2014 của Chính phủ quy định chi tiết và hướng dẫn thi hành một số điều của Luật khoa học và công nghệ.</w:t>
      </w:r>
    </w:p>
    <w:p>
      <w:r>
        <w:t>- Thông tư số 09/2024/TT-BKHCN ngày 27 tháng 12 năm 2024 của Bộ trưởng Bộ Khoa học và Công nghệ quy định quản lý nhiệm vụ khoa học và công nghệ cấp tỉnh, cấp cơ sở sử dụng ngân sách nhà nước.</w:t>
      </w:r>
    </w:p>
    <w:p>
      <w:r>
        <w:t>- Quyết định số 45/QĐ-BKHCN ngày 15/01/2025 của Bộ Khoa học và Công nghệ Về việc công bố thủ tục hành chính mới ban hành trong lĩnh vực hoạt động khoa học và công nghệ thuộc phạm vi chức năng quản lý của Bộ Khoa học và Công nghệ.</w:t>
      </w:r>
    </w:p>
    <w:p>
      <w:r>
        <w:t>2</w:t>
      </w:r>
    </w:p>
    <w:p>
      <w:r>
        <w:t>Thủ tục đăng ký tham gia tuyển chọn nhiệm vụ khoa học và công nghệ cấp tỉnh sử dụng ngân sách nhà nước</w:t>
      </w:r>
    </w:p>
    <w:p>
      <w:r>
        <w:t>2.002710</w:t>
      </w:r>
    </w:p>
    <w:p>
      <w:r>
        <w:t>Một phần</w:t>
      </w:r>
    </w:p>
    <w:p>
      <w:r>
        <w:t>-  Kết thúc thời hạn nhận hồ sơ đăng ký tuyển chọn trong thời hạn 10 ngày làm việc, Ủy ban nhân dân tỉnh hoặc cơ quan, đơn vị được Ủy ban nhân dân tỉnh phân cấp/ủy quyền tiến hành mở, kiểm tra và xác nhận tính hợp lệ của hồ sơ đăng ký tuyển chọn.</w:t>
      </w:r>
    </w:p>
    <w:p>
      <w:r>
        <w:t>- Trong thời hạn 10 ngày kể từ ngày có kết quả họp Hội đồng tuyển chọn, Ủy ban nhân dân tỉnh hoặc cơ quan, đơn vị được Ủy ban nhân dân tỉnh phân cấp/ủy quyền xem xét, thông báo kết quả tuyển chọn.</w:t>
      </w:r>
    </w:p>
    <w:p>
      <w:r>
        <w:t>- Trong thời hạn 15 ngày kể từ ngày có thông báo kết quả tuyển chọn, tổ chức chủ trì và chủ nhiệm nhiệm vụ trúng tuyển có trách nhiệm hoàn thiện thuyết minh nhiệm vụ theo kết luận của Hội đồng tuyển chọn, báo cáo tiếp thu, giải trình các ý kiến kết luận của Hội đồng tuyển chọn và nộp tài liệu quy định tại điểm d khoản 1 Điều 15 Thông tư số 09/2024/TT-BKHCN và các tài liệu liên quan khác gửi về Ủy ban nhân dân tỉnh hoặc cơ quan, đơn vị được Ủy ban nhân dân tỉnh phân cấp/ủy quyền để tổ chức thẩm định kinh phí.</w:t>
      </w:r>
    </w:p>
    <w:p>
      <w:r>
        <w:t>- Sau khi nhận được hồ sơ đã hoàn thiện theo kết luận của Tổ thẩm định kinh phí và ý kiến của chuyên gia tư vấn độc lập (nếu có), Ủy ban nhân dân tỉnh hoặc cơ quan, đơn vị được Ủy ban nhân dân tỉnh phân cấp/ủy quyền xem xét, ký Quyết định phê duyệt tổ chức chủ trì, chủ nhiệm nhiệm vụ, kinh phí, phương thức khoán chi và thời gian thực hiện nhiệm vụ.</w:t>
      </w:r>
    </w:p>
    <w:p>
      <w:r>
        <w:t>- Trong thời hạn 15 ngày kể từ khi có quyết định phê duyệt, Ủy ban nhân dân tỉnh hoặc cơ quan, đơn vị được Ủy ban nhân dân tỉnh phân cấp/ủy quyền có trách nhiệm thông báo công khai kết quả tuyển chọn và đăng tải ít nhất 45 ngày trên cổng thông tin điện tử của cơ quan, đơn vị mình hoặc phương tiện thông tin đại chúng khác.</w:t>
      </w:r>
    </w:p>
    <w:p>
      <w:r>
        <w:t>Trung tâm Phục vụ hành chính công tỉnh Trà Vinh</w:t>
      </w:r>
    </w:p>
    <w:p>
      <w:r>
        <w:t>Không</w:t>
      </w:r>
    </w:p>
    <w:p>
      <w:r>
        <w:t>Sở Khoa học và Công nghệ tham mưu UBND tỉnh</w:t>
      </w:r>
    </w:p>
    <w:p>
      <w:r>
        <w:t>- Nộp trực tiếp tại Trung tâm Phục vụ hành chính công tỉnh Trà Vinh.</w:t>
      </w:r>
    </w:p>
    <w:p>
      <w:r>
        <w:t>- Qua dịch vụ bưu chính công ích.</w:t>
      </w:r>
    </w:p>
    <w:p>
      <w:r>
        <w:t>- Qua dịch vụ công trực tuyến.</w:t>
      </w:r>
    </w:p>
    <w:p>
      <w:r>
        <w:t>- Luật khoa học và công nghệ ngày 18 tháng 6 năm 2013.</w:t>
      </w:r>
    </w:p>
    <w:p>
      <w:r>
        <w:t>- Nghị định số 08/2014/NĐ-CP ngày 27 tháng 01 năm 2014 của Chính phủ quy định chi tiết và hướng dẫn thi hành một số điều của Luật khoa học và công nghệ.</w:t>
      </w:r>
    </w:p>
    <w:p>
      <w:r>
        <w:t>- Thông tư số 09/2024/TT-BKHCN ngày 27 tháng 12 năm 2024 của Bộ trưởng Bộ Khoa học và Công nghệ quy định quản lý nhiệm vụ khoa học và công nghệ cấp tỉnh, cấp cơ sở sử dụng ngân sách nhà nước.</w:t>
      </w:r>
    </w:p>
    <w:p>
      <w:r>
        <w:t>- Quyết định số 45/QĐ-BKHCN ngày 15/01/2025 của Bộ Khoa học và Công nghệ Về việc công bố thủ tục hành chính mới ban hành trong lĩnh vực hoạt động khoa học và công nghệ thuộc phạm vi chức năng quản lý của Bộ Khoa học và Công nghệ.</w:t>
      </w:r>
    </w:p>
    <w:p>
      <w:r>
        <w:t>3</w:t>
      </w:r>
    </w:p>
    <w:p>
      <w:r>
        <w:t>Thủ tục đánh giá, nghiệm thu nhiệm vụ cấp tỉnh sử dụng ngân sách nhà nước</w:t>
      </w:r>
    </w:p>
    <w:p>
      <w:r>
        <w:t>2.002711</w:t>
      </w:r>
    </w:p>
    <w:p>
      <w:r>
        <w:t>Một phần</w:t>
      </w:r>
    </w:p>
    <w:p>
      <w:r>
        <w:t>- Sau khi nhận được hồ sơ đề nghị đánh giá, nghiệm thu của tổ chức chủ trì nhiệm vụ Ủy ban nhân dân tỉnh hoặc cơ quan, đơn vị được Ủy ban nhân dân tỉnh phân cấp/ủy quyền tiến hành kiểm tra tính hợp lệ của hồ sơ;</w:t>
      </w:r>
    </w:p>
    <w:p>
      <w:r>
        <w:t>- Đối với các hồ sơ không đầy đủ, không hợp lệ, trong thời gian 05 ngày làm việc kể từ ngày nhận hồ sơ, Ủy ban nhân dân tỉnh hoặc cơ quan, đơn vị được Ủy ban nhân dân tỉnh phân cấp/ủy quyền thông báo bằng văn bản để tổ chức chủ trì, chủ nhiệm nhiệm vụ bổ sung, hoàn thiện;</w:t>
      </w:r>
    </w:p>
    <w:p>
      <w:r>
        <w:t>- Trong thời gian 15 ngày kể khi nhận được thông báo của Ủy ban nhân dân tỉnh hoặc cơ quan, đơn vị được Ủy ban nhân dân tỉnh phân cấp/ủy quyền, tổ chức chủ trì phải bổ sung, hoàn thiện hồ sơ;</w:t>
      </w:r>
    </w:p>
    <w:p>
      <w:r>
        <w:t>- Trong thời hạn không quá 30 ngày kể từ khi nhận được hồ sơ đầy đủ, hợp lệ, Ủy ban nhân dân tỉnh hoặc cơ quan, đơn vị được Ủy ban nhân dân tỉnh phân cấp/ủy quyền phải thành lập Hội đồng tư vấn đánh giá nghiệm thu kết quả thực hiện nhiệm vụ khoa học và công nghệ cấp tỉnh;</w:t>
      </w:r>
    </w:p>
    <w:p>
      <w:r>
        <w:t>- Trường hợp kết quả nhiệm vụ được đánh giá xếp loại ở mức “Đạt” trở lên: Trong thời hạn 30 ngày kể từ ngày họp Hội đồng nghiệm thu, tổ chức chủ trì và chủ nhiệm nhiệm vụ lập báo cáo về việc hoàn thiện hồ sơ đánh giá, nghiệm thu, hoàn thiện báo cáo tổng hợp, báo cáo tóm tắt, các sản phẩm, các tài liệu liên quan theo kết luận của Hội đồng nghiệm thu và nộp về Ủy ban nhân dân tỉnh hoặc cơ quan, đơn vị được Ủy ban nhân dân tỉnh phân cấp/ủy quyền;</w:t>
      </w:r>
    </w:p>
    <w:p>
      <w:r>
        <w:t>- Đối với nhiệm vụ xếp loại ở mức “Không đạt”: Ủy ban nhân dân tỉnh hoặc cơ quan, đơn vị được Ủy ban nhân dân tỉnh phân cấp/ủy quyền chủ trì, phối hợp với các đơn vị có liên quan tiến hành xử lý theo quy định tại Thông tư liên tịch số 27/2015/TTLT-BKHCN-BTC đối với nhiệm vụ không hoàn thành.</w:t>
      </w:r>
    </w:p>
    <w:p>
      <w:r>
        <w:t>Trung tâm Phục vụ hành chính công tỉnh Trà Vinh</w:t>
      </w:r>
    </w:p>
    <w:p>
      <w:r>
        <w:t>Không</w:t>
      </w:r>
    </w:p>
    <w:p>
      <w:r>
        <w:t>Sở Khoa học và Công nghệ tham mưu UBND tỉnh</w:t>
      </w:r>
    </w:p>
    <w:p>
      <w:r>
        <w:t>- Nộp trực tiếp tại Trung tâm Phục vụ hành chính công tỉnh Trà Vinh.</w:t>
      </w:r>
    </w:p>
    <w:p>
      <w:r>
        <w:t>- Qua dịch vụ bưu chính công ích.</w:t>
      </w:r>
    </w:p>
    <w:p>
      <w:r>
        <w:t>- Qua dịch vụ công trực tuyến.</w:t>
      </w:r>
    </w:p>
    <w:p>
      <w:r>
        <w:t>- Luật khoa học và công nghệ ngày 18 tháng 6 năm 2013.</w:t>
      </w:r>
    </w:p>
    <w:p>
      <w:r>
        <w:t>- Nghị định số 08/2014/NĐ-CP ngày 27 tháng 01 năm 2014 của Chính phủ quy định chi tiết và hướng dẫn thi hành một số điều của Luật khoa học và công nghệ.</w:t>
      </w:r>
    </w:p>
    <w:p>
      <w:r>
        <w:t>- Thông tư số 09/2024/TT-BKHCN ngày 27 tháng 12 năm 2024 của Bộ trưởng Bộ Khoa học và Công nghệ quy định quản lý nhiệm vụ khoa học và công nghệ cấp tỉnh, cấp cơ sở sử dụng ngân sách nhà nước.</w:t>
      </w:r>
    </w:p>
    <w:p>
      <w:r>
        <w:t>- Quyết định số 45/QĐ-BKHCN ngày 15/01/2025 của Bộ Khoa học và Công nghệ Về việc công bố thủ tục hành chính mới ban hành trong lĩnh vực hoạt động khoa học và công nghệ thuộc phạm vi chức năng quản lý của Bộ Khoa học và Công nghệ.</w:t>
      </w:r>
    </w:p>
    <w:p>
      <w:r>
        <w:t>4</w:t>
      </w:r>
    </w:p>
    <w:p>
      <w:r>
        <w:t>Thủ tục xác định nhiệm vụ khoa học và công nghệ cấp cơ sở sử dụng ngân sách nhà nước</w:t>
      </w:r>
    </w:p>
    <w:p>
      <w:r>
        <w:t>2.002722</w:t>
      </w:r>
    </w:p>
    <w:p>
      <w:r>
        <w:t>Toàn trình</w:t>
      </w:r>
    </w:p>
    <w:p>
      <w:r>
        <w:t>Không quy định</w:t>
      </w:r>
    </w:p>
    <w:p>
      <w:r>
        <w:t>Trung tâm Phục vụ hành chính công tỉnh Trà Vinh</w:t>
      </w:r>
    </w:p>
    <w:p>
      <w:r>
        <w:t>Không</w:t>
      </w:r>
    </w:p>
    <w:p>
      <w:r>
        <w:t>Cơ quan, đơn vị cấp cơ sở.</w:t>
      </w:r>
    </w:p>
    <w:p>
      <w:r>
        <w:t>- Nộp trực tiếp tại Trung tâm Phục vụ hành chính công tỉnh Trà Vinh.</w:t>
      </w:r>
    </w:p>
    <w:p>
      <w:r>
        <w:t>- Qua dịch vụ bưu chính công ích.</w:t>
      </w:r>
    </w:p>
    <w:p>
      <w:r>
        <w:t>- Qua dịch vụ công trực tuyến.</w:t>
      </w:r>
    </w:p>
    <w:p>
      <w:r>
        <w:t>- Luật khoa học và công nghệ ngày 18 tháng 6 năm 2013.</w:t>
      </w:r>
    </w:p>
    <w:p>
      <w:r>
        <w:t>- Nghị định số 08/2014/NĐ-CP ngày 27 tháng 01 năm 2014 của Chính phủ quy định chi tiết và hướng dẫn thi hành một số điều của Luật khoa học và công nghệ.</w:t>
      </w:r>
    </w:p>
    <w:p>
      <w:r>
        <w:t>- Thông tư số 09/2024/TT-BKHCN ngày 27 tháng 12 năm 2024 của Bộ trưởng Bộ Khoa học và Công nghệ quy định quản lý nhiệm vụ khoa học và công nghệ cấp tỉnh, cấp cơ sở sử dụng ngân sách nhà nước.</w:t>
      </w:r>
    </w:p>
    <w:p>
      <w:r>
        <w:t>- Quyết định số 45/QĐ-BKHCN ngày 15/01/2025 của Bộ Khoa học và Công nghệ Về việc công bố thủ tục hành chính mới ban hành trong lĩnh vực hoạt động khoa học và công nghệ thuộc phạm vi chức năng quản lý của Bộ Khoa học và Công nghệ.</w:t>
      </w:r>
    </w:p>
    <w:p>
      <w:r>
        <w:t>5</w:t>
      </w:r>
    </w:p>
    <w:p>
      <w:r>
        <w:t>Thủ tục đăng ký tham gia tuyển chọn nhiệm vụ khoa học và công nghệ cấp cơ sở sử dụng ngân sách nhà nước</w:t>
      </w:r>
    </w:p>
    <w:p>
      <w:r>
        <w:t>2.002723</w:t>
      </w:r>
    </w:p>
    <w:p>
      <w:r>
        <w:t>Một phần</w:t>
      </w:r>
    </w:p>
    <w:p>
      <w:r>
        <w:t>- Kết thúc thời hạn nhận hồ sơ đăng ký tuyển chọn trong thời hạn 10 ngày làm việc, cơ quan, đơn vị cấp cơ sở tổ chức mở, kiểm tra và xác nhận tính hợp lệ của hồ sơ đăng ký tuyển chọn nhiệm vụ khoa học và công nghệ cấp cơ sở;</w:t>
      </w:r>
    </w:p>
    <w:p>
      <w:r>
        <w:t>- Trong thời hạn 10 ngày kể từ ngày có kết quả tư vấn của Hội đồng tuyển chọn, kết quả thẩm định của Tổ thẩm định kinh phí (nếu có), tổ chức chủ trì và chủ nhiệm nhiệm vụ có trách nhiệm hoàn thiện hồ sơ gửi về cơ quan, đơn vị cấp cơ sở;</w:t>
      </w:r>
    </w:p>
    <w:p>
      <w:r>
        <w:t>- Trong thời hạn 07 ngày làm việc kể từ ngày nhận được đầy đủ hồ sơ hợp lệ, thủ trưởng cơ quan, đơn vị cấp cơ sở quyết định theo thẩm quyền hoặc trình cơ quan có thẩm quyền phê duyệt kết quả tuyển chọn tổ chức chủ trì, chủ nhiệm nhiệm vụ và kinh phí thực hiện nhiệm vụ khoa học và công nghệ cấp cơ sở theo quy định về tổ chức và hoạt động của mình.</w:t>
      </w:r>
    </w:p>
    <w:p>
      <w:r>
        <w:t>Trung tâm Phục vụ hành chính công tỉnh Trà Vinh</w:t>
      </w:r>
    </w:p>
    <w:p>
      <w:r>
        <w:t>Không</w:t>
      </w:r>
    </w:p>
    <w:p>
      <w:r>
        <w:t>Cơ quan, đơn vị quản  lý nhiệm vụ khoa học và công nghệ cấp cơ sở sử dụng ngân sách nhà nước.</w:t>
      </w:r>
    </w:p>
    <w:p>
      <w:r>
        <w:t>- Nộp trực tiếp tại Trung tâm Phục vụ hành chính công tỉnh Trà Vinh.</w:t>
      </w:r>
    </w:p>
    <w:p>
      <w:r>
        <w:t>- Qua dịch vụ bưu chính công ích.</w:t>
      </w:r>
    </w:p>
    <w:p>
      <w:r>
        <w:t>- Qua dịch vụ công trực tuyến.</w:t>
      </w:r>
    </w:p>
    <w:p>
      <w:r>
        <w:t>- Luật khoa học và công nghệ ngày 18 tháng 6 năm 2013.</w:t>
      </w:r>
    </w:p>
    <w:p>
      <w:r>
        <w:t>- Nghị định số 08/2014/NĐ-CP ngày 27 tháng 01 năm 2014 của Chính phủ quy định chi tiết và hướng dẫn thi hành một số điều của Luật khoa học và công nghệ.</w:t>
      </w:r>
    </w:p>
    <w:p>
      <w:r>
        <w:t>- Thông tư số 09/2024/TT-BKHCN ngày 27 tháng 12 năm 2024 của Bộ trưởng Bộ Khoa học và Công nghệ quy định quản lý nhiệm vụ khoa học và công nghệ cấp tỉnh, cấp cơ sở sử dụng ngân sách nhà nước.</w:t>
      </w:r>
    </w:p>
    <w:p>
      <w:r>
        <w:t>- Quyết định số 45/QĐ-BKHCN ngày 15/01/2025 của Bộ Khoa học và Công nghệ Về việc công bố thủ tục hành chính mới ban hành trong lĩnh vực hoạt động khoa học và công nghệ thuộc phạm vi chức năng quản lý của Bộ Khoa học và Công nghệ.</w:t>
      </w:r>
    </w:p>
    <w:p>
      <w:r>
        <w:t>6</w:t>
      </w:r>
    </w:p>
    <w:p>
      <w:r>
        <w:t>Thủ tục đánh giá, nghiệm thu nhiệm vụ cấp cơ sở sử dụng ngân sách nhà nước</w:t>
      </w:r>
    </w:p>
    <w:p>
      <w:r>
        <w:t>2.002724</w:t>
      </w:r>
    </w:p>
    <w:p>
      <w:r>
        <w:t>Một phần</w:t>
      </w:r>
    </w:p>
    <w:p>
      <w:r>
        <w:t>- Hồ sơ đề nghị đánh giá, nghiệm thu kết quả thực hiện nhiệm vụ khoa học và công nghệ cấp cơ sở phải gửi đến cơ quan, đơn vị cấp cơ sở trong hạn 15 ngày kể từ ngày kết thúc thời gian thực hiện nhiệm vụ theo hợp đồng, bao gồm cả thời gian gia hạn thực hiện nhiệm vụ (nếu có);</w:t>
      </w:r>
    </w:p>
    <w:p>
      <w:r>
        <w:t>- Sau khi nhận được hồ sơ đề nghị đánh giá, nghiệm thu của tổ chức chủ trì nhiệm vụ cơ quan, đơn vị cấp cơ sở tiến hành kiểm tra tính hợp lệ của hồ sơ;</w:t>
      </w:r>
    </w:p>
    <w:p>
      <w:r>
        <w:t>- Đối với nhiệm vụ khoa học và công nghệ được đánh giá “Đạt” trở lên: trong thời hạn 15 ngày kể từ ngày họp Hội đồng nghiệm thu, chủ nhiệm nhiệm vụ và tổ chức chủ trì có trách nhiệm bổ sung, hoàn chỉnh hồ sơ nhiệm vụ theo kết luận của Hội đồng, lấy ý kiến của Chủ tịch Hội đồng về việc hoàn thiện hồ sơ và gửi về cơ quan, đơn vị cấp cơ sở;</w:t>
      </w:r>
    </w:p>
    <w:p>
      <w:r>
        <w:t>- Đối với nhiệm vụ xếp loại ở mức “Không đạt”: cơ quan, đơn vị cấp cơ sở chủ trì, phối hợp với các đơn vị có liên quan tiến hành xử lý theo quy định về xử lý đối với nhiệm vụ không hoàn thành tại Điều 16 và Điều 17 Thông tư liên  tịch số 27/2015/TTLT-BKHCN- BTC.</w:t>
      </w:r>
    </w:p>
    <w:p>
      <w:r>
        <w:t>Trung tâm Phục vụ hành chính công tỉnh Trà Vinh</w:t>
      </w:r>
    </w:p>
    <w:p>
      <w:r>
        <w:t>Không</w:t>
      </w:r>
    </w:p>
    <w:p>
      <w:r>
        <w:t>Cơ quan, đơn vị quản  lý nhiệm vụ khoa học và công nghệ cấp cơ sở sử dụng ngân sách nhà nước.</w:t>
      </w:r>
    </w:p>
    <w:p>
      <w:r>
        <w:t>- Nộp trực tiếp tại Trung tâm Phục vụ hành chính công tỉnh Trà Vinh.</w:t>
      </w:r>
    </w:p>
    <w:p>
      <w:r>
        <w:t>- Qua dịch vụ bưu chính công ích.</w:t>
      </w:r>
    </w:p>
    <w:p>
      <w:r>
        <w:t>- Qua dịch vụ công trực tuyến.</w:t>
      </w:r>
    </w:p>
    <w:p>
      <w:r>
        <w:t>- Luật khoa học và công nghệ ngày 18 tháng 6 năm 2013.</w:t>
      </w:r>
    </w:p>
    <w:p>
      <w:r>
        <w:t>- Nghị định số 08/2014/NĐ-CP ngày 27 tháng 01 năm 2014 của Chính phủ quy định chi tiết và hướng dẫn thi hành một số điều của Luật khoa học và công nghệ.</w:t>
      </w:r>
    </w:p>
    <w:p>
      <w:r>
        <w:t>- Thông tư số 09/2024/TT-BKHCN ngày 27 tháng 12 năm 2024 của Bộ trưởng Bộ Khoa học và Công nghệ quy định quản lý nhiệm vụ khoa học và công nghệ cấp tỉnh, cấp cơ sở sử dụng ngân sách nhà nước.</w:t>
      </w:r>
    </w:p>
    <w:p>
      <w:r>
        <w:t>- Quyết định số 45/QĐ-BKHCN ngày 15/01/2025 của Bộ Khoa học và Công nghệ Về việc công bố thủ tục hành chính mới ban hành trong lĩnh vực hoạt động khoa học và công nghệ thuộc phạm vi chức năng quản lý của Bộ Khoa học và Công nghệ.</w:t>
      </w:r>
    </w:p>
    <w:p>
      <w:r>
        <w:t>PHỤ LỤC II</w:t>
      </w:r>
    </w:p>
    <w:p>
      <w:r>
        <w:t>QUY TRÌNH NỘI BỘ THỦ TỤC HÀNH CHÍNH MỚI BAN HÀNH TRONG LĨNH VỰC HOẠT ĐỘNG KHOA HỌC VÀ CÔNG NGHỆ THUỘC PHẠM VI, CHỨC NĂNG QUẢN LÝ CỦA SỞ KHOA HỌC VÀ CÔNG NGHỆ</w:t>
      </w:r>
    </w:p>
    <w:p>
      <w:r>
        <w:t>(Kèm theo Quyết định số 164/QĐ-UBND ngày 07/02/2025 của Chủ tịch Ủy ban nhân dân tỉnh)</w:t>
      </w:r>
    </w:p>
    <w:p>
      <w:r>
        <w:t>1.  Tên thủ tục hành chính:  Thủ tục xác định nhiệm vụ khoa học và công nghệ cấp tỉnh sử dụng ngân sách nhà nước.</w:t>
      </w:r>
    </w:p>
    <w:p>
      <w:r>
        <w:t>- Mức độ trực tuyến: Mức độ 4</w:t>
      </w:r>
    </w:p>
    <w:p>
      <w:r>
        <w:t>- Tổng thời gian thực hiện TTHC:  Không quy định (Thời gian thực hiện thực tế dự kiến khoảng 80 ngày làm việc)</w:t>
      </w:r>
    </w:p>
    <w:p>
      <w:r>
        <w:t>Bước thực hiện</w:t>
      </w:r>
    </w:p>
    <w:p>
      <w:r>
        <w:t>Đơn vị thực hiện</w:t>
      </w:r>
    </w:p>
    <w:p>
      <w:r>
        <w:t>Người thực hiện</w:t>
      </w:r>
    </w:p>
    <w:p>
      <w:r>
        <w:t>Kết quả thực hiện</w:t>
      </w:r>
    </w:p>
    <w:p>
      <w:r>
        <w:t>Thời gian   quy định</w:t>
      </w:r>
    </w:p>
    <w:p>
      <w:r>
        <w:t>1</w:t>
      </w:r>
    </w:p>
    <w:p>
      <w:r>
        <w:t>Trung tâm PVHCC</w:t>
      </w:r>
    </w:p>
    <w:p>
      <w:r>
        <w:t>Bộ phận tiếp nhận và trả kết quả</w:t>
      </w:r>
    </w:p>
    <w:p>
      <w:r>
        <w:t>- Viết phiếu biên nhận và hẹn trả kết quả.</w:t>
      </w:r>
    </w:p>
    <w:p>
      <w:r>
        <w:t>- Chuyển hồ sơ.</w:t>
      </w:r>
    </w:p>
    <w:p>
      <w:r>
        <w:t>0,5 ngày làm việc</w:t>
      </w:r>
    </w:p>
    <w:p>
      <w:r>
        <w:t>2</w:t>
      </w:r>
    </w:p>
    <w:p>
      <w:r>
        <w:t>Phòng Quản lý Khoa học</w:t>
      </w:r>
    </w:p>
    <w:p>
      <w:r>
        <w:t>Lãnh đạo phòng Quản lý Khoa học</w:t>
      </w:r>
    </w:p>
    <w:p>
      <w:r>
        <w:t>Xem xét, chuyển hồ sơ cho chuyên viên xử lý.</w:t>
      </w:r>
    </w:p>
    <w:p>
      <w:r>
        <w:t>0,5 ngày làm việc</w:t>
      </w:r>
    </w:p>
    <w:p>
      <w:r>
        <w:t>3</w:t>
      </w:r>
    </w:p>
    <w:p>
      <w:r>
        <w:t>Phòng Quản lý Khoa học</w:t>
      </w:r>
    </w:p>
    <w:p>
      <w:r>
        <w:t>Chuyên viên phụ trách lĩnh vực KHCN</w:t>
      </w:r>
    </w:p>
    <w:p>
      <w:r>
        <w:t>- Tổng hợp danh mục các đề xuất.</w:t>
      </w:r>
    </w:p>
    <w:p>
      <w:r>
        <w:t>- Thực hiện tra cứu thông tin các nhiệm vụ khoa học và công nghệ đã và đang thực hiện trên địa bàn tỉnh.</w:t>
      </w:r>
    </w:p>
    <w:p>
      <w:r>
        <w:t>- Dự thảo Quyết định và Giấy mời họp hội đồng tư vấn xác định nhiệm vụ.</w:t>
      </w:r>
    </w:p>
    <w:p>
      <w:r>
        <w:t>- Tổ chức họp Hội đồng tư vấn xác định nhiệm vụ.</w:t>
      </w:r>
    </w:p>
    <w:p>
      <w:r>
        <w:t>Thực hiện sau khi hết thời hạn thông báo:</w:t>
      </w:r>
    </w:p>
    <w:p>
      <w:r>
        <w:t>Khoảng: 45 ngày thực hiện thông báo, 07 ngày tổng hợp danh sách, tra cứu thông tin và 15 ngày tổ chức họp HĐ.</w:t>
      </w:r>
    </w:p>
    <w:p>
      <w:r>
        <w:t>4</w:t>
      </w:r>
    </w:p>
    <w:p>
      <w:r>
        <w:t>Hội đồng tư vấn xác định nhiệm vụ</w:t>
      </w:r>
    </w:p>
    <w:p>
      <w:r>
        <w:t>Thành viên HĐ</w:t>
      </w:r>
    </w:p>
    <w:p>
      <w:r>
        <w:t>Biên bản họp Hội đồng tư vấn xác định nhiệm vụ.</w:t>
      </w:r>
    </w:p>
    <w:p>
      <w:r>
        <w:t>1,5 ngày làm việc</w:t>
      </w:r>
    </w:p>
    <w:p>
      <w:r>
        <w:t>5</w:t>
      </w:r>
    </w:p>
    <w:p>
      <w:r>
        <w:t>Phòng Quản lý Khoa học</w:t>
      </w:r>
    </w:p>
    <w:p>
      <w:r>
        <w:t>Chuyên viên phụ trách lĩnh vực KHCN</w:t>
      </w:r>
    </w:p>
    <w:p>
      <w:r>
        <w:t>- Dự thảo hồ sơ trình hồ sơ phê duyệt danh mục nhiệm vụ đề xuất đặt hàng: Tờ trình, Quyết định</w:t>
      </w:r>
    </w:p>
    <w:p>
      <w:r>
        <w:t>1,5 ngày làm việc</w:t>
      </w:r>
    </w:p>
    <w:p>
      <w:r>
        <w:t>6</w:t>
      </w:r>
    </w:p>
    <w:p>
      <w:r>
        <w:t>Lãnh đạo cơ quan</w:t>
      </w:r>
    </w:p>
    <w:p>
      <w:r>
        <w:t>PGĐ phụ trách lĩnh KH&amp;CN</w:t>
      </w:r>
    </w:p>
    <w:p>
      <w:r>
        <w:t>- Phê duyệt HS, văn bản</w:t>
      </w:r>
    </w:p>
    <w:p>
      <w:r>
        <w:t>1 ngày làm việc</w:t>
      </w:r>
    </w:p>
    <w:p>
      <w:r>
        <w:t>7</w:t>
      </w:r>
    </w:p>
    <w:p>
      <w:r>
        <w:t>Văn phòng</w:t>
      </w:r>
    </w:p>
    <w:p>
      <w:r>
        <w:t>Văn Thư</w:t>
      </w:r>
    </w:p>
    <w:p>
      <w:r>
        <w:t>- Cho số, Đóng dấu.</w:t>
      </w:r>
    </w:p>
    <w:p>
      <w:r>
        <w:t>- Chuyển HS, văn bản UBND tỉnh</w:t>
      </w:r>
    </w:p>
    <w:p>
      <w:r>
        <w:t>1 ngày làm việc</w:t>
      </w:r>
    </w:p>
    <w:p>
      <w:r>
        <w:t>6</w:t>
      </w:r>
    </w:p>
    <w:p>
      <w:r>
        <w:t>Ủy ban nhân dân tỉnh (Văn phòng UBND tỉnh)</w:t>
      </w:r>
    </w:p>
    <w:p>
      <w:r>
        <w:t>Lãnh đạo UBND tỉnh</w:t>
      </w:r>
    </w:p>
    <w:p>
      <w:r>
        <w:t>- Xem xét, phê duyệt kết quả</w:t>
      </w:r>
    </w:p>
    <w:p>
      <w:r>
        <w:t>- Chưa phù hợp thì trả lời bằng văn bản</w:t>
      </w:r>
    </w:p>
    <w:p>
      <w:r>
        <w:t>- Gửi kết quả về Sở Khoa học và Công nghệ (Thông báo danh mục nhiệm vụ để tuyển chọn)</w:t>
      </w:r>
    </w:p>
    <w:p>
      <w:r>
        <w:t>7 ngày làm việc</w:t>
      </w:r>
    </w:p>
    <w:p>
      <w:r>
        <w:t>9</w:t>
      </w:r>
    </w:p>
    <w:p>
      <w:r>
        <w:t>Trung tâm PVHCC</w:t>
      </w:r>
    </w:p>
    <w:p>
      <w:r>
        <w:t>Bộ phận tiếp nhận và trả kết quả</w:t>
      </w:r>
    </w:p>
    <w:p>
      <w:r>
        <w:t>Trả kết quả cho tổ chức, cá nhân</w:t>
      </w:r>
    </w:p>
    <w:p>
      <w:r>
        <w:t>Giờ hành chính</w:t>
      </w:r>
    </w:p>
    <w:p>
      <w:r>
        <w:t>2.  Tên thủ tục hành chính:  Thủ tục đăng ký tham gia tuyển chọn nhiệm vụ khoa học và công nghệ cấp tỉnh sử dụng ngân sách nhà nước.</w:t>
      </w:r>
    </w:p>
    <w:p>
      <w:r>
        <w:t>- Mức độ trực tuyến: Mức độ 3</w:t>
      </w:r>
    </w:p>
    <w:p>
      <w:r>
        <w:t>- Tổng thời gian thực hiện TTHC:  Dự kiến 217,5 ngày làm việc (  không tính thời gian đăng tải 45 ngày  )</w:t>
      </w:r>
    </w:p>
    <w:p>
      <w:r>
        <w:t>Bước thực hiện</w:t>
      </w:r>
    </w:p>
    <w:p>
      <w:r>
        <w:t>Đơn vị thực hiện</w:t>
      </w:r>
    </w:p>
    <w:p>
      <w:r>
        <w:t>Người thực hiện</w:t>
      </w:r>
    </w:p>
    <w:p>
      <w:r>
        <w:t>Kết quả thực hiện</w:t>
      </w:r>
    </w:p>
    <w:p>
      <w:r>
        <w:t>Thời gian   quy định</w:t>
      </w:r>
    </w:p>
    <w:p>
      <w:r>
        <w:t>1</w:t>
      </w:r>
    </w:p>
    <w:p>
      <w:r>
        <w:t>Trung tâm PVHCC</w:t>
      </w:r>
    </w:p>
    <w:p>
      <w:r>
        <w:t>Bộ phận tiếp nhận và trả kết quả</w:t>
      </w:r>
    </w:p>
    <w:p>
      <w:r>
        <w:t>- Viết phiếu biên nhận và hẹn trả kết quả.</w:t>
      </w:r>
    </w:p>
    <w:p>
      <w:r>
        <w:t>- Chuyển hồ sơ.</w:t>
      </w:r>
    </w:p>
    <w:p>
      <w:r>
        <w:t>0,5 ngày làm việc</w:t>
      </w:r>
    </w:p>
    <w:p>
      <w:r>
        <w:t>2</w:t>
      </w:r>
    </w:p>
    <w:p>
      <w:r>
        <w:t>Phòng Quản lý Khoa học</w:t>
      </w:r>
    </w:p>
    <w:p>
      <w:r>
        <w:t>LĐ phòng phụ trách lĩnh KH&amp;CN</w:t>
      </w:r>
    </w:p>
    <w:p>
      <w:r>
        <w:t>Duyệt hồ sơ, chuyển cho chuyên viên xử lý.</w:t>
      </w:r>
    </w:p>
    <w:p>
      <w:r>
        <w:t>0,5 ngày làm việc</w:t>
      </w:r>
    </w:p>
    <w:p>
      <w:r>
        <w:t>3</w:t>
      </w:r>
    </w:p>
    <w:p>
      <w:r>
        <w:t>Phòng Quản lý Khoa học</w:t>
      </w:r>
    </w:p>
    <w:p>
      <w:r>
        <w:t>Chuyên viên phụ trách lĩnh vực KHCN</w:t>
      </w:r>
    </w:p>
    <w:p>
      <w:r>
        <w:t>- Mở, kiểm tra và xác nhận tính hợp lệ của hồ sơ đăng ký (Biên bản mở hồ sơ)</w:t>
      </w:r>
    </w:p>
    <w:p>
      <w:r>
        <w:t>+ Hồ sơ chưa phù hợp thì trả lời bằng văn bản</w:t>
      </w:r>
    </w:p>
    <w:p>
      <w:r>
        <w:t>+ Hồ sơ phù hợp: Tổ chức họp Hội đồng tư vấn tuyển chọn</w:t>
      </w:r>
    </w:p>
    <w:p>
      <w:r>
        <w:t>Trong thời hạn 10 ngày làm việc kể từ khi kết thúc thời hạn nhận hồ sơ.</w:t>
      </w:r>
    </w:p>
    <w:p>
      <w:r>
        <w:t>Khoảng :  30  ngày thực hiện thông báo, 02 ngày mở và kiểm tra hồ sơ và  15  ngày tổ chức họp HĐ.</w:t>
      </w:r>
    </w:p>
    <w:p>
      <w:r>
        <w:t>4</w:t>
      </w:r>
    </w:p>
    <w:p>
      <w:r>
        <w:t>Hội đồng tư vấn tuyển chọn</w:t>
      </w:r>
    </w:p>
    <w:p>
      <w:r>
        <w:t>Thành viên HĐ</w:t>
      </w:r>
    </w:p>
    <w:p>
      <w:r>
        <w:t>Biên bản Hội đồng tư vấn tuyển chọn.</w:t>
      </w:r>
    </w:p>
    <w:p>
      <w:r>
        <w:t>1,5 ngày làm việc</w:t>
      </w:r>
    </w:p>
    <w:p>
      <w:r>
        <w:t>5</w:t>
      </w:r>
    </w:p>
    <w:p>
      <w:r>
        <w:t>Phòng Quản lý Khoa học</w:t>
      </w:r>
    </w:p>
    <w:p>
      <w:r>
        <w:t>Chuyên viên phụ trách lĩnh vực KHCN</w:t>
      </w:r>
    </w:p>
    <w:p>
      <w:r>
        <w:t>Dự thảo Thông báo kết quả Họp Hội đồng tuyển chọn. (Đối với Hồ sơ hợp lệ (Hội đồng đánh giá đạt) chuyển bước kế tiếp).</w:t>
      </w:r>
    </w:p>
    <w:p>
      <w:r>
        <w:t>Trong thời hạn 10 ngày kể từ ngày có kết quả họp Hội đồng tuyển chọn.</w:t>
      </w:r>
    </w:p>
    <w:p>
      <w:r>
        <w:t>Khoảng : 01 ngày thông báo kết quả.</w:t>
      </w:r>
    </w:p>
    <w:p>
      <w:r>
        <w:t>6</w:t>
      </w:r>
    </w:p>
    <w:p>
      <w:r>
        <w:t>Đơn vị trúng tuyển</w:t>
      </w:r>
    </w:p>
    <w:p>
      <w:r>
        <w:t>Chủ nhiệm nhiệm vụ</w:t>
      </w:r>
    </w:p>
    <w:p>
      <w:r>
        <w:t>Hoàn thiện thuyết minh nhiệm vụ theo kết luận của Hội đồng để tổ chức thẩm định kinh phí.</w:t>
      </w:r>
    </w:p>
    <w:p>
      <w:r>
        <w:t>- Trong thời hạn 15 ngày kể từ ngày có thông báo kết quả tuyển chọn, tổ chức chủ trì và chủ nhiệm nhiệm vụ trúng tuyển.</w:t>
      </w:r>
    </w:p>
    <w:p>
      <w:r>
        <w:t>7</w:t>
      </w:r>
    </w:p>
    <w:p>
      <w:r>
        <w:t>Văn phòng</w:t>
      </w:r>
    </w:p>
    <w:p>
      <w:r>
        <w:t>Kế toán</w:t>
      </w:r>
    </w:p>
    <w:p>
      <w:r>
        <w:t>Tổ chức thẩm định kinh phí</w:t>
      </w:r>
    </w:p>
    <w:p>
      <w:r>
        <w:t>Khoảng:  15  ngày</w:t>
      </w:r>
    </w:p>
    <w:p>
      <w:r>
        <w:t>8</w:t>
      </w:r>
    </w:p>
    <w:p>
      <w:r>
        <w:t>Tổ thẩm định kinh phí</w:t>
      </w:r>
    </w:p>
    <w:p>
      <w:r>
        <w:t>Thành viên, đơn vị chủ trì, chủ nhiệm</w:t>
      </w:r>
    </w:p>
    <w:p>
      <w:r>
        <w:t>Biên bản thẩm định kinh phí</w:t>
      </w:r>
    </w:p>
    <w:p>
      <w:r>
        <w:t>Khoảng:  90  ngày</w:t>
      </w:r>
    </w:p>
    <w:p>
      <w:r>
        <w:t>9</w:t>
      </w:r>
    </w:p>
    <w:p>
      <w:r>
        <w:t>Phòng Quản lý Khoa học</w:t>
      </w:r>
    </w:p>
    <w:p>
      <w:r>
        <w:t>Chuyên viên phụ trách lĩnh vực KHCN</w:t>
      </w:r>
    </w:p>
    <w:p>
      <w:r>
        <w:t>- Dự thảo hồ sơ Trình phê duyệt tổ chức, cá nhân chủ trì thực hiện nhiệm vụ khoa học và công nghệ cấp tỉnh</w:t>
      </w:r>
    </w:p>
    <w:p>
      <w:r>
        <w:t>Khoảng:  03  ngày</w:t>
      </w:r>
    </w:p>
    <w:p>
      <w:r>
        <w:t>10</w:t>
      </w:r>
    </w:p>
    <w:p>
      <w:r>
        <w:t>Lãnh đạo cơ quan</w:t>
      </w:r>
    </w:p>
    <w:p>
      <w:r>
        <w:t>PGĐ phụ trách lĩnh KH&amp;CN</w:t>
      </w:r>
    </w:p>
    <w:p>
      <w:r>
        <w:t>- Phê duyệt HS, văn bản</w:t>
      </w:r>
    </w:p>
    <w:p>
      <w:r>
        <w:t>1 ngày làm việc</w:t>
      </w:r>
    </w:p>
    <w:p>
      <w:r>
        <w:t>11</w:t>
      </w:r>
    </w:p>
    <w:p>
      <w:r>
        <w:t>Văn phòng</w:t>
      </w:r>
    </w:p>
    <w:p>
      <w:r>
        <w:t>Văn Thư</w:t>
      </w:r>
    </w:p>
    <w:p>
      <w:r>
        <w:t>- Cho số, Đóng dấu.</w:t>
      </w:r>
    </w:p>
    <w:p>
      <w:r>
        <w:t>- Chuyển HS, văn bản UBND tỉnh</w:t>
      </w:r>
    </w:p>
    <w:p>
      <w:r>
        <w:t>1 ngày làm việc</w:t>
      </w:r>
    </w:p>
    <w:p>
      <w:r>
        <w:t>12</w:t>
      </w:r>
    </w:p>
    <w:p>
      <w:r>
        <w:t>Ủy ban nhân dân tỉnh (Văn phòng UBND tỉnh)</w:t>
      </w:r>
    </w:p>
    <w:p>
      <w:r>
        <w:t>Lãnh đạo UBND tỉnh</w:t>
      </w:r>
    </w:p>
    <w:p>
      <w:r>
        <w:t>- Xem xét, phê duyệt tổ chức, cá nhân chủ trì thực hiện nhiệm vụ khoa học và công nghệ cấp tỉnh.</w:t>
      </w:r>
    </w:p>
    <w:p>
      <w:r>
        <w:t>- Chưa phù hợp thì trả lời bằng văn bản</w:t>
      </w:r>
    </w:p>
    <w:p>
      <w:r>
        <w:t>- Gửi kết quả về Sở Khoa học và Công nghệ (Thông báo kết quả tuyển chọn tổ chức, cá nhân chủ trì thực hiện).</w:t>
      </w:r>
    </w:p>
    <w:p>
      <w:r>
        <w:t>Trong thời hạn 15 ngày kể từ khi có quyết định phê duyệt, thực hiện thông báo công khai kết quả tuyển chọn và đăng tải ít nhất 45 ngày trên cổng thông tin điện tử của cơ quan, đơn vị mình hoặc phương tiện thông tin đại chúng khác.</w:t>
      </w:r>
    </w:p>
    <w:p>
      <w:r>
        <w:t>Khoảng:  07 ngày thực hiện quyết định phê duyệt.</w:t>
      </w:r>
    </w:p>
    <w:p>
      <w:r>
        <w:t>13</w:t>
      </w:r>
    </w:p>
    <w:p>
      <w:r>
        <w:t>Trung tâm PVHCC</w:t>
      </w:r>
    </w:p>
    <w:p>
      <w:r>
        <w:t>Bộ phận tiếp nhận và trả kết quả</w:t>
      </w:r>
    </w:p>
    <w:p>
      <w:r>
        <w:t>Trả kết quả cho tổ chức, cá nhân</w:t>
      </w:r>
    </w:p>
    <w:p>
      <w:r>
        <w:t>Giờ hành chính</w:t>
      </w:r>
    </w:p>
    <w:p>
      <w:r>
        <w:t>3.  Tên thủ tục hành chính:  Thủ tục đánh giá, nghiệm thu nhiệm vụ cấp tỉnh sử dụng ngân sách nhà nước.</w:t>
      </w:r>
    </w:p>
    <w:p>
      <w:r>
        <w:t>- Mức độ trực tuyến: Mức độ 3</w:t>
      </w:r>
    </w:p>
    <w:p>
      <w:r>
        <w:t>- Tổng thời gian thực hiện TTHC:  Dự kiến 93 ngày làm việc</w:t>
      </w:r>
    </w:p>
    <w:p>
      <w:r>
        <w:t>Bước thực hiện</w:t>
      </w:r>
    </w:p>
    <w:p>
      <w:r>
        <w:t>Đơn vị thực hiện</w:t>
      </w:r>
    </w:p>
    <w:p>
      <w:r>
        <w:t>Người thực hiện</w:t>
      </w:r>
    </w:p>
    <w:p>
      <w:r>
        <w:t>Kết quả thực hiện</w:t>
      </w:r>
    </w:p>
    <w:p>
      <w:r>
        <w:t>Thời gian quy định</w:t>
      </w:r>
    </w:p>
    <w:p>
      <w:r>
        <w:t>1</w:t>
      </w:r>
    </w:p>
    <w:p>
      <w:r>
        <w:t>Trung tâm PVHCC</w:t>
      </w:r>
    </w:p>
    <w:p>
      <w:r>
        <w:t>Bộ phận tiếp nhận và trả kết quả</w:t>
      </w:r>
    </w:p>
    <w:p>
      <w:r>
        <w:t>- Viết phiếu biên nhận và hẹn trả kết quả.</w:t>
      </w:r>
    </w:p>
    <w:p>
      <w:r>
        <w:t>- Chuyển hồ sơ.</w:t>
      </w:r>
    </w:p>
    <w:p>
      <w:r>
        <w:t>0,5 ngày làm việc</w:t>
      </w:r>
    </w:p>
    <w:p>
      <w:r>
        <w:t>2</w:t>
      </w:r>
    </w:p>
    <w:p>
      <w:r>
        <w:t>Phòng Quản lý Khoa học</w:t>
      </w:r>
    </w:p>
    <w:p>
      <w:r>
        <w:t>LĐ phòng phụ trách lĩnh KH&amp;CN</w:t>
      </w:r>
    </w:p>
    <w:p>
      <w:r>
        <w:t>Duyệt hồ sơ, chuyển cho chuyên viên xử lý.</w:t>
      </w:r>
    </w:p>
    <w:p>
      <w:r>
        <w:t>0,5 ngày làm việc</w:t>
      </w:r>
    </w:p>
    <w:p>
      <w:r>
        <w:t>3</w:t>
      </w:r>
    </w:p>
    <w:p>
      <w:r>
        <w:t>Phòng Quản lý Khoa học</w:t>
      </w:r>
    </w:p>
    <w:p>
      <w:r>
        <w:t>Chuyên viên phụ trách lĩnh KH&amp;CN</w:t>
      </w:r>
    </w:p>
    <w:p>
      <w:r>
        <w:t>- Kiểm tra tính hợp lệ của hồ sơ</w:t>
      </w:r>
    </w:p>
    <w:p>
      <w:r>
        <w:t>+ Chưa phù hợp thì trả lời bằng văn bản</w:t>
      </w:r>
    </w:p>
    <w:p>
      <w:r>
        <w:t>+ Phù hợp: Tổ chức họp Hội đồng tư vấn, đánh giá nghiệm thu.</w:t>
      </w:r>
    </w:p>
    <w:p>
      <w:r>
        <w:t>- Đối với các hồ sơ không đầy đủ, không hợp lệ, trong thời gian 05 ngày làm việc thông báo bằng văn bản để tổ chức chủ trì, chủ nhiệm nhiệm vụ bổ sung, hoàn thiện.</w:t>
      </w:r>
    </w:p>
    <w:p>
      <w:r>
        <w:t>- Trong thời gian 15 ngày kể khi nhận được thông báo tổ chức chủ trì phải bổ sung, hoàn thiện hồ sơ.</w:t>
      </w:r>
    </w:p>
    <w:p>
      <w:r>
        <w:t>Khoảng : 10 ngày tổ chức họp HĐ</w:t>
      </w:r>
    </w:p>
    <w:p>
      <w:r>
        <w:t>4</w:t>
      </w:r>
    </w:p>
    <w:p>
      <w:r>
        <w:t>Hội đồng tư vấn nghiệm thu nhiệm vụ</w:t>
      </w:r>
    </w:p>
    <w:p>
      <w:r>
        <w:t>Thành viên HĐ</w:t>
      </w:r>
    </w:p>
    <w:p>
      <w:r>
        <w:t>Biên bản họp Hội đồng tư vấn đánh giá nghiệm thu nhiệm vụ.</w:t>
      </w:r>
    </w:p>
    <w:p>
      <w:r>
        <w:t>- Trong thời hạn không quá 30 ngày kể từ khi nhận được hồ sơ đầy đủ, hợp lệ.</w:t>
      </w:r>
    </w:p>
    <w:p>
      <w:r>
        <w:t>Đơn vị chủ trì</w:t>
      </w:r>
    </w:p>
    <w:p>
      <w:r>
        <w:t>Chủ nhiệm nhiệm vụ</w:t>
      </w:r>
    </w:p>
    <w:p>
      <w:r>
        <w:t>- Trường hợp kết quả nhiệm vụ được đánh giá xếp loại ở mức “Đạt” trở lên: lập báo cáo về việc hoàn thiện hồ sơ đánh giá, nghiệm thu, hoàn thiện báo cáo tổng hợp, báo cáo tóm tắt, các sản phẩm, các tài liệu liên quan theo kết luận của Hội đồng nghiệm thu.</w:t>
      </w:r>
    </w:p>
    <w:p>
      <w:r>
        <w:t>- Đối với nhiệm vụ xếp loại ở mức “Không đạt”: phối hợp với các đơn vị có liên quan tiến hành xử lý theo quy định tại Thông tư liên tịch số 27/2015/TTLT-BKHCN-BTC đối với nhiệm vụ không hoàn thành.</w:t>
      </w:r>
    </w:p>
    <w:p>
      <w:r>
        <w:t>Trong thời hạn 30 ngày kể từ ngày họp Hội đồng nghiệm thu.</w:t>
      </w:r>
    </w:p>
    <w:p>
      <w:r>
        <w:t>5</w:t>
      </w:r>
    </w:p>
    <w:p>
      <w:r>
        <w:t>Lãnh đạo cơ quan</w:t>
      </w:r>
    </w:p>
    <w:p>
      <w:r>
        <w:t>PGĐ phụ trách lĩnh KH&amp;CN</w:t>
      </w:r>
    </w:p>
    <w:p>
      <w:r>
        <w:t>- Phê duyệt HS, văn bản</w:t>
      </w:r>
    </w:p>
    <w:p>
      <w:r>
        <w:t>1 ngày làm việc</w:t>
      </w:r>
    </w:p>
    <w:p>
      <w:r>
        <w:t>6</w:t>
      </w:r>
    </w:p>
    <w:p>
      <w:r>
        <w:t>Văn phòng</w:t>
      </w:r>
    </w:p>
    <w:p>
      <w:r>
        <w:t>Văn Thư</w:t>
      </w:r>
    </w:p>
    <w:p>
      <w:r>
        <w:t>- Cho số, Đóng dấu.</w:t>
      </w:r>
    </w:p>
    <w:p>
      <w:r>
        <w:t>- Chuyển HS Phòng QLKH (thực hiện các công việc tiếp theo)</w:t>
      </w:r>
    </w:p>
    <w:p>
      <w:r>
        <w:t>1 ngày làm việc</w:t>
      </w:r>
    </w:p>
    <w:p>
      <w:r>
        <w:t>8</w:t>
      </w:r>
    </w:p>
    <w:p>
      <w:r>
        <w:t>Trung tâm PVHCC</w:t>
      </w:r>
    </w:p>
    <w:p>
      <w:r>
        <w:t>Bộ phận tiếp nhận và trả kết quả</w:t>
      </w:r>
    </w:p>
    <w:p>
      <w:r>
        <w:t>Trả kết quả cho tổ chức, cá nhân</w:t>
      </w:r>
    </w:p>
    <w:p>
      <w:r>
        <w:t>Giờ hành chính</w:t>
      </w:r>
    </w:p>
    <w:p>
      <w:r>
        <w:t>4.  Tên thủ tục hành chính:  Thủ tục xác định nhiệm vụ khoa học và công nghệ cấp cơ sở sử dụng ngân sách nhà nước</w:t>
      </w:r>
    </w:p>
    <w:p>
      <w:r>
        <w:t>- Mức độ trực tuyến: Mức độ 4</w:t>
      </w:r>
    </w:p>
    <w:p>
      <w:r>
        <w:t>- Tổng thời gian thực hiện TTHC:  Không quy định (Thời gian thực hiện thực tế dự kiến khoảng 73 ngày làm việc)</w:t>
      </w:r>
    </w:p>
    <w:p>
      <w:r>
        <w:t>Bước thực hiện</w:t>
      </w:r>
    </w:p>
    <w:p>
      <w:r>
        <w:t>Đơn vị thực hiện</w:t>
      </w:r>
    </w:p>
    <w:p>
      <w:r>
        <w:t>Người thực hiện</w:t>
      </w:r>
    </w:p>
    <w:p>
      <w:r>
        <w:t>Kết quả thực hiện</w:t>
      </w:r>
    </w:p>
    <w:p>
      <w:r>
        <w:t>Thời gian   quy định</w:t>
      </w:r>
    </w:p>
    <w:p>
      <w:r>
        <w:t>1</w:t>
      </w:r>
    </w:p>
    <w:p>
      <w:r>
        <w:t>Trung tâm PVHCC</w:t>
      </w:r>
    </w:p>
    <w:p>
      <w:r>
        <w:t>Bộ phận tiếp nhận và trả kết quả</w:t>
      </w:r>
    </w:p>
    <w:p>
      <w:r>
        <w:t>- Viết phiếu biên nhận và hẹn trả kết quả.</w:t>
      </w:r>
    </w:p>
    <w:p>
      <w:r>
        <w:t>- Chuyển hồ sơ.</w:t>
      </w:r>
    </w:p>
    <w:p>
      <w:r>
        <w:t>0,5 ngày làm việc</w:t>
      </w:r>
    </w:p>
    <w:p>
      <w:r>
        <w:t>2</w:t>
      </w:r>
    </w:p>
    <w:p>
      <w:r>
        <w:t>Phòng Quản lý Khoa học</w:t>
      </w:r>
    </w:p>
    <w:p>
      <w:r>
        <w:t>Lãnh đạo phòng Quản lý Khoa học</w:t>
      </w:r>
    </w:p>
    <w:p>
      <w:r>
        <w:t>Xem xét, chuyển hồ sơ cho chuyên viên xử lý.</w:t>
      </w:r>
    </w:p>
    <w:p>
      <w:r>
        <w:t>0,5 ngày làm việc</w:t>
      </w:r>
    </w:p>
    <w:p>
      <w:r>
        <w:t>3</w:t>
      </w:r>
    </w:p>
    <w:p>
      <w:r>
        <w:t>Phòng Quản lý Khoa học</w:t>
      </w:r>
    </w:p>
    <w:p>
      <w:r>
        <w:t>Chuyên viên phụ trách lĩnh vực KHCN</w:t>
      </w:r>
    </w:p>
    <w:p>
      <w:r>
        <w:t>- Tổng hợp danh mục các đề xuất, thực hiện tra cứu thông tin các nhiệm vụ khoa học và công nghệ đã và đang thực hiện trên địa bàn tỉnh.</w:t>
      </w:r>
    </w:p>
    <w:p>
      <w:r>
        <w:t>+ Dự thảo Quyết định, Giấy mời họp hội đồng tư vấn xác định nhiệm vụ.</w:t>
      </w:r>
    </w:p>
    <w:p>
      <w:r>
        <w:t>+ Tổ chức họp Hội đồng tư vấn xác định nhiệm vụ.</w:t>
      </w:r>
    </w:p>
    <w:p>
      <w:r>
        <w:t>Thực hiện sau khi hết thời hạn thông báo.</w:t>
      </w:r>
    </w:p>
    <w:p>
      <w:r>
        <w:t>Khoảng: 45 ngày thực hiện thông báo, 07 ngày tổng hợp danh sách, tra cứu thông tin và 15 ngày tổ chức họp HĐ.</w:t>
      </w:r>
    </w:p>
    <w:p>
      <w:r>
        <w:t>4</w:t>
      </w:r>
    </w:p>
    <w:p>
      <w:r>
        <w:t>Hội đồng tư vấn xác định nhiệm vụ</w:t>
      </w:r>
    </w:p>
    <w:p>
      <w:r>
        <w:t>Thành viên HĐ</w:t>
      </w:r>
    </w:p>
    <w:p>
      <w:r>
        <w:t>- Biên bản họp Hội đồng tư vấn xác định nhiệm vụ.</w:t>
      </w:r>
    </w:p>
    <w:p>
      <w:r>
        <w:t>1,5 ngày làm việc</w:t>
      </w:r>
    </w:p>
    <w:p>
      <w:r>
        <w:t>Phòng Quản lý Khoa học</w:t>
      </w:r>
    </w:p>
    <w:p>
      <w:r>
        <w:t>Chuyên viên phụ trách lĩnh vực KHCN</w:t>
      </w:r>
    </w:p>
    <w:p>
      <w:r>
        <w:t>- Dự thảo hồ sơ Trình hồ sơ phê duyệt danh mục nhiệm vụ đề xuất đặt hàng: Tờ trình, Quyết định</w:t>
      </w:r>
    </w:p>
    <w:p>
      <w:r>
        <w:t>1,5 ngày làm việc</w:t>
      </w:r>
    </w:p>
    <w:p>
      <w:r>
        <w:t>5</w:t>
      </w:r>
    </w:p>
    <w:p>
      <w:r>
        <w:t>Lãnh đạo cơ quan</w:t>
      </w:r>
    </w:p>
    <w:p>
      <w:r>
        <w:t>PGĐ phụ trách lĩnh KH&amp;CN</w:t>
      </w:r>
    </w:p>
    <w:p>
      <w:r>
        <w:t>- Phê duyệt HS, văn bản</w:t>
      </w:r>
    </w:p>
    <w:p>
      <w:r>
        <w:t>1 ngày làm việc</w:t>
      </w:r>
    </w:p>
    <w:p>
      <w:r>
        <w:t>6</w:t>
      </w:r>
    </w:p>
    <w:p>
      <w:r>
        <w:t>Văn phòng</w:t>
      </w:r>
    </w:p>
    <w:p>
      <w:r>
        <w:t>Văn Thư</w:t>
      </w:r>
    </w:p>
    <w:p>
      <w:r>
        <w:t>- Cho số, Đóng dấu.</w:t>
      </w:r>
    </w:p>
    <w:p>
      <w:r>
        <w:t>- Chuyển HS Phòng QLKH (Thông báo danh mục nhiệm vụ đề xuất đặt hàng)</w:t>
      </w:r>
    </w:p>
    <w:p>
      <w:r>
        <w:t>1 ngày làm việc</w:t>
      </w:r>
    </w:p>
    <w:p>
      <w:r>
        <w:t>7</w:t>
      </w:r>
    </w:p>
    <w:p>
      <w:r>
        <w:t>Trung tâm PVHCC</w:t>
      </w:r>
    </w:p>
    <w:p>
      <w:r>
        <w:t>Bộ phận tiếp nhận và trả kết quả</w:t>
      </w:r>
    </w:p>
    <w:p>
      <w:r>
        <w:t>Trả kết quả cho tổ chức, cá nhân</w:t>
      </w:r>
    </w:p>
    <w:p>
      <w:r>
        <w:t>Giờ hành chính</w:t>
      </w:r>
    </w:p>
    <w:p>
      <w:r>
        <w:t>5.  Tên thủ tục hành chính:  Thủ tục đăng ký tham gia tuyển chọn nhiệm vụ khoa học và công nghệ cấp cơ sở sử dụng ngân sách nhà nước.</w:t>
      </w:r>
    </w:p>
    <w:p>
      <w:r>
        <w:t>- Mức độ trực tuyến: mức độ 3</w:t>
      </w:r>
    </w:p>
    <w:p>
      <w:r>
        <w:t>- Tổng thời gian thực hiện TTHC:  Dự kiến 166,5 ngày làm việc.</w:t>
      </w:r>
    </w:p>
    <w:p>
      <w:r>
        <w:t>Bước thực hiện</w:t>
      </w:r>
    </w:p>
    <w:p>
      <w:r>
        <w:t>Đơn vị thực hiện</w:t>
      </w:r>
    </w:p>
    <w:p>
      <w:r>
        <w:t>Người thực hiện</w:t>
      </w:r>
    </w:p>
    <w:p>
      <w:r>
        <w:t>Kết quả thực hiện</w:t>
      </w:r>
    </w:p>
    <w:p>
      <w:r>
        <w:t>Thời gian   quy định</w:t>
      </w:r>
    </w:p>
    <w:p>
      <w:r>
        <w:t>1</w:t>
      </w:r>
    </w:p>
    <w:p>
      <w:r>
        <w:t>Trung tâm PVHCC</w:t>
      </w:r>
    </w:p>
    <w:p>
      <w:r>
        <w:t>Bộ phận tiếp nhận và trả kết quả</w:t>
      </w:r>
    </w:p>
    <w:p>
      <w:r>
        <w:t>- Viết phiếu biên nhận và hẹn trả kết quả.</w:t>
      </w:r>
    </w:p>
    <w:p>
      <w:r>
        <w:t>- Chuyển hồ sơ.</w:t>
      </w:r>
    </w:p>
    <w:p>
      <w:r>
        <w:t>0,5 ngày làm việc</w:t>
      </w:r>
    </w:p>
    <w:p>
      <w:r>
        <w:t>2</w:t>
      </w:r>
    </w:p>
    <w:p>
      <w:r>
        <w:t>Phòng Quản lý Khoa học</w:t>
      </w:r>
    </w:p>
    <w:p>
      <w:r>
        <w:t>LĐ phòng phụ trách lĩnh KH&amp;CN</w:t>
      </w:r>
    </w:p>
    <w:p>
      <w:r>
        <w:t>- Duyệt hồ sơ, chuyển cho chuyên viên xử lý.</w:t>
      </w:r>
    </w:p>
    <w:p>
      <w:r>
        <w:t>0,5 ngày làm việc</w:t>
      </w:r>
    </w:p>
    <w:p>
      <w:r>
        <w:t>3</w:t>
      </w:r>
    </w:p>
    <w:p>
      <w:r>
        <w:t>Phòng Quản lý Khoa học</w:t>
      </w:r>
    </w:p>
    <w:p>
      <w:r>
        <w:t>Chuyên viên phụ trách lĩnh vực KHCN</w:t>
      </w:r>
    </w:p>
    <w:p>
      <w:r>
        <w:t>- Mở, kiểm tra và xác nhận tính hợp lệ của hồ sơ đăng ký (Biên bản mở hồ sơ)</w:t>
      </w:r>
    </w:p>
    <w:p>
      <w:r>
        <w:t>- Chưa phù hợp thì trả lời bằng văn bản</w:t>
      </w:r>
    </w:p>
    <w:p>
      <w:r>
        <w:t>- Phù hợp: Thành lập Hội đồng tư vấn tuyển chọn, tổ chức Họp Hội đồng tư vấn tuyển chọn</w:t>
      </w:r>
    </w:p>
    <w:p>
      <w:r>
        <w:t>Trong thời hạn 10 ngày làm việc kể từ khi kết thúc thời hạn nhận hồ sơ</w:t>
      </w:r>
    </w:p>
    <w:p>
      <w:r>
        <w:t>Khoảng :  30  ngày thực hiện thông báo, 02 ngày mở và kiểm tra hồ sơ và  15  ngày tổ chức họp HĐ.</w:t>
      </w:r>
    </w:p>
    <w:p>
      <w:r>
        <w:t>4</w:t>
      </w:r>
    </w:p>
    <w:p>
      <w:r>
        <w:t>Hội đồng tư vấn tuyển chọn</w:t>
      </w:r>
    </w:p>
    <w:p>
      <w:r>
        <w:t>Thành viên HĐ</w:t>
      </w:r>
    </w:p>
    <w:p>
      <w:r>
        <w:t>Biên bản Hội đồng tư vấn tuyển chọn.</w:t>
      </w:r>
    </w:p>
    <w:p>
      <w:r>
        <w:t>1,5 ngày làm việc</w:t>
      </w:r>
    </w:p>
    <w:p>
      <w:r>
        <w:t>5</w:t>
      </w:r>
    </w:p>
    <w:p>
      <w:r>
        <w:t>Phòng Quản lý Khoa học</w:t>
      </w:r>
    </w:p>
    <w:p>
      <w:r>
        <w:t>Chuyên viên phụ trách lĩnh vực KHCN</w:t>
      </w:r>
    </w:p>
    <w:p>
      <w:r>
        <w:t>Dự thảo Thông báo kết quả Họp Hội đồng tuyển chọn.</w:t>
      </w:r>
    </w:p>
    <w:p>
      <w:r>
        <w:t>- Hồ sơ hợp lệ chuyển bước kế tiếp.</w:t>
      </w:r>
    </w:p>
    <w:p>
      <w:r>
        <w:t>Trong thời hạn 10 ngày làm việc kể từ có kết quả họp HĐ tuyển chọn, 01 ngày thông báo</w:t>
      </w:r>
    </w:p>
    <w:p>
      <w:r>
        <w:t>6</w:t>
      </w:r>
    </w:p>
    <w:p>
      <w:r>
        <w:t>Đơn vị trúng tuyển</w:t>
      </w:r>
    </w:p>
    <w:p>
      <w:r>
        <w:t>Chủ nhiệm nhiệm vụ</w:t>
      </w:r>
    </w:p>
    <w:p>
      <w:r>
        <w:t>Hoàn thiện thuyết minh nhiệm vụ theo kết luận của Hội đồng tư vấn tuyển chọn.</w:t>
      </w:r>
    </w:p>
    <w:p>
      <w:r>
        <w:t>- Trong thời hạn 10 ngày kể từ ngày có thông báo kết quả tuyển chọn.</w:t>
      </w:r>
    </w:p>
    <w:p>
      <w:r>
        <w:t>7</w:t>
      </w:r>
    </w:p>
    <w:p>
      <w:r>
        <w:t>Văn phòng</w:t>
      </w:r>
    </w:p>
    <w:p>
      <w:r>
        <w:t>Kế toán</w:t>
      </w:r>
    </w:p>
    <w:p>
      <w:r>
        <w:t>Tổ chức thẩm định kinh phí</w:t>
      </w:r>
    </w:p>
    <w:p>
      <w:r>
        <w:t>Khoảng :  15  ngày</w:t>
      </w:r>
    </w:p>
    <w:p>
      <w:r>
        <w:t>8</w:t>
      </w:r>
    </w:p>
    <w:p>
      <w:r>
        <w:t>Tổ thẩm định kinh phí</w:t>
      </w:r>
    </w:p>
    <w:p>
      <w:r>
        <w:t>Thành viên, đơn vị chủ trì, chủ nhiệm</w:t>
      </w:r>
    </w:p>
    <w:p>
      <w:r>
        <w:t>Biên bản thẩm định kinh phí</w:t>
      </w:r>
    </w:p>
    <w:p>
      <w:r>
        <w:t>Khoảng :  60  ngày</w:t>
      </w:r>
    </w:p>
    <w:p>
      <w:r>
        <w:t>9</w:t>
      </w:r>
    </w:p>
    <w:p>
      <w:r>
        <w:t>Phòng Quản lý Khoa học</w:t>
      </w:r>
    </w:p>
    <w:p>
      <w:r>
        <w:t>Chuyên viên phụ trách lĩnh vực KHCN</w:t>
      </w:r>
    </w:p>
    <w:p>
      <w:r>
        <w:t>- Dự thảo hồ sơ trình phê duyệt tổ chức, cá nhân chủ trì thực hiện nhiệm vụ khoa học và công nghệ cấp tỉnh</w:t>
      </w:r>
    </w:p>
    <w:p>
      <w:r>
        <w:t>Trong thời hạn 07 ngày làm việc kể từ ngày nhận được đầy đủ hồ sơ hợp lệ.</w:t>
      </w:r>
    </w:p>
    <w:p>
      <w:r>
        <w:t>02 ngày trình phê duyệt.</w:t>
      </w:r>
    </w:p>
    <w:p>
      <w:r>
        <w:t>10</w:t>
      </w:r>
    </w:p>
    <w:p>
      <w:r>
        <w:t>Lãnh đạo cơ quan</w:t>
      </w:r>
    </w:p>
    <w:p>
      <w:r>
        <w:t>PGĐ phụ trách lĩnh KH&amp;CN</w:t>
      </w:r>
    </w:p>
    <w:p>
      <w:r>
        <w:t>- Phê duyệt HS, văn bản</w:t>
      </w:r>
    </w:p>
    <w:p>
      <w:r>
        <w:t>1 ngày làm việc</w:t>
      </w:r>
    </w:p>
    <w:p>
      <w:r>
        <w:t>11</w:t>
      </w:r>
    </w:p>
    <w:p>
      <w:r>
        <w:t>Văn phòng</w:t>
      </w:r>
    </w:p>
    <w:p>
      <w:r>
        <w:t>Văn Thư</w:t>
      </w:r>
    </w:p>
    <w:p>
      <w:r>
        <w:t>- Cho số, Đóng dấu.</w:t>
      </w:r>
    </w:p>
    <w:p>
      <w:r>
        <w:t>- Chuyển HS Phòng QLKH (Thông báo kết quả tuyển chọn tổ chức, cá nhân chủ trì thực hiện).</w:t>
      </w:r>
    </w:p>
    <w:p>
      <w:r>
        <w:t>1 ngày làm việc</w:t>
      </w:r>
    </w:p>
    <w:p>
      <w:r>
        <w:t>12</w:t>
      </w:r>
    </w:p>
    <w:p>
      <w:r>
        <w:t>Trung tâm PVHCC</w:t>
      </w:r>
    </w:p>
    <w:p>
      <w:r>
        <w:t>Bộ phận tiếp nhận và trả kết quả</w:t>
      </w:r>
    </w:p>
    <w:p>
      <w:r>
        <w:t>Trả kết quả cho tổ chức, cá nhân</w:t>
      </w:r>
    </w:p>
    <w:p>
      <w:r>
        <w:t>Giờ hành chính</w:t>
      </w:r>
    </w:p>
    <w:p>
      <w:r>
        <w:t>6.  Tên thủ tục hành chính:  Thủ tục đánh giá, nghiệm thu nhiệm vụ khoa học và công nghệ cấp cơ sở sử dụng ngân sách nhà nước</w:t>
      </w:r>
    </w:p>
    <w:p>
      <w:r>
        <w:t>- Mức độ trực tuyến: mức độ 3</w:t>
      </w:r>
    </w:p>
    <w:p>
      <w:r>
        <w:t>- Tổng thời gian thực hiện TTHC:  Dự kiến 31,5 ngày làm việc</w:t>
      </w:r>
    </w:p>
    <w:p>
      <w:r>
        <w:t>Bước thực hiện</w:t>
      </w:r>
    </w:p>
    <w:p>
      <w:r>
        <w:t>Đơn vị thực hiện</w:t>
      </w:r>
    </w:p>
    <w:p>
      <w:r>
        <w:t>Người thực hiện</w:t>
      </w:r>
    </w:p>
    <w:p>
      <w:r>
        <w:t>Kết quả thực hiện</w:t>
      </w:r>
    </w:p>
    <w:p>
      <w:r>
        <w:t>Thời gian quy   định</w:t>
      </w:r>
    </w:p>
    <w:p>
      <w:r>
        <w:t>1</w:t>
      </w:r>
    </w:p>
    <w:p>
      <w:r>
        <w:t>Trung tâm PVHCC</w:t>
      </w:r>
    </w:p>
    <w:p>
      <w:r>
        <w:t>Bộ phận tiếp nhận và trả kết quả</w:t>
      </w:r>
    </w:p>
    <w:p>
      <w:r>
        <w:t>- Viết phiếu biên nhận và hẹn trả kết quả.</w:t>
      </w:r>
    </w:p>
    <w:p>
      <w:r>
        <w:t>- Chuyển hồ sơ.</w:t>
      </w:r>
    </w:p>
    <w:p>
      <w:r>
        <w:t>0,5 ngày làm việc</w:t>
      </w:r>
    </w:p>
    <w:p>
      <w:r>
        <w:t>2</w:t>
      </w:r>
    </w:p>
    <w:p>
      <w:r>
        <w:t>Phòng Quản lý Khoa học</w:t>
      </w:r>
    </w:p>
    <w:p>
      <w:r>
        <w:t>LĐ phòng phụ trách lĩnh KH&amp;CN</w:t>
      </w:r>
    </w:p>
    <w:p>
      <w:r>
        <w:t>- Duyệt hồ sơ, chuyển cho chuyên viên xử lý.</w:t>
      </w:r>
    </w:p>
    <w:p>
      <w:r>
        <w:t>0,5 ngày làm việc</w:t>
      </w:r>
    </w:p>
    <w:p>
      <w:r>
        <w:t>3</w:t>
      </w:r>
    </w:p>
    <w:p>
      <w:r>
        <w:t>Phòng Quản lý Khoa học</w:t>
      </w:r>
    </w:p>
    <w:p>
      <w:r>
        <w:t>Chuyên viên phụ trách lĩnh KH&amp;CN</w:t>
      </w:r>
    </w:p>
    <w:p>
      <w:r>
        <w:t>- Kiểm tra tính hợp lệ của hồ sơ</w:t>
      </w:r>
    </w:p>
    <w:p>
      <w:r>
        <w:t>- Chưa phù hợp thì trả lời bằng văn bản</w:t>
      </w:r>
    </w:p>
    <w:p>
      <w:r>
        <w:t>- Phù hợp: Tổ chức Họp Hội đồng tư vấn đánh giá nghiệm thu.</w:t>
      </w:r>
    </w:p>
    <w:p>
      <w:r>
        <w:t>Sau khi nhận được hồ sơ đề nghị đánh giá, nghiệm thu kết quả thực hiện nhiệm vụ của tổ chức chủ trì.</w:t>
      </w:r>
    </w:p>
    <w:p>
      <w:r>
        <w:t>02 ngày kiểm tra tính hợp lệ của hồ sơ:</w:t>
      </w:r>
    </w:p>
    <w:p>
      <w:r>
        <w:t>Khoảng : 10 ngày tổ chức họp HĐ</w:t>
      </w:r>
    </w:p>
    <w:p>
      <w:r>
        <w:t>4</w:t>
      </w:r>
    </w:p>
    <w:p>
      <w:r>
        <w:t>Hội đồng tư vấn nghiệm thu nhiệm vụ</w:t>
      </w:r>
    </w:p>
    <w:p>
      <w:r>
        <w:t>Thành viên HĐ</w:t>
      </w:r>
    </w:p>
    <w:p>
      <w:r>
        <w:t>Biên bản họp Hội đồng tư vấn đánh giá nghiệm thu nhiệm vụ.</w:t>
      </w:r>
    </w:p>
    <w:p>
      <w:r>
        <w:t>1,5 ngày làm việc</w:t>
      </w:r>
    </w:p>
    <w:p>
      <w:r>
        <w:t>6</w:t>
      </w:r>
    </w:p>
    <w:p>
      <w:r>
        <w:t>Đơn vị chủ trì</w:t>
      </w:r>
    </w:p>
    <w:p>
      <w:r>
        <w:t>Chủ nhiệm nhiệm vụ</w:t>
      </w:r>
    </w:p>
    <w:p>
      <w:r>
        <w:t>- Trường hợp kết quả nhiệm vụ được đánh giá xếp loại ở mức “Đạt” trở lên: lập báo cáo về việc hoàn thiện hồ sơ đánh giá, nghiệm thu, hoàn thiện báo cáo tổng hợp, báo cáo tóm tắt, các sản phẩm, các tài liệu liên quan theo kết luận của Hội đồng nghiệm thu.</w:t>
      </w:r>
    </w:p>
    <w:p>
      <w:r>
        <w:t>- Đối với nhiệm vụ xếp loại ở mức “Không đạt”: phối hợp với các đơn vị có liên quan tiến hành xử lý theo quy định tại Thông tư liên tịch số 27/2015/TTLT-BKHCN-BTC đối với nhiệm vụ không hoàn thành.</w:t>
      </w:r>
    </w:p>
    <w:p>
      <w:r>
        <w:t>Trong thời hạn 15 ngày kể từ ngày họp Hội đồng nghiệm thu.</w:t>
      </w:r>
    </w:p>
    <w:p>
      <w:r>
        <w:t>7</w:t>
      </w:r>
    </w:p>
    <w:p>
      <w:r>
        <w:t>Lãnh đạo cơ quan</w:t>
      </w:r>
    </w:p>
    <w:p>
      <w:r>
        <w:t>PGĐ phụ trách lĩnh KH&amp;CN</w:t>
      </w:r>
    </w:p>
    <w:p>
      <w:r>
        <w:t>- Phê duyệt HS, văn bản</w:t>
      </w:r>
    </w:p>
    <w:p>
      <w:r>
        <w:t>1 ngày làm việc</w:t>
      </w:r>
    </w:p>
    <w:p>
      <w:r>
        <w:t>8</w:t>
      </w:r>
    </w:p>
    <w:p>
      <w:r>
        <w:t>Văn phòng</w:t>
      </w:r>
    </w:p>
    <w:p>
      <w:r>
        <w:t>Văn Thư</w:t>
      </w:r>
    </w:p>
    <w:p>
      <w:r>
        <w:t>- Cho số, Đóng dấu.</w:t>
      </w:r>
    </w:p>
    <w:p>
      <w:r>
        <w:t>- Chuyển HS Phòng QLKH (Thực hiện các công việc tiếp theo).</w:t>
      </w:r>
    </w:p>
    <w:p>
      <w:r>
        <w:t>1 ngày làm việc</w:t>
      </w:r>
    </w:p>
    <w:p>
      <w:r>
        <w:t>9</w:t>
      </w:r>
    </w:p>
    <w:p>
      <w:r>
        <w:t>Trung tâm PVHCC</w:t>
      </w:r>
    </w:p>
    <w:p>
      <w:r>
        <w:t>Bộ phận tiếp nhận và trả kết quả</w:t>
      </w:r>
    </w:p>
    <w:p>
      <w:r>
        <w:t>Trả kết quả cho tổ chức, cá nhân</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