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1638/QĐ-UBND năm 2025 công bố Danh mục thủ tục hành chính trong lĩnh vực Thủy sản, Biển và Hải đảo thuộc thẩm quyền giải quyết của Ủy ban nhân dân tỉnh, Sở Nông nghiệp và Môi trường, Ủy ban nhân dân cấp huyện và các cơ quan có liên quan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1638/QĐ-UBND</w:t>
      </w:r>
    </w:p>
    <w:p>
      <w:r>
        <w:t>Quảng Bình, ngày 22 tháng 5 năm 2025</w:t>
      </w:r>
    </w:p>
    <w:p>
      <w:r>
        <w:t>QUYẾT ĐỊNH</w:t>
      </w:r>
    </w:p>
    <w:p>
      <w:r>
        <w:t>CÔNG BỐ DANH MỤC THỦ TỤC HÀNH CHÍNH TRONG LĨNH VỰC THỦY SẢN, BIỂN VÀ HẢI ĐẢO THUỘC THẨM QUYỀN GIẢI QUYẾT CỦA UBND TỈNH, SỞ NÔNG NGHIỆP VÀ MÔI TRƯỜNG, UBND CẤP HUYỆN VÀ CÁC CƠ QUAN CÓ LIÊN QUAN TRÊN ĐỊA BÀN TỈNH QUẢNG BÌNH</w:t>
      </w:r>
    </w:p>
    <w:p>
      <w:r>
        <w:t>CHỦ TỊCH ỦY BAN NHÂN DÂN TỈNH QUẢNG BÌNH</w:t>
      </w:r>
    </w:p>
    <w:p>
      <w:r>
        <w:t>Căn cứ Luật Tổ chức chính quyền địa phương ngày 19/02/2025;</w:t>
      </w:r>
    </w:p>
    <w:p>
      <w:r>
        <w:t>Căn cứ Nghị định số 63/NĐ-CP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740/QĐ-BNNMT ngày 11/4/2025 của Bộ Nông nghiệp và Môi trường về việc công bố thủ tục hành chính sửa đổi, bổ sung trong lĩnh vực Biển và Hải đảo thuộc phạm vi chức năng quản lý nhà nước của Bộ Nông nghiệp và Môi trường;</w:t>
      </w:r>
    </w:p>
    <w:p>
      <w:r>
        <w:t>Căn cứ Quyết định số 839/QĐ-BNNMT ngày 15/4/2025 của Bộ Nông nghiệp và Môi trường về việc công bố chuẩn hóa thủ tục hành chính lĩnh vực Thủy sản thuộc phạm vi chức năng quản lý nhà nước của Bộ Nông nghiệp và Môi trường;</w:t>
      </w:r>
    </w:p>
    <w:p>
      <w:r>
        <w:t>Căn cứ Quyết định số 1003/QĐ-BNNMT ngày 22/4/2025 của Bộ Nông nghiệp và Môi trường về việc công bố thủ tục hành chính chuẩn hóa lĩnh vực Biển và Hải đảo thuộc phạm vi chức năng quản lý nhà nước của Bộ Nông nghiệp và Môi trường;</w:t>
      </w:r>
    </w:p>
    <w:p>
      <w:r>
        <w:t>Theo đề nghị của Giám đốc Sở Nông nghiệp và Môi trường tại Tờ trình số 277/TTr-SNNMT ngày 08/5/2025.</w:t>
      </w:r>
    </w:p>
    <w:p>
      <w:r>
        <w:t>QUYẾT ĐỊNH:</w:t>
      </w:r>
    </w:p>
    <w:p>
      <w:r>
        <w:t>Điều 1.  Công bố kèm theo Quyết định này Danh mục 42 (bốn mươi hai) thủ tục hành chính trong lĩnh vực Thủy sản, Biển và Hải đảo thuộc thẩm quyền giải quyết của UBND tỉnh, Sở Nông nghiệp và Môi trường, UBND cấp huyện và các cơ quan có liên quan trên địa bàn tỉnh Quảng Bình.</w:t>
      </w:r>
    </w:p>
    <w:p>
      <w:r>
        <w:t>Điều 2.  Sở Nông nghiệp và Môi trường chủ trì, phối hợp với UBND cấp huyện rà soát, xây dựng và trình UBND tỉnh phê duyệt sửa đổi, bổ sung các quy trình giải quyết TTHC/cung cấp dịch vụ công trực tuyến được công bố tại Quyết định này để thiết lập quy trình điện tử lên Hệ thống thông tin giải quyết TTHC của tỉnh.</w:t>
      </w:r>
    </w:p>
    <w:p>
      <w:r>
        <w:t>Trường hợp các quy trình không thay đổi về nội dung, chỉ thay đổi mã số TTHC thì lập Danh sách các quy trình giải quyết TTHC/cung cấp dịch vụ công trực tuyến gửi Sở Khoa học và Công nghệ để điều chỉnh các mã số quy trình trên Hệ thống thông tin giải quyết TTHC của tỉnh.</w:t>
      </w:r>
    </w:p>
    <w:p>
      <w:r>
        <w:t>Điều 3.  Quyết định này có hiệu lực thi hành kể từ ngày ký.</w:t>
      </w:r>
    </w:p>
    <w:p>
      <w:r>
        <w:t>Điều 4.  Chánh Văn phòng Ủy ban nhân dân tỉnh, Giám đốc Sở Nông nghiệp và Môi trường, Giám đốc Sở Khoa học và Công nghệ, Giám đốc Trung tâm Hành chính công tỉnh, Chủ tịch UBND các huyện, thị xã, thành phố, và các tổ chức, cá nhân có liên quan chịu trách nhiệm thi hành Quyết định này./.</w:t>
      </w:r>
    </w:p>
    <w:p>
      <w:r>
        <w:t>Nơi nhận:</w:t>
      </w:r>
    </w:p>
    <w:p>
      <w:r>
        <w:t>- Như Điều 4;</w:t>
      </w:r>
    </w:p>
    <w:p>
      <w:r>
        <w:t>- Bộ Nông nghiệp và Môi trường;</w:t>
      </w:r>
    </w:p>
    <w:p>
      <w:r>
        <w:t>- Cục Kiểm soát TTHC-CPCP;</w:t>
      </w:r>
    </w:p>
    <w:p>
      <w:r>
        <w:t>- CT, các PCT UBND tỉnh;</w:t>
      </w:r>
    </w:p>
    <w:p>
      <w:r>
        <w:t>-  Cổng Thông tin điện tử  QB;</w:t>
      </w:r>
    </w:p>
    <w:p>
      <w:r>
        <w:t>- Lưu VT, KSTTHC.</w:t>
      </w:r>
    </w:p>
    <w:p>
      <w:r>
        <w:t>KT. CHỦ TỊCH</w:t>
      </w:r>
    </w:p>
    <w:p>
      <w:r>
        <w:t>PHÓ CHỦ TỊCH</w:t>
      </w:r>
    </w:p>
    <w:p>
      <w:r>
        <w:t>Đoàn Ngọc Lâm</w:t>
      </w:r>
    </w:p>
    <w:p>
      <w:r>
        <w:t>PHỤ LỤC</w:t>
      </w:r>
    </w:p>
    <w:p>
      <w:r>
        <w:t>THỦ TỤC HÀNH CHÍNH TRONG LĨNH VỰC THỦY SẢN, BIỂN VÀ HẢI ĐẢO THUỘC THẨM QUYỀN GIẢI QUYẾT CỦA UBND TỈNH, SỞ NÔNG NGHIỆP VÀ MÔI TRƯỜNG, UBND CẤP HUYỆN VÀ CÁC CƠ QUAN CÓ LIÊN QUAN TRÊN ĐỊA BÀN TỈNH QUẢNG BÌNH</w:t>
      </w:r>
    </w:p>
    <w:p>
      <w:r>
        <w:t>(Kèm theo Quyết định số 1638/QĐ-UBND ngày 22 tháng 5 năm 2025 của Chủ tịch UBND tỉnh Quảng Bình)</w:t>
      </w:r>
    </w:p>
    <w:p>
      <w:r>
        <w:t>Số TT</w:t>
      </w:r>
    </w:p>
    <w:p>
      <w:r>
        <w:t>Tên TTHC/Mã số TTHC</w:t>
      </w:r>
    </w:p>
    <w:p>
      <w:r>
        <w:t>Thời hạn giải quyết</w:t>
      </w:r>
    </w:p>
    <w:p>
      <w:r>
        <w:t>Địa điểm thực hiện</w:t>
      </w:r>
    </w:p>
    <w:p>
      <w:r>
        <w:t>Phí, lệ phí</w:t>
      </w:r>
    </w:p>
    <w:p>
      <w:r>
        <w:t>Căn cứ pháp lý</w:t>
      </w:r>
    </w:p>
    <w:p>
      <w:r>
        <w:t>A</w:t>
      </w:r>
    </w:p>
    <w:p>
      <w:r>
        <w:t>DANH MỤC THỦ TỤC HÀNH CHÍNH CẤP TỈNH</w:t>
      </w:r>
    </w:p>
    <w:p>
      <w:r>
        <w:t>I</w:t>
      </w:r>
    </w:p>
    <w:p>
      <w:r>
        <w:t>Lĩnh vực Thủy sản</w:t>
      </w:r>
    </w:p>
    <w:p>
      <w:r>
        <w:t>1</w:t>
      </w:r>
    </w:p>
    <w:p>
      <w:r>
        <w:t>Công nhận và giao quyền quản lý cho tổ chức cộng đồng (thuộc địa bàn từ hai Cấp huyện trở lên)</w:t>
      </w:r>
    </w:p>
    <w:p>
      <w:r>
        <w:t>(1.004923.000.00.00.H46)</w:t>
      </w:r>
    </w:p>
    <w:p>
      <w:r>
        <w:t>63 ngày làm việc, trong đó:</w:t>
      </w:r>
    </w:p>
    <w:p>
      <w:r>
        <w:t>- Công khai phương án: 03 ngày làm việc;</w:t>
      </w:r>
    </w:p>
    <w:p>
      <w:r>
        <w:t>- Thẩm định hồ sơ, kiểm tra thực tế (nếu cần), ban hành quyết định công nhận và giao quyền quản lý cho tổ chức cộng đồng: 60 ngày.</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2</w:t>
      </w:r>
    </w:p>
    <w:p>
      <w:r>
        <w:t>Sửa đổi, bổ sung nội dung quyết định công nhận và giao quyền quản lý cho tổ chức cộng đồng (thuộc địa bàn từ hai cấp huyện trở lên)</w:t>
      </w:r>
    </w:p>
    <w:p>
      <w:r>
        <w:t>(1.004921.000.00.00.H46)</w:t>
      </w:r>
    </w:p>
    <w:p>
      <w:r>
        <w:t>- Đối với thay đổi tên tổ chức cộng đồng, người đại diện tổ chức cộng đồng, Quy chế hoạt động của tổ chức cộng đồng: Trong thời hạn 07 ngày làm việc.</w:t>
      </w:r>
    </w:p>
    <w:p>
      <w:r>
        <w:t>- Đối với sửa đổi, bổ sung vị trí, ranh giới khu vực địa lý được giao; phạm vi quyền được giao; phương án bảo vệ và khai thác nguồn lợi thủy sản: 63 ngày làm việc, trong đó:</w:t>
      </w:r>
    </w:p>
    <w:p>
      <w:r>
        <w:t>+ Công khai phương án: 03 ngày làm việc;</w:t>
      </w:r>
    </w:p>
    <w:p>
      <w:r>
        <w:t>+ Thẩm định hồ sơ, kiểm tra thực tế (nếu cần), ban hành Quyết định sửa đổi, bổ sung Quyết định công nhận và giao quyền quản lý cho tổ chức cộng đồng: 60 ngày làm việc.</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3</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(1.004918.000.00.00.H46)</w:t>
      </w:r>
    </w:p>
    <w:p>
      <w:r>
        <w:t>- Trường hợp cấp mới: 13 ngày làm việc, kể từ ngày nhận đầy đủ hồ sơ theo quy định.</w:t>
      </w:r>
    </w:p>
    <w:p>
      <w:r>
        <w:t>- Trường hợp cấp lại: 03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(1.004915.000.00.00.H46)</w:t>
      </w:r>
    </w:p>
    <w:p>
      <w:r>
        <w:t>- Trường hợp cấp mới: 13 ngày làm việc, kể từ ngày nhận đầy đủ hồ sơ theo quy định.</w:t>
      </w:r>
    </w:p>
    <w:p>
      <w:r>
        <w:t>- Trường hợp cấp lại: 03 ngày làm việc, kể từ ngày nhận đầy đủ hồ sơ theo quy định</w:t>
      </w:r>
    </w:p>
    <w:p>
      <w:r>
        <w:t>Trung tâm phục vụ Hành chính công tỉnh Quảng Bình, số 09 đường Quang Trung, thành phố Đồng Hới</w:t>
      </w:r>
    </w:p>
    <w:p>
      <w:r>
        <w:t>Mức thu phí 5.700.000 đồng/lần (có hoạt động sản xuất).</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112/2021/TT-BTC ngày 15/12/2021 của Bộ Tài chính quy định mức thu, chế độ thu, nộp, quản lý và sử dụng phí trong lĩnh vực quản lý nuôi trồng thủy sản.</w:t>
      </w:r>
    </w:p>
    <w:p>
      <w:r>
        <w:t>5</w:t>
      </w:r>
    </w:p>
    <w:p>
      <w:r>
        <w:t>Cấp giấy chứng nhận cơ sở đủ điều kiện nuôi trồng thủy sản (theo yêu cầu)</w:t>
      </w:r>
    </w:p>
    <w:p>
      <w:r>
        <w:t>(1.004913.000.00.00.H46)</w:t>
      </w:r>
    </w:p>
    <w:p>
      <w:r>
        <w:t>10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6</w:t>
      </w:r>
    </w:p>
    <w:p>
      <w:r>
        <w:t>Cấp, cấp lại giấy chứng nhận cơ sở đủ điều kiện đóng mới, cải hoán tàu cá.</w:t>
      </w:r>
    </w:p>
    <w:p>
      <w:r>
        <w:t>(1.00469 7.000.00.00.H46)</w:t>
      </w:r>
    </w:p>
    <w:p>
      <w:r>
        <w:t>10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7</w:t>
      </w:r>
    </w:p>
    <w:p>
      <w:r>
        <w:t>Công bố mở cảng cá loại 2</w:t>
      </w:r>
    </w:p>
    <w:p>
      <w:r>
        <w:t>(1.004694.000.00.00.H46)</w:t>
      </w:r>
    </w:p>
    <w:p>
      <w:r>
        <w:t>06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8</w:t>
      </w:r>
    </w:p>
    <w:p>
      <w:r>
        <w:t>Cấp, cấp lại giấy xác nhận đăng ký nuôi trồng thủy sản lồng bè, đối tượng thủy sản nuôi chủ lực.</w:t>
      </w:r>
    </w:p>
    <w:p>
      <w:r>
        <w:t>(1.004692.000.00.00.H46)</w:t>
      </w:r>
    </w:p>
    <w:p>
      <w:r>
        <w:t>07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9</w:t>
      </w:r>
    </w:p>
    <w:p>
      <w:r>
        <w:t>Cấp, cấp lại, gia hạn giấy phép nuôi trồng thủy sản trên biển cho tổ chức, cá nhân Việt Nam (trong phạm vi 06 hải lý)</w:t>
      </w:r>
    </w:p>
    <w:p>
      <w:r>
        <w:t>(1.004684.000.00.00.H46)</w:t>
      </w:r>
    </w:p>
    <w:p>
      <w:r>
        <w:t>- Trường hợp cấp mới: 45 ngày làm việc, kể từ ngày nhận đầy đủ hồ sơ theo quy định.</w:t>
      </w:r>
    </w:p>
    <w:p>
      <w:r>
        <w:t>- Trường hợp cấp lại/gia hạn: 15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10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(1.004680.000.00.00.H46)</w:t>
      </w:r>
    </w:p>
    <w:p>
      <w:r>
        <w:t>07 ngày làm việc kể từ ngày nhận đầy đủ hồ hợp lệ.</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11</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(1.004656.000.00.00.H46)</w:t>
      </w:r>
    </w:p>
    <w:p>
      <w:r>
        <w:t>- 03 ngày làm việc (đối với xác nhận nguồn gốc), kể từ ngày nhận đầy đủ hồ sơ hợp lệ theo quy định;</w:t>
      </w:r>
    </w:p>
    <w:p>
      <w:r>
        <w:t>- 07 ngày làm việc (đối với xác nhận mẫu vật), kể từ ngày nhận đầy đủ hồ sơ hợp lệ theo quy định.</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12</w:t>
      </w:r>
    </w:p>
    <w:p>
      <w:r>
        <w:t>Cấp, cấp lại giấy phép khai thác thủy sản.</w:t>
      </w:r>
    </w:p>
    <w:p>
      <w:r>
        <w:t>(1.004359.000.00.00.H46)</w:t>
      </w:r>
    </w:p>
    <w:p>
      <w:r>
        <w:t>- Trường hợp cấp mới: 06 ngày làm việc, kể từ ngày nhận đầy đủ hồ sơ theo quy định.</w:t>
      </w:r>
    </w:p>
    <w:p>
      <w:r>
        <w:t>- Trường hợp cấp lại: 03 ngày làm việc, kể từ ngày nhận đầy đủ hồ sơ theo quy định.</w:t>
      </w:r>
    </w:p>
    <w:p>
      <w:r>
        <w:t>Trung tâm phục vụ Hành chính công tỉnh Quảng Bình, số 09 đường Quang Trung, thành phố Đồng Hới</w:t>
      </w:r>
    </w:p>
    <w:p>
      <w:r>
        <w:t>Lệ phí cấp mới 40.000 đồng/lần; lệ phí cấp lại 20.000 đồng/lần</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94/2021/TT-BTC ngày 02/11/2021 của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13</w:t>
      </w:r>
    </w:p>
    <w:p>
      <w:r>
        <w:t>Cấp văn bản chấp thuận đóng mới, cải hoán, thuê, mua tàu cá trên biển.</w:t>
      </w:r>
    </w:p>
    <w:p>
      <w:r>
        <w:t>(1.004344.000.00.00.H46)</w:t>
      </w:r>
    </w:p>
    <w:p>
      <w:r>
        <w:t>03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14</w:t>
      </w:r>
    </w:p>
    <w:p>
      <w:r>
        <w:t>Hỗ trợ một lần sau đầu tư đóng mới tàu cá.</w:t>
      </w:r>
    </w:p>
    <w:p>
      <w:r>
        <w:t>(1.004056.000.00.00.H46)</w:t>
      </w:r>
    </w:p>
    <w:p>
      <w:r>
        <w:t>19 ngày làm việc, kể từ ngày nhận đầy đủ hồ hợp lệ theo quy định.</w:t>
      </w:r>
    </w:p>
    <w:p>
      <w:r>
        <w:t>Trung tâm phục vụ Hành chính công tỉnh Quảng Bình, số 09 đường Quang Trung, thành phố Đồng Hới</w:t>
      </w:r>
    </w:p>
    <w:p>
      <w:r>
        <w:t>Không quy định</w:t>
      </w:r>
    </w:p>
    <w:p>
      <w:r>
        <w:t>- Nghị định số 17/2018/NĐ-CP ngày 02/02/2018 của Chính phủ về việc ban hành Nghị định sửa đổi, bổ sung một số điều của Nghị định số 67/2014/NĐ-CP ngày 07/7/2014 của Chính phủ về một số chính sách phát triển thủy sản.</w:t>
      </w:r>
    </w:p>
    <w:p>
      <w:r>
        <w:t>- Nghị định số 67/2014/NĐ-CP ngày 07/7/2014 của Chính phủ về một số chính sách phát triển thủy sản.</w:t>
      </w:r>
    </w:p>
    <w:p>
      <w:r>
        <w:t>15</w:t>
      </w:r>
    </w:p>
    <w:p>
      <w:r>
        <w:t>Xóa đăng ký tàu cá.</w:t>
      </w:r>
    </w:p>
    <w:p>
      <w:r>
        <w:t>(1.003681.000.00.00.H46)</w:t>
      </w:r>
    </w:p>
    <w:p>
      <w:r>
        <w:t>03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Thông tư số 23/2018/TT-BNNPTNT ngày 15/11/2018 của Bộ NN&amp;PTNT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NN&amp;PTNT sửa đổi, bổ sung một số Thông tư trong lĩnh vực Thủy sản.</w:t>
      </w:r>
    </w:p>
    <w:p>
      <w:r>
        <w:t>16</w:t>
      </w:r>
    </w:p>
    <w:p>
      <w:r>
        <w:t>Cấp, cấp lại Giấy chứng nhận nguồn gốc thủy sản khai thác (theo yêu cầu)</w:t>
      </w:r>
    </w:p>
    <w:p>
      <w:r>
        <w:t>(1.003666.000.00.00.H46)</w:t>
      </w:r>
    </w:p>
    <w:p>
      <w:r>
        <w:t>02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Thông tư số 21/2018/TT-BNNPTNT ngày 15/11/2018 của Bộ NN&amp;PTNT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 Thông tư số 01/2022/TT-BNNPTNT ngày 18/01/2022 của Bộ NN&amp;PTNT sửa đổi, bổ sung một số Thông tư trong lĩnh vực Thủy sản.</w:t>
      </w:r>
    </w:p>
    <w:p>
      <w:r>
        <w:t>17</w:t>
      </w:r>
    </w:p>
    <w:p>
      <w:r>
        <w:t>Cấp giấy chứng nhận đăng ký tàu cá.</w:t>
      </w:r>
    </w:p>
    <w:p>
      <w:r>
        <w:t>(1.003650.000.00.00.H46)</w:t>
      </w:r>
    </w:p>
    <w:p>
      <w:r>
        <w:t>03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Thông tư số 23/2018/TT-BNNPTNT ngày 15/11/2018 của Bộ NN&amp;PTNT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NN&amp;PTNT sửa đổi, bổ sung một số Thông tư trong lĩnh vực Thủy sản;</w:t>
      </w:r>
    </w:p>
    <w:p>
      <w:r>
        <w:t>- Thông tư số 06/2024/TT-BNNPTNT ngày 06/5/2024 của Bộ NN&amp;PTNT sửa đổi, bổ sung một số điều của Thông tư số 23/2018/TT-BNNPTNT ngày 15/11/2018 của Bộ NN&amp;PTNT quy định về đăng kiểm viên tàu cá; công nhận cơ sở đăng kiểm tàu cá; bảo đảm an toàn kỹ thuật tàu cá, tàu kiểm ngư; đăng ký tàu cá, tàu công vụ thủy sản; xóa đăng ký tàu cá và đánh dấu tàu cá</w:t>
      </w:r>
    </w:p>
    <w:p>
      <w:r>
        <w:t>18</w:t>
      </w:r>
    </w:p>
    <w:p>
      <w:r>
        <w:t>Cấp lại giấy chứng nhận đăng ký tàu cá.</w:t>
      </w:r>
    </w:p>
    <w:p>
      <w:r>
        <w:t>(1.003634.000.00.00.H46)</w:t>
      </w:r>
    </w:p>
    <w:p>
      <w:r>
        <w:t>03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Thông tư số 23/2018/TT-BNNPTNT ngày 15/11/2018 của Bộ NN&amp;PTNT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NN&amp;PTNT Sửa đổi, bổ sung một số Thông tư trong lĩnh vực Thủy sản.</w:t>
      </w:r>
    </w:p>
    <w:p>
      <w:r>
        <w:t>19</w:t>
      </w:r>
    </w:p>
    <w:p>
      <w:r>
        <w:t>Cấp giấy chứng nhận đăng ký tạm thời tàu cá.</w:t>
      </w:r>
    </w:p>
    <w:p>
      <w:r>
        <w:t>(1.003586.000.00.00.H46)</w:t>
      </w:r>
    </w:p>
    <w:p>
      <w:r>
        <w:t>03 ngày làm việc, kể từ ngày nhận đầy đủ hồ sơ theo quy định.</w:t>
      </w:r>
    </w:p>
    <w:p>
      <w:r>
        <w:t>Trung tâm phục vụ Hành chính công tỉnh Quảng Bình, số 09 đường Quang Trung, thành phố Đồng Hới</w:t>
      </w:r>
    </w:p>
    <w:p>
      <w:r>
        <w:t>Không quy định</w:t>
      </w:r>
    </w:p>
    <w:p>
      <w:r>
        <w:t>- Luật Thủy sản năm 2017;</w:t>
      </w:r>
    </w:p>
    <w:p>
      <w:r>
        <w:t>- Thông tư số 23/2018/TT-BNNPTNT ngày 15/11/2018 của Bộ NN&amp;PTNT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NN&amp;PTNT sửa đổi, bổ sung một số Thông tư trong lĩnh vực Thủy sản.</w:t>
      </w:r>
    </w:p>
    <w:p>
      <w:r>
        <w:t>II</w:t>
      </w:r>
    </w:p>
    <w:p>
      <w:r>
        <w:t>Lĩnh vực Biển và Hải đảo</w:t>
      </w:r>
    </w:p>
    <w:p>
      <w:r>
        <w:t>1</w:t>
      </w:r>
    </w:p>
    <w:p>
      <w:r>
        <w:t>Giao khu vực biển (cấp tỉnh)</w:t>
      </w:r>
    </w:p>
    <w:p>
      <w:r>
        <w:t>(1.005401.000.00.H46)</w:t>
      </w:r>
    </w:p>
    <w:p>
      <w:r>
        <w:t>Tổng thời gian giải quyết TTHC tối đa 58 ngày làm việc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2</w:t>
      </w:r>
    </w:p>
    <w:p>
      <w:r>
        <w:t>Công nhận khu vực biển cấp tỉnh.</w:t>
      </w:r>
    </w:p>
    <w:p>
      <w:r>
        <w:t>(1.009481.000.00.00.H46)</w:t>
      </w:r>
    </w:p>
    <w:p>
      <w:r>
        <w:t>Tổng thời gian giải quyết TTHC tối đa 23 ngày làm việc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11/20211/NĐ-CP ngày 10/02/2021 của Chính phủ quy định việc giao các khu vực biển nhất định cho tổ chức, cá nhân khai thác, sử dụng tài nguyên biển.</w:t>
      </w:r>
    </w:p>
    <w:p>
      <w:r>
        <w:t>3</w:t>
      </w:r>
    </w:p>
    <w:p>
      <w:r>
        <w:t>Sửa đổi, bổ sung Quyết định giao khu vực biển (cấp tỉnh)</w:t>
      </w:r>
    </w:p>
    <w:p>
      <w:r>
        <w:t>(1.005400.000.00.00.H46)</w:t>
      </w:r>
    </w:p>
    <w:p>
      <w:r>
        <w:t>Tổng thời gian giải quyết TTHC tối đa 43 ngày làm việc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4</w:t>
      </w:r>
    </w:p>
    <w:p>
      <w:r>
        <w:t>Trả lại khu vực biển (cấp tỉnh)</w:t>
      </w:r>
    </w:p>
    <w:p>
      <w:r>
        <w:t>(1.005399.000.00.00.H46)</w:t>
      </w:r>
    </w:p>
    <w:p>
      <w:r>
        <w:t>Tổng thời gian giải quyết TTHC tối đa 33 ngày làm việc đối với trả lại một phần; 28 ngày làm việc đối với trả lại toàn bộ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5</w:t>
      </w:r>
    </w:p>
    <w:p>
      <w:r>
        <w:t>Cấp giấy phép nhận chìm ở biển (cấp tỉnh)</w:t>
      </w:r>
    </w:p>
    <w:p>
      <w:r>
        <w:t>(1.005189.000.00.00.H46)</w:t>
      </w:r>
    </w:p>
    <w:p>
      <w:r>
        <w:t>Tổng thời gian giải quyết TTHC tối đa 74 ngày làm việc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6</w:t>
      </w:r>
    </w:p>
    <w:p>
      <w:r>
        <w:t>Gia hạn thời hạn giao khu vực biển (cấp tỉnh).</w:t>
      </w:r>
    </w:p>
    <w:p>
      <w:r>
        <w:t>(1.004935.000.00.00.H46)</w:t>
      </w:r>
    </w:p>
    <w:p>
      <w:r>
        <w:t>Tổng thời gian giải quyết TTHC tối đa 75 ngày làm việc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Lệ phí 22.500.000 đồng/giấy phép</w:t>
      </w:r>
    </w:p>
    <w:p>
      <w:r>
        <w:t>- Luật TNMT, Biển và Hải đảo.</w:t>
      </w:r>
    </w:p>
    <w:p>
      <w:r>
        <w:t>- Nghị định số 40/2016/NĐ-CP ngày 15/5/2016 của Chính phủ quy định chi tiết thi hành một số điều của Luật TNMT, Biển và Hải đảo.</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 Thông tư số 08/2024/TT-BTC ngày 05/02/2024 của Bộ Tài chính quy định mức thu, chế độ thu, nộp lệ phí cấp giấy phép nhận chìm ở biển.</w:t>
      </w:r>
    </w:p>
    <w:p>
      <w:r>
        <w:t>7</w:t>
      </w:r>
    </w:p>
    <w:p>
      <w:r>
        <w:t>Gia hạn Giấy phép nhận chìm ở biển (cấp tỉnh).</w:t>
      </w:r>
    </w:p>
    <w:p>
      <w:r>
        <w:t>(2.000472.000.00.00.H46)</w:t>
      </w:r>
    </w:p>
    <w:p>
      <w:r>
        <w:t>Tổng thời gian giải quyết TTHC tối đa 59 ngày làm việc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Lệ phí 17.500.000 đồng/giấy phép</w:t>
      </w:r>
    </w:p>
    <w:p>
      <w:r>
        <w:t>- Luật TNMT, Biển và Hải đảo.</w:t>
      </w:r>
    </w:p>
    <w:p>
      <w:r>
        <w:t>- Nghị định số 40/2016/NĐ-CP ngày 15/5/2016 của Chính phủ quy định chi tiết thi hành một số điều của Luật TNMT, Biển và Hải đảo.</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 Thông tư số 08/2024/TT-BTC ngày 05/02/2024 của Bộ Tài chính quy định mức thu, chế độ thu, nộp lệ phí cấp giấy phép nhận chìm ở biển.</w:t>
      </w:r>
    </w:p>
    <w:p>
      <w:r>
        <w:t>8</w:t>
      </w:r>
    </w:p>
    <w:p>
      <w:r>
        <w:t>Sửa đổi, bổ sung Giấy phép nhận chìm ở biển (cấp tỉnh)</w:t>
      </w:r>
    </w:p>
    <w:p>
      <w:r>
        <w:t>(1.000969.000.00.00.H46)</w:t>
      </w:r>
    </w:p>
    <w:p>
      <w:r>
        <w:t>Tổng thời gian giải quyết TTHC tối đa 44 ngày làm việc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Lệ phí 12.500.000 đồng/giấy phép</w:t>
      </w:r>
    </w:p>
    <w:p>
      <w:r>
        <w:t>- Luật TNMT, Biển và Hải đảo.</w:t>
      </w:r>
    </w:p>
    <w:p>
      <w:r>
        <w:t>- Nghị định số 40/2016/NĐ-CP ngày 15/5/2016 của Chính phủ quy định chi tiết thi hành một số điều của Luật TNMT, Biển và Hải đảo.</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 Thông tư số 08/2024/TT-BTC ngày 05/02/2024 của Bộ Tài chính quy định mức thu, chế độ thu, nộp lệ phí cấp giấy phép nhận chìm ở biển.</w:t>
      </w:r>
    </w:p>
    <w:p>
      <w:r>
        <w:t>9</w:t>
      </w:r>
    </w:p>
    <w:p>
      <w:r>
        <w:t>Trả lại giấy phép nhận chìm (cấp tỉnh)</w:t>
      </w:r>
    </w:p>
    <w:p>
      <w:r>
        <w:t>(1.000942.000.00.00.H46)</w:t>
      </w:r>
    </w:p>
    <w:p>
      <w:r>
        <w:t>Tổng thời gian giải quyết TTHC tối đa 59 ngày làm việc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Không quy định</w:t>
      </w:r>
    </w:p>
    <w:p>
      <w:r>
        <w:t>- Luật TNMT, Biển và Hải đảo;</w:t>
      </w:r>
    </w:p>
    <w:p>
      <w:r>
        <w:t>- Nghị định số 40/2016/NĐ-CP ngày 15/5/2016 của Chính phủ quy định chi tiết thi hành một số điều của Luật TNMT, Biển và Hải đảo.</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10</w:t>
      </w:r>
    </w:p>
    <w:p>
      <w:r>
        <w:t>Cấp lại giấy phép nhận chìm (cấp tỉnh)</w:t>
      </w:r>
    </w:p>
    <w:p>
      <w:r>
        <w:t>(2.000444.000.00.00.H46)</w:t>
      </w:r>
    </w:p>
    <w:p>
      <w:r>
        <w:t>Tổng thời gian giải quyết TTHC tối đa 29 ngày làm việc (không tính thời gian gửi văn bản lấy ý kiến; kiểm tra thực địa; thời gian chỉnh sửa, bổ sung hồ sơ của tổ chức, cá nhân.</w:t>
      </w:r>
    </w:p>
    <w:p>
      <w:r>
        <w:t>Trung tâm phục vụ Hành chính công tỉnh Quảng Bình, số 09 đường Quang Trung, thành phố Đồng Hới</w:t>
      </w:r>
    </w:p>
    <w:p>
      <w:r>
        <w:t>Lệ phí 7.000.000 đồng/giấy phép</w:t>
      </w:r>
    </w:p>
    <w:p>
      <w:r>
        <w:t>- Luật TNMT, Biển và Hải đảo.</w:t>
      </w:r>
    </w:p>
    <w:p>
      <w:r>
        <w:t>- Nghị định số 40/2016/NĐ-CP ngày 15/5/2016 của Chính phủ quy định chi tiết thi hành một số điều của Luật TNMT, Biển và Hải đảo.</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 Thông tư số 08/2024/TT-BTC ngày 05/02/2024 của Bộ Tài chính quy định mức thu, chế độ thu, nộp lệ phí cấp giấy phép nhận chìm ở biển.</w:t>
      </w:r>
    </w:p>
    <w:p>
      <w:r>
        <w:t>11</w:t>
      </w:r>
    </w:p>
    <w:p>
      <w:r>
        <w:t>Khai thác và sử dụng cơ sở dữ liệu tài nguyên, môi trường biển và hải đảo thông qua phiếu yêu cầu hoặc văn bản yêu cầu (cấp tỉnh)</w:t>
      </w:r>
    </w:p>
    <w:p>
      <w:r>
        <w:t>(1.000705.000.00.00.H46)</w:t>
      </w:r>
    </w:p>
    <w:p>
      <w:r>
        <w:t>38 ngày làm việc, kể từ ngày nhận đầy đủ hồ sơ theo quy định</w:t>
      </w:r>
    </w:p>
    <w:p>
      <w:r>
        <w:t>Trung tâm phục vụ Hành chính công tỉnh Quảng Bình, số 09 đường Quang Trung, thành phố Đồng Hới</w:t>
      </w:r>
    </w:p>
    <w:p>
      <w:r>
        <w:t>Không quy định</w:t>
      </w:r>
    </w:p>
    <w:p>
      <w:r>
        <w:t>- Nghị định số 73/2017/NĐ-CP ngày 14/06/2017 của Chính phủ về thu thập, quản lý, khai thác và sử dụng thông tin, dữ liệu tài nguyên và môi trường;</w:t>
      </w:r>
    </w:p>
    <w:p>
      <w:r>
        <w:t>- Thông tư số 20/2016/TT-BTNMT ngày 25/8/2016 của Bộ TN&amp;MT quy định về xây dựng, khai thác và sử dụng cơ sở dữ liệu tài nguyên, môi trường biển và hải đảo;</w:t>
      </w:r>
    </w:p>
    <w:p>
      <w:r>
        <w:t>- Thông tư số 23/2023/TT-BTNMT ngày 28/12/2023 của Bộ TN&amp;MT sửa đổi, bổ sung một số điều của Thông tư số 20/2016/TT-BTNMT ngày 25/8/2016 quy định về xây dựng, khai thác và sử dụng cơ sở dữ liệu tài nguyên, môi trường biển và hải đảo.</w:t>
      </w:r>
    </w:p>
    <w:p>
      <w:r>
        <w:t>12</w:t>
      </w:r>
    </w:p>
    <w:p>
      <w:r>
        <w:t>Khai thác và sử dụng cơ sở dữ liệu tài nguyên, môi trường biển và hải đảo thông qua mạng điện tử (cấp tỉnh).</w:t>
      </w:r>
    </w:p>
    <w:p>
      <w:r>
        <w:t>(1.005181.000.00.00.H46)</w:t>
      </w:r>
    </w:p>
    <w:p>
      <w:r>
        <w:t>38 ngày làm việc, kể từ ngày nhận đầy đủ hồ sơ theo quy định</w:t>
      </w:r>
    </w:p>
    <w:p>
      <w:r>
        <w:t>Trung tâm phục vụ Hành chính công tỉnh Quảng Bình, số 09 đường Quang Trung, thành phố Đồng Hới</w:t>
      </w:r>
    </w:p>
    <w:p>
      <w:r>
        <w:t>Không quy định</w:t>
      </w:r>
    </w:p>
    <w:p>
      <w:r>
        <w:t>- Thông tư số 20/2016/TT-BTNMT ngày 25/8/2016 của Bộ TN&amp;MT quy định về xây dựng, khai thác và sử dụng cơ sở dữ liệu tài nguyên, môi trường biển và hải đảo;</w:t>
      </w:r>
    </w:p>
    <w:p>
      <w:r>
        <w:t>- Thông tư số 23/2023/TT-BTNMT ngày 28/12/2023 của Bộ TN&amp;MT sửa đổi, bổ sung một số điều của Thông tư số 20/2016/TT-BTNMT ngày 25/8/2016 quy định về xây dựng, khai thác và sử dụng cơ sở dữ liệu tài nguyên, môi trường biển và hải đảo.</w:t>
      </w:r>
    </w:p>
    <w:p>
      <w:r>
        <w:t>B</w:t>
      </w:r>
    </w:p>
    <w:p>
      <w:r>
        <w:t>DANH MỤC THỦ TỤC HÀNH CHÍNH CẤP HUYỆN</w:t>
      </w:r>
    </w:p>
    <w:p>
      <w:r>
        <w:t>I</w:t>
      </w:r>
    </w:p>
    <w:p>
      <w:r>
        <w:t>Lĩnh vực Thủy sản</w:t>
      </w:r>
    </w:p>
    <w:p>
      <w:r>
        <w:t>1</w:t>
      </w:r>
    </w:p>
    <w:p>
      <w:r>
        <w:t>Sửa đổi, bổ sung nội dung quyết định công nhận và giao quyền quản lý cho tổ chức cộng đồng (thuộc địa bàn quản lý)</w:t>
      </w:r>
    </w:p>
    <w:p>
      <w:r>
        <w:t>(1.004498.000.00.00.H46)</w:t>
      </w:r>
    </w:p>
    <w:p>
      <w:r>
        <w:t>- Đối với trường hợp thay đổi tên tổ chức cộng đồng, người đại diện tổ chức cộng đồng, Quy chế hoạt động của tổ chức cộng đồng: Trong thời hạn 07 ngày làm việc kể từ ngày nhận đủ hồ sơ;</w:t>
      </w:r>
    </w:p>
    <w:p>
      <w:r>
        <w:t>- Đối với trường hợp sửa đổi, bổ sung vị trí, ranh giới khu vực địa lý được giao; phạm vi quyền được giao; phương án bảo vệ và khai thác nguồn lợi thủy sản: 63 ngày làm việc, trong đó:</w:t>
      </w:r>
    </w:p>
    <w:p>
      <w:r>
        <w:t>+ Công khai phương án: 03 ngày làm việc;</w:t>
      </w:r>
    </w:p>
    <w:p>
      <w:r>
        <w:t>+ Thẩm định hồ sơ, kiểm tra thực tế (nếu cần), ban hành quyết định công nhận và giao quyền quản lý cho tổ chức cộng: 60 ngày.</w:t>
      </w:r>
    </w:p>
    <w:p>
      <w:r>
        <w:t>Cơ quan chuyên môn về Nông nghiệp và Môi trường cấp huyện</w:t>
      </w:r>
    </w:p>
    <w:p>
      <w:r>
        <w:t>Không quy định</w:t>
      </w:r>
    </w:p>
    <w:p>
      <w:r>
        <w:t>- Luật Thủy sản năm 2017;</w:t>
      </w:r>
    </w:p>
    <w:p>
      <w:r>
        <w:t>- Nghị định số 26/2019/NĐ-CP ngày 08/3/2019 của Chính phủ quy định chi tiết một số điều và biện pháp thi hành Luật Thủy sản.</w:t>
      </w:r>
    </w:p>
    <w:p>
      <w:r>
        <w:t>2</w:t>
      </w:r>
    </w:p>
    <w:p>
      <w:r>
        <w:t>Công bố mở cảng cá loại 3</w:t>
      </w:r>
    </w:p>
    <w:p>
      <w:r>
        <w:t>(1.004478.000.00.00.H46)</w:t>
      </w:r>
    </w:p>
    <w:p>
      <w:r>
        <w:t>06 ngày làm việc, kể từ ngày nhận đầy đủ hồ sơ theo quy định.</w:t>
      </w:r>
    </w:p>
    <w:p>
      <w:r>
        <w:t>Cơ quan chuyên môn về Nông nghiệp và Môi trường cấp huyện</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3</w:t>
      </w:r>
    </w:p>
    <w:p>
      <w:r>
        <w:t>Công nhận và giao quyền quản lý cho tổ chức cộng đồng (thuộc địa bàn quản lý).</w:t>
      </w:r>
    </w:p>
    <w:p>
      <w:r>
        <w:t>(1.003956.000.00.00.H46)</w:t>
      </w:r>
    </w:p>
    <w:p>
      <w:r>
        <w:t>63 ngày làm việc, trong đó:</w:t>
      </w:r>
    </w:p>
    <w:p>
      <w:r>
        <w:t>- Công khai phương án: 03 ngày làm việc;</w:t>
      </w:r>
    </w:p>
    <w:p>
      <w:r>
        <w:t>- Thẩm định hồ sơ, kiểm tra thực tế (nếu cần), ban hành quyết định công nhận và giao quyền quản lý cho tổ chức cộng: 60 ngày.</w:t>
      </w:r>
    </w:p>
    <w:p>
      <w:r>
        <w:t>Cơ quan chuyên môn về Nông nghiệp và Môi trường cấp huyện</w:t>
      </w:r>
    </w:p>
    <w:p>
      <w:r>
        <w:t>Không quy định</w:t>
      </w:r>
    </w:p>
    <w:p>
      <w:r>
        <w:t>- Luật Thủy sản năm 2017;</w:t>
      </w:r>
    </w:p>
    <w:p>
      <w:r>
        <w:t>- Nghị định số 26/2019/NĐ-CP ngày 08/3/2019 của Chính phủ quy định chi tiết một số điều và biện pháp thi hành Luật Thủy sản.</w:t>
      </w:r>
    </w:p>
    <w:p>
      <w:r>
        <w:t>II</w:t>
      </w:r>
    </w:p>
    <w:p>
      <w:r>
        <w:t>Lĩnh vực Biển và Hải đảo</w:t>
      </w:r>
    </w:p>
    <w:p>
      <w:r>
        <w:t>1</w:t>
      </w:r>
    </w:p>
    <w:p>
      <w:r>
        <w:t>Giao khu vực biển cấp huyện.</w:t>
      </w:r>
    </w:p>
    <w:p>
      <w:r>
        <w:t>(1.009483.000.00.00.H46)</w:t>
      </w:r>
    </w:p>
    <w:p>
      <w:r>
        <w:t>Tổng thời gian giải quyết TTHC tối đa 43 ngày làm việc (Không tính thời gian gửi văn bản lấy ý kiến; kiểm tra thực địa; thời gian chỉnh sửa, bổ sung hồ sơ của tổ chức, cá nhân)</w:t>
      </w:r>
    </w:p>
    <w:p>
      <w:r>
        <w:t>Cơ quan chuyên môn về Nông nghiệp và Môi trường cấp huyện</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2</w:t>
      </w:r>
    </w:p>
    <w:p>
      <w:r>
        <w:t>Gia hạn thời hạn giao khu vực biển cấp huyện.</w:t>
      </w:r>
    </w:p>
    <w:p>
      <w:r>
        <w:t>(1.009484.000.00.00.H46)</w:t>
      </w:r>
    </w:p>
    <w:p>
      <w:r>
        <w:t>Tổng thời gian giải quyết TTHC tối đa 43 ngày làm việc (Không tính thời gian gửi văn bản lấy ý kiến; kiểm tra thực địa; thời gian chỉnh sửa, bổ sung hồ sơ của tổ chức, cá nhân)</w:t>
      </w:r>
    </w:p>
    <w:p>
      <w:r>
        <w:t>Cơ quan chuyên môn về Nông nghiệp và Môi trường cấp huyện</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3</w:t>
      </w:r>
    </w:p>
    <w:p>
      <w:r>
        <w:t>Trả lại khu vực biển cấp huyện.</w:t>
      </w:r>
    </w:p>
    <w:p>
      <w:r>
        <w:t>(1.009485.000.00.00.H46)</w:t>
      </w:r>
    </w:p>
    <w:p>
      <w:r>
        <w:t>Tổng thời gian giải quyết TTHC tối đa 33 ngày làm việc đối với trả lại một phần; 23 ngày làm việc đối với trả lại toàn bộ khu vực biển (Không tính thời gian gửi văn bản lấy ý kiến; kiểm tra thực địa; thời gian chỉnh sửa, bổ sung hồ sơ của tổ chức, cá nhân)</w:t>
      </w:r>
    </w:p>
    <w:p>
      <w:r>
        <w:t>Cơ quan chuyên môn về Nông nghiệp và Môi trường cấp huyện</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4</w:t>
      </w:r>
    </w:p>
    <w:p>
      <w:r>
        <w:t>Sửa đổi, bổ sung quyết định giao khu vực biển cấp huyện.</w:t>
      </w:r>
    </w:p>
    <w:p>
      <w:r>
        <w:t>(1.009486.000.00.00.H46)</w:t>
      </w:r>
    </w:p>
    <w:p>
      <w:r>
        <w:t>Tổng thời gian giải quyết TTHC tối đa 43 ngày làm việc (Không tính thời gian gửi văn bản lấy ý kiến; kiểm tra thực địa; thời gian chỉnh sửa, bổ sung hồ sơ của tổ chức, cá nhân)</w:t>
      </w:r>
    </w:p>
    <w:p>
      <w:r>
        <w:t>Cơ quan chuyên môn về Nông nghiệp và Môi trường cấp huyện</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5</w:t>
      </w:r>
    </w:p>
    <w:p>
      <w:r>
        <w:t>Công nhận khu vực biển cấp huyện</w:t>
      </w:r>
    </w:p>
    <w:p>
      <w:r>
        <w:t>(1.009482.000.00.00.H46)</w:t>
      </w:r>
    </w:p>
    <w:p>
      <w:r>
        <w:t>Tổng thời gian giải quyết TTHC tối đa 23 ngày làm việc (Không tính thời gian gửi văn bản lấy ý kiến; kiểm tra thực địa; thời gian chỉnh sửa, bổ sung hồ sơ của tổ chức, cá nhân)</w:t>
      </w:r>
    </w:p>
    <w:p>
      <w:r>
        <w:t>Cơ quan chuyên môn về Nông nghiệp và Môi trường cấp huyện</w:t>
      </w:r>
    </w:p>
    <w:p>
      <w:r>
        <w:t>Không quy định</w:t>
      </w:r>
    </w:p>
    <w:p>
      <w:r>
        <w:t>- Nghị định số 11/2021/NĐ-CP ngày 10/02/2021 của Chính phủ quy định việc giao các khu vực biển nhất định cho tổ chức, cá nhân khai thác, sử dụng tài nguyên biển;</w:t>
      </w:r>
    </w:p>
    <w:p>
      <w:r>
        <w:t>- Nghị định số 65/2025/NĐ-CP ngày 12/3/2025 của Chính phủ sửa đổi, bổ sung một số điều của Nghị định số 40/2016/NĐ-CP ngày 15/5/2016 của Chính phủ quy định chi tiết thi hành một số điều của Luật TNMT, Biển và Hải đảo và Nghị định số 11/2021/NĐ-CP ngày 10/02/2021 của Chính phủ quy định việc giao các khu vực biển nhất định cho tổ chức, cá nhân khai thác, sử dụng tài nguyên biển.</w:t>
      </w:r>
    </w:p>
    <w:p>
      <w:r>
        <w:t>C</w:t>
      </w:r>
    </w:p>
    <w:p>
      <w:r>
        <w:t>DANH MỤC THỦ TỤC HÀNH CHÍNH DO CƠ QUAN KHÁC THỰC HIỆN</w:t>
      </w:r>
    </w:p>
    <w:p>
      <w:r>
        <w:t>1</w:t>
      </w:r>
    </w:p>
    <w:p>
      <w:r>
        <w:t>Cấp giấy xác nhận nguyên liệu thủy sản khai thác trong nước (theo yêu cầu)</w:t>
      </w:r>
    </w:p>
    <w:p>
      <w:r>
        <w:t>(1.003593.000.00.00.H46)</w:t>
      </w:r>
    </w:p>
    <w:p>
      <w:r>
        <w:t>02 ngày làm việc kể từ khi nhận đầy đủ hồ sơ theo quy định</w:t>
      </w:r>
    </w:p>
    <w:p>
      <w:r>
        <w:t>Tổ chức quản lý cảng cá cấp tỉnh</w:t>
      </w:r>
    </w:p>
    <w:p>
      <w:r>
        <w:t>Nộp 150.000 đồng + (số tấn thủy sản × 15.000 đồng/tấn);</w:t>
      </w:r>
    </w:p>
    <w:p>
      <w:r>
        <w:t>Tối đa 700.000 đồng/lần theo Thông tư số 118/2018/TT-BTC ngày 28/11/2018</w:t>
      </w:r>
    </w:p>
    <w:p>
      <w:r>
        <w:t>- Luật Thủy sản năm 2017;</w:t>
      </w:r>
    </w:p>
    <w:p>
      <w:r>
        <w:t>- Thông tư số 21/2018/TT-BNNPTNT ngày 15/11/2018 của Bộ NN&amp;PTNT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2</w:t>
      </w:r>
    </w:p>
    <w:p>
      <w:r>
        <w:t>Cấp Giấy chứng nhận thẩm định thiết kế tàu cá</w:t>
      </w:r>
    </w:p>
    <w:p>
      <w:r>
        <w:t>(1.003590.000.00.00.H46)</w:t>
      </w:r>
    </w:p>
    <w:p>
      <w:r>
        <w:t>20 ngày (đối với hồ sơ thiết kế đóng mới, lần đầu) hoặc 10 ngày làm việc (đối với hồ sơ thiết kế cải hoán, sửa chữa phục hồi).</w:t>
      </w:r>
    </w:p>
    <w:p>
      <w:r>
        <w:t>Cơ sở đăng kiểm tàu cá trên địa bàn tỉnh</w:t>
      </w:r>
    </w:p>
    <w:p>
      <w:r>
        <w:t>5% giá thiết kế, theo Thông tư số 94/2021/TT-BTC ngày 02/11/2021 của Bộ Tài chính.</w:t>
      </w:r>
    </w:p>
    <w:p>
      <w:r>
        <w:t>- Luật Thủy sản năm 2017;</w:t>
      </w:r>
    </w:p>
    <w:p>
      <w:r>
        <w:t>- Thông tư số 23/2018/TT-BNNPTNT ngày 15/11/2018 của Bộ NN&amp;PTNT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NN&amp;PTNT Sửa đổi, bổ sung một số Thông tư trong lĩnh vực Thủy sản.</w:t>
      </w:r>
    </w:p>
    <w:p>
      <w:r>
        <w:t>- Thông tư số 94/2021/TT-BTC ngày 02/11/2021 của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3</w:t>
      </w:r>
    </w:p>
    <w:p>
      <w:r>
        <w:t>Cấp giấy chứng nhận an toàn kỹ thuật tàu cá</w:t>
      </w:r>
    </w:p>
    <w:p>
      <w:r>
        <w:t>(1.003563.000.00.00.H46)</w:t>
      </w:r>
    </w:p>
    <w:p>
      <w:r>
        <w:t>03 ngày làm việc kể từ khi hoàn thành kiểm tra</w:t>
      </w:r>
    </w:p>
    <w:p>
      <w:r>
        <w:t>Cơ sở đăng kiểm tàu cá trên địa bàn tỉnh</w:t>
      </w:r>
    </w:p>
    <w:p>
      <w:r>
        <w:t>Theo từng hạng mục Mục II Biểu phí, lệ phí ban hành kèm theo Thông tư số 94/2021/TT-BTC của Bộ Tài chính.</w:t>
      </w:r>
    </w:p>
    <w:p>
      <w:r>
        <w:t>- Luật Thủy sản năm 2017;</w:t>
      </w:r>
    </w:p>
    <w:p>
      <w:r>
        <w:t>- Thông tư số 23/2018/TT-BNNPTNT ngày 15/11/2018 của Bộ NN&amp;PTNT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NN&amp;PTNT Sửa đổi, bổ sung một số Thông tư trong lĩnh vực Thủy sản.</w:t>
      </w:r>
    </w:p>
    <w:p>
      <w:r>
        <w:t>- Thông tư số 94/2021/TT-BTC ngày 02/11/2021 của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