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1637/QĐ-UBND phê duyệt Kế hoạch phát triển nhà ở tỉnh Thái Bình 5 năm giai đoạn 2021-2025 và Kế hoạch phát triển nhà ở tỉnh Thái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1637 /QĐ-UBND</w:t>
      </w:r>
    </w:p>
    <w:p>
      <w:r>
        <w:t>Thái Bình, ngày  27  th á ng  7  năm 2023</w:t>
      </w:r>
    </w:p>
    <w:p>
      <w:r>
        <w:t>QUYẾT ĐỊNH</w:t>
      </w:r>
    </w:p>
    <w:p>
      <w:r>
        <w:t>VỀ VIỆC PHÊ DUYỆT KẾ HOẠCH PHÁT TRIỂN NHÀ Ở TỈNH THÁI BÌNH 5 NĂM GIAI ĐOẠN 2021-2025 VÀ KẾ HOẠCH PHÁT TRIỂN NHÀ Ở TỈNH THÁI BÌNH NĂM 2023.</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Nhà ở ngày 25 tháng 11 năm 2014;</w:t>
      </w:r>
    </w:p>
    <w:p>
      <w:r>
        <w:t>Căn cứ Luật Kinh doanh bất động sản ng à y 25 tháng 11 năm 2014;</w:t>
      </w:r>
    </w:p>
    <w:p>
      <w:r>
        <w:t>Căn cứ Nghị định số 99/2015/NĐ-CP ngày 20 tháng 10 năm 2015 của Chính phủ q u y định chi tiết và hướng dẫn thi hành một số Điều của Luật Nhà ở;</w:t>
      </w:r>
    </w:p>
    <w:p>
      <w:r>
        <w:t>Căn cứ Nghị định số 30/2021/NĐ-CP ngày 26 tháng 3 n ă m 2021 của Chính phủ Sửa đổi, bổ sung một số điều của Nghị định số 99/2015/NĐ-CP ngày 20 tháng 10 năm 2015 của Chính phủ;</w:t>
      </w:r>
    </w:p>
    <w:p>
      <w:r>
        <w:t>Căn cứ Thông tư số 19/2016/TT-BXD ngày 30 tháng 6 năm 2016 của Bộ Xây dựng hướng dẫn thực hiện một số nội dung của Luật Nhà ở và Nghị định số 99/2015/NĐ-CP ngày 20 tháng 10 năm 2015 của Chính phủ quy định chi tiết và hướng dẫn thi hành một số Điều của Luật Nhà ở;</w:t>
      </w:r>
    </w:p>
    <w:p>
      <w:r>
        <w:t>Căn cứ Quyết định số 2161/QĐ-TTg ngày 22 tháng 12 năm 2021 của Thủ tướng Chính phủ về việc phê duyệt Chiến lược phát triển nhà ở Quốc gia giai đoạn 2021-2030, tầm nhìn đến năm 2045;</w:t>
      </w:r>
    </w:p>
    <w:p>
      <w:r>
        <w:t>Căn cứ Văn bản s ố  690-TB/TU ngày 05 tháng 7 năm 2023 của Tỉnh ủy về việc Thông báo kết luận của Ban Thường vụ Tỉnh ủy về Kế hoạch phát triển nhà ở xã hội tỉnh Thái Bình 5 năm giai đoạn 2021-2025;</w:t>
      </w:r>
    </w:p>
    <w:p>
      <w:r>
        <w:t>Căn cứ Nghị quyết số 24/NQ-HĐND ngày 12 tháng 7 năm 2023 của Hội đồng nhân dân tỉnh về việc thông qua Chương trình phát triển nhà ở tỉnh Thái Bình giai đoạn 2021-2030;</w:t>
      </w:r>
    </w:p>
    <w:p>
      <w:r>
        <w:t>Căn cứ Quyết định 1616/QĐ-UBND ngày 26/7/2023 của Ủy ban nhân dân tỉnh về việc phê duyệt Chương trình phát triển nhà ở tỉnh Th á i Bình giai đoạn 2021-2030;</w:t>
      </w:r>
    </w:p>
    <w:p>
      <w:r>
        <w:t>Theo đề nghị của Sở Xây dựng tại Tờ trình số 139/TTr-SXD ngày 27 tháng 7 năm 2023.</w:t>
      </w:r>
    </w:p>
    <w:p>
      <w:r>
        <w:t>QUYẾT ĐỊNH:</w:t>
      </w:r>
    </w:p>
    <w:p>
      <w:r>
        <w:t>Điều 1.  Phê duyệt Kế hoạch phát triển nhà ở tỉnh Thái Bình 5 năm giai đoạn 2021-2025 và Kế hoạch phát triển nhà ở tỉnh Thái Bình năm 2023 với những nội dung chính sau:</w:t>
      </w:r>
    </w:p>
    <w:p>
      <w:r>
        <w:t>I. Kế hoạch phát triển nhà ở tỉnh Thái Bình 5 năm giai đoạn 2021-2025</w:t>
      </w:r>
    </w:p>
    <w:p>
      <w:r>
        <w:t>1. Tên Kế hoạch:</w:t>
      </w:r>
    </w:p>
    <w:p>
      <w:r>
        <w:t>Kế hoạch phát triển nhà ở tỉnh Thái Bình 5 năm giai đoạn 2021-2025.</w:t>
      </w:r>
    </w:p>
    <w:p>
      <w:r>
        <w:t>2. Nội dung Kế hoạch phát triển nhà ở tỉnh Thái Bình 5 năm giai đo ạ n 2021-2025.</w:t>
      </w:r>
    </w:p>
    <w:p>
      <w:r>
        <w:t>Xây dựng Kế hoạch phát triển nhà ở giai đoạn 2021-2025 nhằm triển khai thực hiện cụ thể đảm bảo mục tiêu hoàn thành các chỉ tiêu về diện tích đất ở, diện tích sàn nhà ở theo các nội dung liên quan trong giai đoạn năm 2021 đến 2025 của Chương trình phát triển nhà ở giai đoạn 2021-2030 đặt ra. Nội dung cụ thể bao gồm:</w:t>
      </w:r>
    </w:p>
    <w:p>
      <w:r>
        <w:t>2.1. Phát triển diện tích nhà  ở</w:t>
      </w:r>
    </w:p>
    <w:p>
      <w:r>
        <w:t>Tổng diện tích nh à   ở đến năm 2025 toàn tỉnh phấn đấu đạt 59.692.271 m 2  sàn (năm 2021 là 49.528.517m   2  ); trong đó: Tại khu vực đô thị 22.140.138 m 2  sàn và tại khu vực nông thôn 37.552.133 m 2  sàn.</w:t>
      </w:r>
    </w:p>
    <w:p>
      <w:r>
        <w:t>2.2. Chỉ tiêu dân số, diện tích nhà  ở  bình quân đầu người tại đô thị, nông thôn và trên toàn tỉnh</w:t>
      </w:r>
    </w:p>
    <w:p>
      <w:r>
        <w:t>Toàn tỉnh</w:t>
      </w:r>
    </w:p>
    <w:p>
      <w:r>
        <w:t>Giai đoạn 2021 - 2025</w:t>
      </w:r>
    </w:p>
    <w:p>
      <w:r>
        <w:t>Dân số (người)</w:t>
      </w:r>
    </w:p>
    <w:p>
      <w:r>
        <w:t>Diện tích bình quân ( m 2  / người)</w:t>
      </w:r>
    </w:p>
    <w:p>
      <w:r>
        <w:t>1.983.882</w:t>
      </w:r>
    </w:p>
    <w:p>
      <w:r>
        <w:t>30,1</w:t>
      </w:r>
    </w:p>
    <w:p>
      <w:r>
        <w:t>Khu vực đô thị</w:t>
      </w:r>
    </w:p>
    <w:p>
      <w:r>
        <w:t>595.165</w:t>
      </w:r>
    </w:p>
    <w:p>
      <w:r>
        <w:t>37,2</w:t>
      </w:r>
    </w:p>
    <w:p>
      <w:r>
        <w:t>Khu vực nông thôn</w:t>
      </w:r>
    </w:p>
    <w:p>
      <w:r>
        <w:t>1.388.717</w:t>
      </w:r>
    </w:p>
    <w:p>
      <w:r>
        <w:t>27,0</w:t>
      </w:r>
    </w:p>
    <w:p>
      <w:r>
        <w:t>2.3. Chỉ tiêu diện tích nhà ở tối thiểu, tỷ lệ chất lượng nhà ở giai đoạn 2021-2025</w:t>
      </w:r>
    </w:p>
    <w:p>
      <w:r>
        <w:t>a)  Chỉ tiêu diện tích nhà ở tối thiểu đạt:  10 m 2  sàn/người.</w:t>
      </w:r>
    </w:p>
    <w:p>
      <w:r>
        <w:t>b)  Tỷ lệ chất lượng nhà ở</w:t>
      </w:r>
    </w:p>
    <w:p>
      <w:r>
        <w:t>- Đ ế n năm 2025, phấn đấu nâng chất lượng nhà ở kiên cố đạt 99,0%.</w:t>
      </w:r>
    </w:p>
    <w:p>
      <w:r>
        <w:t>- Nhà ở phát triển mới phải đảm bảo chất lượng theo Quy chuẩn, tiêu chuẩn, gắn với các dự án phát triển đô thị, đảm bảo đồng bộ hạ t ầ ng kỹ thuật, hạ tầng xã hội, thiết kế mở rộng không gian tiện nghi chức năng của căn nhà theo hướng phát triển không gian xanh, bền vững, phát thải th ấ p.</w:t>
      </w:r>
    </w:p>
    <w:p>
      <w:r>
        <w:t>2.4. V ị  trí, khu vực phát triển và số lượng dự án xây dựng nhà ở; số lượng nhà ở, tổng diện tích sàn xây dựng nhà  ở  cần đầu tư xây dựng</w:t>
      </w:r>
    </w:p>
    <w:p>
      <w:r>
        <w:t>a) Vị trí, khu vực phát triển và số lư ợ ng dự án xây dựng nhà ở</w:t>
      </w:r>
    </w:p>
    <w:p>
      <w:r>
        <w:t>- Khuyến khích phát triển nhà ở theo dự án, trong quá trình triển khai thực hiện có thể điều chỉnh, bổ sung danh mục phát triển nhà ở theo dự án đ ể  đảm bảo chỉ tiêu phát triển chung  (Chi tiết dự án được tổng hợp xây dựng trong Kế hoạch phát triển nhà ở năm 2023 và giai đoạn 2024-2025).</w:t>
      </w:r>
    </w:p>
    <w:p>
      <w:r>
        <w:t>- Phát triển nhà ở do người dân tự xây: Trên địa bàn toàn t ỉ nh.</w:t>
      </w:r>
    </w:p>
    <w:p>
      <w:r>
        <w:t>b) Tổng diện tích sàn nhà ở cần đầu tư xây dựng giai đoạn 2021-2025 là 10.163.754 m 2  cụ thể theo bảng tổng hợp</w:t>
      </w:r>
    </w:p>
    <w:p>
      <w:r>
        <w:t>- Chỉ tiêu nhà ở xây dựng mới tăng thêm các loại nhà ở trong giai đoạn 2021-2025 (80% quy mô xây dựng tạo lập mới, 20% xây dựng cải tạo trên nền nhà cũ)</w:t>
      </w:r>
    </w:p>
    <w:p>
      <w:r>
        <w:t>STT</w:t>
      </w:r>
    </w:p>
    <w:p>
      <w:r>
        <w:t>Loại nhà ở</w:t>
      </w:r>
    </w:p>
    <w:p>
      <w:r>
        <w:t>Giai đoạn đến năm 2025</w:t>
      </w:r>
    </w:p>
    <w:p>
      <w:r>
        <w:t>S ố  căn</w:t>
      </w:r>
    </w:p>
    <w:p>
      <w:r>
        <w:t>Diện tích (m 2 )</w:t>
      </w:r>
    </w:p>
    <w:p>
      <w:r>
        <w:t>1</w:t>
      </w:r>
    </w:p>
    <w:p>
      <w:r>
        <w:t>Nhà ở th ươn g mại</w:t>
      </w:r>
    </w:p>
    <w:p>
      <w:r>
        <w:t>30.491</w:t>
      </w:r>
    </w:p>
    <w:p>
      <w:r>
        <w:t>6.098.252</w:t>
      </w:r>
    </w:p>
    <w:p>
      <w:r>
        <w:t>2</w:t>
      </w:r>
    </w:p>
    <w:p>
      <w:r>
        <w:t>Nhà ở xã hội</w:t>
      </w:r>
    </w:p>
    <w:p>
      <w:r>
        <w:t>10.526</w:t>
      </w:r>
    </w:p>
    <w:p>
      <w:r>
        <w:t>998.812</w:t>
      </w:r>
    </w:p>
    <w:p>
      <w:r>
        <w:t>2.1</w:t>
      </w:r>
    </w:p>
    <w:p>
      <w:r>
        <w:t>Nhà ở cho công nhân</w:t>
      </w:r>
    </w:p>
    <w:p>
      <w:r>
        <w:t>6.027</w:t>
      </w:r>
    </w:p>
    <w:p>
      <w:r>
        <w:t>606.804</w:t>
      </w:r>
    </w:p>
    <w:p>
      <w:r>
        <w:t>2.2</w:t>
      </w:r>
    </w:p>
    <w:p>
      <w:r>
        <w:t>Nhà ở cho người thu nhập thấp</w:t>
      </w:r>
    </w:p>
    <w:p>
      <w:r>
        <w:t>4.499</w:t>
      </w:r>
    </w:p>
    <w:p>
      <w:r>
        <w:t>392.008</w:t>
      </w:r>
    </w:p>
    <w:p>
      <w:r>
        <w:t>3</w:t>
      </w:r>
    </w:p>
    <w:p>
      <w:r>
        <w:t>Nhà ở dân tự xây</w:t>
      </w:r>
    </w:p>
    <w:p>
      <w:r>
        <w:t>6.893</w:t>
      </w:r>
    </w:p>
    <w:p>
      <w:r>
        <w:t>1.033.939</w:t>
      </w:r>
    </w:p>
    <w:p>
      <w:r>
        <w:t>3.1</w:t>
      </w:r>
    </w:p>
    <w:p>
      <w:r>
        <w:t>Nhà tái định cư</w:t>
      </w:r>
    </w:p>
    <w:p>
      <w:r>
        <w:t>503</w:t>
      </w:r>
    </w:p>
    <w:p>
      <w:r>
        <w:t>75.450</w:t>
      </w:r>
    </w:p>
    <w:p>
      <w:r>
        <w:t>3.2</w:t>
      </w:r>
    </w:p>
    <w:p>
      <w:r>
        <w:t>Nhà dân tự xây</w:t>
      </w:r>
    </w:p>
    <w:p>
      <w:r>
        <w:t>6.390</w:t>
      </w:r>
    </w:p>
    <w:p>
      <w:r>
        <w:t>958.489</w:t>
      </w:r>
    </w:p>
    <w:p>
      <w:r>
        <w:t>Tổng</w:t>
      </w:r>
    </w:p>
    <w:p>
      <w:r>
        <w:t>47.910</w:t>
      </w:r>
    </w:p>
    <w:p>
      <w:r>
        <w:t>8.131.003</w:t>
      </w:r>
    </w:p>
    <w:p>
      <w:r>
        <w:t>- Chỉ tiêu các loại nhà ở cần cải tạo, sửa chữa giai đoạn 2021-2025</w:t>
      </w:r>
    </w:p>
    <w:p>
      <w:r>
        <w:t>STT</w:t>
      </w:r>
    </w:p>
    <w:p>
      <w:r>
        <w:t>Loại nhà ở</w:t>
      </w:r>
    </w:p>
    <w:p>
      <w:r>
        <w:t>Giai đoạn đến năm 2025</w:t>
      </w:r>
    </w:p>
    <w:p>
      <w:r>
        <w:t>Số căn</w:t>
      </w:r>
    </w:p>
    <w:p>
      <w:r>
        <w:t>Diện tích  (m 2 )</w:t>
      </w:r>
    </w:p>
    <w:p>
      <w:r>
        <w:t>4</w:t>
      </w:r>
    </w:p>
    <w:p>
      <w:r>
        <w:t>Nhà  ở  theo Chươ n g trình mục tiêu</w:t>
      </w:r>
    </w:p>
    <w:p>
      <w:r>
        <w:t>4.1</w:t>
      </w:r>
    </w:p>
    <w:p>
      <w:r>
        <w:t>Nhà ở cho người có công với cách mạng</w:t>
      </w:r>
    </w:p>
    <w:p>
      <w:r>
        <w:t>5.168</w:t>
      </w:r>
    </w:p>
    <w:p>
      <w:r>
        <w:t>155.040</w:t>
      </w:r>
    </w:p>
    <w:p>
      <w:r>
        <w:t>4.1.1</w:t>
      </w:r>
    </w:p>
    <w:p>
      <w:r>
        <w:t>Nhà ở cho người có công với cách mạng cần sửa chữa</w:t>
      </w:r>
    </w:p>
    <w:p>
      <w:r>
        <w:t>1.925</w:t>
      </w:r>
    </w:p>
    <w:p>
      <w:r>
        <w:t>57.750</w:t>
      </w:r>
    </w:p>
    <w:p>
      <w:r>
        <w:t>4.1.2</w:t>
      </w:r>
    </w:p>
    <w:p>
      <w:r>
        <w:t>Nhà ở cho người có công với cách mạng cần xây lại mới trên sàn nhà cũ</w:t>
      </w:r>
    </w:p>
    <w:p>
      <w:r>
        <w:t>3.243</w:t>
      </w:r>
    </w:p>
    <w:p>
      <w:r>
        <w:t>97.290</w:t>
      </w:r>
    </w:p>
    <w:p>
      <w:r>
        <w:t>4.2</w:t>
      </w:r>
    </w:p>
    <w:p>
      <w:r>
        <w:t>Nhà ở cho hộ nghèo</w:t>
      </w:r>
    </w:p>
    <w:p>
      <w:r>
        <w:t>6.176</w:t>
      </w:r>
    </w:p>
    <w:p>
      <w:r>
        <w:t>185.280</w:t>
      </w:r>
    </w:p>
    <w:p>
      <w:r>
        <w:t>4.3</w:t>
      </w:r>
    </w:p>
    <w:p>
      <w:r>
        <w:t>Nhà ở cho hộ cận nghèo</w:t>
      </w:r>
    </w:p>
    <w:p>
      <w:r>
        <w:t>3.867</w:t>
      </w:r>
    </w:p>
    <w:p>
      <w:r>
        <w:t>116 . 010</w:t>
      </w:r>
    </w:p>
    <w:p>
      <w:r>
        <w:t>Tổng</w:t>
      </w:r>
    </w:p>
    <w:p>
      <w:r>
        <w:t>15.211</w:t>
      </w:r>
    </w:p>
    <w:p>
      <w:r>
        <w:t>456 . 330</w:t>
      </w:r>
    </w:p>
    <w:p>
      <w:r>
        <w:t>+ Hỗ trợ cải thiện nhà ở theo quy định cho 6.176 hộ nghèo và 3.867 hộ cận nghèo, tương đương với 301.290 m 2  sàn.</w:t>
      </w:r>
    </w:p>
    <w:p>
      <w:r>
        <w:t>+ Phấn đấu hỗ trợ sửa chữa nhà ở cho 1.925 hộ gia đình có công với cách mạng, tương đương với 57.750 m 2  sàn.</w:t>
      </w:r>
    </w:p>
    <w:p>
      <w:r>
        <w:t>+ Phấn đấu hỗ trợ xây mới nhà ở đã xuống cấp cho 3.243 hộ gia đình có công với Cách mạng, tương đương với 97.290 m 2  sàn.</w:t>
      </w:r>
    </w:p>
    <w:p>
      <w:r>
        <w:t>- Nhu cầu quỹ đất phát triển nhà ở giai đoạn này là 3.201,47ha, bao gồm:</w:t>
      </w:r>
    </w:p>
    <w:p>
      <w:r>
        <w:t>+ Diện tích đất xây dựng nhà ở thương mại là 2.765,62ha.</w:t>
      </w:r>
    </w:p>
    <w:p>
      <w:r>
        <w:t>+ Diện tích đất xây dựng nhà ở xã hội là 66,59ha.</w:t>
      </w:r>
    </w:p>
    <w:p>
      <w:r>
        <w:t>+ Diện tích đất xây dựng nhà ở của hộ gia đình tự xây dựng là 369,26ha.</w:t>
      </w:r>
    </w:p>
    <w:p>
      <w:r>
        <w:t>c) Diện tích sàn nhà ở xây mới các loại hình nhà ở theo đơn vị hành chính trong giai đoạn 2021-2025</w:t>
      </w:r>
    </w:p>
    <w:p>
      <w:r>
        <w:t>STT</w:t>
      </w:r>
    </w:p>
    <w:p>
      <w:r>
        <w:t>Huyện, thành phố</w:t>
      </w:r>
    </w:p>
    <w:p>
      <w:r>
        <w:t>S ố  căn</w:t>
      </w:r>
    </w:p>
    <w:p>
      <w:r>
        <w:t>Diện tích (m 2 )</w:t>
      </w:r>
    </w:p>
    <w:p>
      <w:r>
        <w:t>1</w:t>
      </w:r>
    </w:p>
    <w:p>
      <w:r>
        <w:t>Nhà ở thương mại</w:t>
      </w:r>
    </w:p>
    <w:p>
      <w:r>
        <w:t>30.491</w:t>
      </w:r>
    </w:p>
    <w:p>
      <w:r>
        <w:t>6.098.252</w:t>
      </w:r>
    </w:p>
    <w:p>
      <w:r>
        <w:t>1.1</w:t>
      </w:r>
    </w:p>
    <w:p>
      <w:r>
        <w:t>Thành phố Thái Bình</w:t>
      </w:r>
    </w:p>
    <w:p>
      <w:r>
        <w:t>9.135</w:t>
      </w:r>
    </w:p>
    <w:p>
      <w:r>
        <w:t>1.826.750</w:t>
      </w:r>
    </w:p>
    <w:p>
      <w:r>
        <w:t>1.2</w:t>
      </w:r>
    </w:p>
    <w:p>
      <w:r>
        <w:t>Huyện Quỳnh Phụ</w:t>
      </w:r>
    </w:p>
    <w:p>
      <w:r>
        <w:t>3.944</w:t>
      </w:r>
    </w:p>
    <w:p>
      <w:r>
        <w:t>788.866</w:t>
      </w:r>
    </w:p>
    <w:p>
      <w:r>
        <w:t>1.3</w:t>
      </w:r>
    </w:p>
    <w:p>
      <w:r>
        <w:t>Huyện Hưng Hà</w:t>
      </w:r>
    </w:p>
    <w:p>
      <w:r>
        <w:t>2.500</w:t>
      </w:r>
    </w:p>
    <w:p>
      <w:r>
        <w:t>500.002</w:t>
      </w:r>
    </w:p>
    <w:p>
      <w:r>
        <w:t>1.4</w:t>
      </w:r>
    </w:p>
    <w:p>
      <w:r>
        <w:t>Huyện Đông Hưng</w:t>
      </w:r>
    </w:p>
    <w:p>
      <w:r>
        <w:t>2.403</w:t>
      </w:r>
    </w:p>
    <w:p>
      <w:r>
        <w:t>480.639</w:t>
      </w:r>
    </w:p>
    <w:p>
      <w:r>
        <w:t>1.5</w:t>
      </w:r>
    </w:p>
    <w:p>
      <w:r>
        <w:t>Huyện Thái Thụy</w:t>
      </w:r>
    </w:p>
    <w:p>
      <w:r>
        <w:t>3.376</w:t>
      </w:r>
    </w:p>
    <w:p>
      <w:r>
        <w:t>675.194</w:t>
      </w:r>
    </w:p>
    <w:p>
      <w:r>
        <w:t>1.6</w:t>
      </w:r>
    </w:p>
    <w:p>
      <w:r>
        <w:t>Huyện Tiền Hải</w:t>
      </w:r>
    </w:p>
    <w:p>
      <w:r>
        <w:t>3.120</w:t>
      </w:r>
    </w:p>
    <w:p>
      <w:r>
        <w:t>624.099</w:t>
      </w:r>
    </w:p>
    <w:p>
      <w:r>
        <w:t>1.7</w:t>
      </w:r>
    </w:p>
    <w:p>
      <w:r>
        <w:t>Huyện Kiến Xương</w:t>
      </w:r>
    </w:p>
    <w:p>
      <w:r>
        <w:t>3.025</w:t>
      </w:r>
    </w:p>
    <w:p>
      <w:r>
        <w:t>605.025</w:t>
      </w:r>
    </w:p>
    <w:p>
      <w:r>
        <w:t>1.8</w:t>
      </w:r>
    </w:p>
    <w:p>
      <w:r>
        <w:t>Huyện Vũ Thư</w:t>
      </w:r>
    </w:p>
    <w:p>
      <w:r>
        <w:t>2.988</w:t>
      </w:r>
    </w:p>
    <w:p>
      <w:r>
        <w:t>597.676</w:t>
      </w:r>
    </w:p>
    <w:p>
      <w:r>
        <w:t>2</w:t>
      </w:r>
    </w:p>
    <w:p>
      <w:r>
        <w:t>Nhà  ở  cho công nhân</w:t>
      </w:r>
    </w:p>
    <w:p>
      <w:r>
        <w:t>6.027</w:t>
      </w:r>
    </w:p>
    <w:p>
      <w:r>
        <w:t>606.804</w:t>
      </w:r>
    </w:p>
    <w:p>
      <w:r>
        <w:t>2.1</w:t>
      </w:r>
    </w:p>
    <w:p>
      <w:r>
        <w:t>Thành phố Thái Bình</w:t>
      </w:r>
    </w:p>
    <w:p>
      <w:r>
        <w:t>-</w:t>
      </w:r>
    </w:p>
    <w:p>
      <w:r>
        <w:t>-</w:t>
      </w:r>
    </w:p>
    <w:p>
      <w:r>
        <w:t>2.2</w:t>
      </w:r>
    </w:p>
    <w:p>
      <w:r>
        <w:t>Huyện Quỳnh Phụ</w:t>
      </w:r>
    </w:p>
    <w:p>
      <w:r>
        <w:t>-</w:t>
      </w:r>
    </w:p>
    <w:p>
      <w:r>
        <w:t>-</w:t>
      </w:r>
    </w:p>
    <w:p>
      <w:r>
        <w:t>2.3</w:t>
      </w:r>
    </w:p>
    <w:p>
      <w:r>
        <w:t>Huyện Hưng Hà</w:t>
      </w:r>
    </w:p>
    <w:p>
      <w:r>
        <w:t>-</w:t>
      </w:r>
    </w:p>
    <w:p>
      <w:r>
        <w:t>-</w:t>
      </w:r>
    </w:p>
    <w:p>
      <w:r>
        <w:t>2.4</w:t>
      </w:r>
    </w:p>
    <w:p>
      <w:r>
        <w:t>Huyện Đông Hưng</w:t>
      </w:r>
    </w:p>
    <w:p>
      <w:r>
        <w:t>-</w:t>
      </w:r>
    </w:p>
    <w:p>
      <w:r>
        <w:t>-</w:t>
      </w:r>
    </w:p>
    <w:p>
      <w:r>
        <w:t>2.5</w:t>
      </w:r>
    </w:p>
    <w:p>
      <w:r>
        <w:t>Huyện Thái Thụy</w:t>
      </w:r>
    </w:p>
    <w:p>
      <w:r>
        <w:t>3.211</w:t>
      </w:r>
    </w:p>
    <w:p>
      <w:r>
        <w:t>323.289</w:t>
      </w:r>
    </w:p>
    <w:p>
      <w:r>
        <w:t>2.6</w:t>
      </w:r>
    </w:p>
    <w:p>
      <w:r>
        <w:t>Huyện Tiền Hải</w:t>
      </w:r>
    </w:p>
    <w:p>
      <w:r>
        <w:t>2.265</w:t>
      </w:r>
    </w:p>
    <w:p>
      <w:r>
        <w:t>228.015</w:t>
      </w:r>
    </w:p>
    <w:p>
      <w:r>
        <w:t>2.7</w:t>
      </w:r>
    </w:p>
    <w:p>
      <w:r>
        <w:t>Huyện Kiến Xương</w:t>
      </w:r>
    </w:p>
    <w:p>
      <w:r>
        <w:t>-</w:t>
      </w:r>
    </w:p>
    <w:p>
      <w:r>
        <w:t>-</w:t>
      </w:r>
    </w:p>
    <w:p>
      <w:r>
        <w:t>2.8</w:t>
      </w:r>
    </w:p>
    <w:p>
      <w:r>
        <w:t>Huyện Vũ Thư</w:t>
      </w:r>
    </w:p>
    <w:p>
      <w:r>
        <w:t>551</w:t>
      </w:r>
    </w:p>
    <w:p>
      <w:r>
        <w:t>55.500</w:t>
      </w:r>
    </w:p>
    <w:p>
      <w:r>
        <w:t>3</w:t>
      </w:r>
    </w:p>
    <w:p>
      <w:r>
        <w:t>Nhà ở cho người thu nhập thấp</w:t>
      </w:r>
    </w:p>
    <w:p>
      <w:r>
        <w:t>4.499</w:t>
      </w:r>
    </w:p>
    <w:p>
      <w:r>
        <w:t>392.008</w:t>
      </w:r>
    </w:p>
    <w:p>
      <w:r>
        <w:t>3.1</w:t>
      </w:r>
    </w:p>
    <w:p>
      <w:r>
        <w:t>Thành phố Thái Bình</w:t>
      </w:r>
    </w:p>
    <w:p>
      <w:r>
        <w:t>1.876</w:t>
      </w:r>
    </w:p>
    <w:p>
      <w:r>
        <w:t>163.590</w:t>
      </w:r>
    </w:p>
    <w:p>
      <w:r>
        <w:t>3.2</w:t>
      </w:r>
    </w:p>
    <w:p>
      <w:r>
        <w:t>Huyện Quỳnh Phụ</w:t>
      </w:r>
    </w:p>
    <w:p>
      <w:r>
        <w:t>451</w:t>
      </w:r>
    </w:p>
    <w:p>
      <w:r>
        <w:t>39.273</w:t>
      </w:r>
    </w:p>
    <w:p>
      <w:r>
        <w:t>3.3</w:t>
      </w:r>
    </w:p>
    <w:p>
      <w:r>
        <w:t>Huyện Hưng Hà</w:t>
      </w:r>
    </w:p>
    <w:p>
      <w:r>
        <w:t>476</w:t>
      </w:r>
    </w:p>
    <w:p>
      <w:r>
        <w:t>41.449</w:t>
      </w:r>
    </w:p>
    <w:p>
      <w:r>
        <w:t>3.4</w:t>
      </w:r>
    </w:p>
    <w:p>
      <w:r>
        <w:t>Huyện Đông Hưng</w:t>
      </w:r>
    </w:p>
    <w:p>
      <w:r>
        <w:t>429</w:t>
      </w:r>
    </w:p>
    <w:p>
      <w:r>
        <w:t>37.371</w:t>
      </w:r>
    </w:p>
    <w:p>
      <w:r>
        <w:t>3.5</w:t>
      </w:r>
    </w:p>
    <w:p>
      <w:r>
        <w:t>Huyện Thái Thụy</w:t>
      </w:r>
    </w:p>
    <w:p>
      <w:r>
        <w:t>514</w:t>
      </w:r>
    </w:p>
    <w:p>
      <w:r>
        <w:t>44.746</w:t>
      </w:r>
    </w:p>
    <w:p>
      <w:r>
        <w:t>3.6</w:t>
      </w:r>
    </w:p>
    <w:p>
      <w:r>
        <w:t>Huyện Tiền Hải</w:t>
      </w:r>
    </w:p>
    <w:p>
      <w:r>
        <w:t>154</w:t>
      </w:r>
    </w:p>
    <w:p>
      <w:r>
        <w:t>13.385</w:t>
      </w:r>
    </w:p>
    <w:p>
      <w:r>
        <w:t>3.7</w:t>
      </w:r>
    </w:p>
    <w:p>
      <w:r>
        <w:t>Huyện Kiến Xương</w:t>
      </w:r>
    </w:p>
    <w:p>
      <w:r>
        <w:t>371</w:t>
      </w:r>
    </w:p>
    <w:p>
      <w:r>
        <w:t>32.318</w:t>
      </w:r>
    </w:p>
    <w:p>
      <w:r>
        <w:t>3.8</w:t>
      </w:r>
    </w:p>
    <w:p>
      <w:r>
        <w:t>Huyện Vũ Thư</w:t>
      </w:r>
    </w:p>
    <w:p>
      <w:r>
        <w:t>228</w:t>
      </w:r>
    </w:p>
    <w:p>
      <w:r>
        <w:t>19.876</w:t>
      </w:r>
    </w:p>
    <w:p>
      <w:r>
        <w:t>4</w:t>
      </w:r>
    </w:p>
    <w:p>
      <w:r>
        <w:t>Nhà ở dân tự xây</w:t>
      </w:r>
    </w:p>
    <w:p>
      <w:r>
        <w:t>6.893</w:t>
      </w:r>
    </w:p>
    <w:p>
      <w:r>
        <w:t>1.033.939</w:t>
      </w:r>
    </w:p>
    <w:p>
      <w:r>
        <w:t>4.1</w:t>
      </w:r>
    </w:p>
    <w:p>
      <w:r>
        <w:t>Thành phố Thái Bình</w:t>
      </w:r>
    </w:p>
    <w:p>
      <w:r>
        <w:t>3.969</w:t>
      </w:r>
    </w:p>
    <w:p>
      <w:r>
        <w:t>595.247</w:t>
      </w:r>
    </w:p>
    <w:p>
      <w:r>
        <w:t>4.2</w:t>
      </w:r>
    </w:p>
    <w:p>
      <w:r>
        <w:t>Huyện Quỳnh Phụ</w:t>
      </w:r>
    </w:p>
    <w:p>
      <w:r>
        <w:t>676</w:t>
      </w:r>
    </w:p>
    <w:p>
      <w:r>
        <w:t>101.410</w:t>
      </w:r>
    </w:p>
    <w:p>
      <w:r>
        <w:t>4.3</w:t>
      </w:r>
    </w:p>
    <w:p>
      <w:r>
        <w:t>Huyện Hưng Hà</w:t>
      </w:r>
    </w:p>
    <w:p>
      <w:r>
        <w:t>322</w:t>
      </w:r>
    </w:p>
    <w:p>
      <w:r>
        <w:t>48.230</w:t>
      </w:r>
    </w:p>
    <w:p>
      <w:r>
        <w:t>4.4</w:t>
      </w:r>
    </w:p>
    <w:p>
      <w:r>
        <w:t>Huyện Đông Hưng</w:t>
      </w:r>
    </w:p>
    <w:p>
      <w:r>
        <w:t>299</w:t>
      </w:r>
    </w:p>
    <w:p>
      <w:r>
        <w:t>44.819</w:t>
      </w:r>
    </w:p>
    <w:p>
      <w:r>
        <w:t>4.5</w:t>
      </w:r>
    </w:p>
    <w:p>
      <w:r>
        <w:t>Huyện Thái Thụy</w:t>
      </w:r>
    </w:p>
    <w:p>
      <w:r>
        <w:t>462</w:t>
      </w:r>
    </w:p>
    <w:p>
      <w:r>
        <w:t>69.352</w:t>
      </w:r>
    </w:p>
    <w:p>
      <w:r>
        <w:t>4.6</w:t>
      </w:r>
    </w:p>
    <w:p>
      <w:r>
        <w:t>Huyện Tiền Hải</w:t>
      </w:r>
    </w:p>
    <w:p>
      <w:r>
        <w:t>372</w:t>
      </w:r>
    </w:p>
    <w:p>
      <w:r>
        <w:t>55.832</w:t>
      </w:r>
    </w:p>
    <w:p>
      <w:r>
        <w:t>4.7</w:t>
      </w:r>
    </w:p>
    <w:p>
      <w:r>
        <w:t>Huyện Kiến Xương</w:t>
      </w:r>
    </w:p>
    <w:p>
      <w:r>
        <w:t>440</w:t>
      </w:r>
    </w:p>
    <w:p>
      <w:r>
        <w:t>66.063</w:t>
      </w:r>
    </w:p>
    <w:p>
      <w:r>
        <w:t>4.8</w:t>
      </w:r>
    </w:p>
    <w:p>
      <w:r>
        <w:t>Huyện Vũ Thư</w:t>
      </w:r>
    </w:p>
    <w:p>
      <w:r>
        <w:t>353</w:t>
      </w:r>
    </w:p>
    <w:p>
      <w:r>
        <w:t>52.987</w:t>
      </w:r>
    </w:p>
    <w:p>
      <w:r>
        <w:t>Toàn tỉnh</w:t>
      </w:r>
    </w:p>
    <w:p>
      <w:r>
        <w:t>47.910</w:t>
      </w:r>
    </w:p>
    <w:p>
      <w:r>
        <w:t>8.131.003</w:t>
      </w:r>
    </w:p>
    <w:p>
      <w:r>
        <w:t>d) Nhu cầu quỹ đất phát triển nhà ở giai đoạn 2021-2025 là 3.201,47ha, cụ thể theo bảng tổng hợp</w:t>
      </w:r>
    </w:p>
    <w:p>
      <w:r>
        <w:t>STT</w:t>
      </w:r>
    </w:p>
    <w:p>
      <w:r>
        <w:t>Hình thức phát triển nhà ở</w:t>
      </w:r>
    </w:p>
    <w:p>
      <w:r>
        <w:t>Diện tích giai đo ạ n 2021-2025 (m 2 )</w:t>
      </w:r>
    </w:p>
    <w:p>
      <w:r>
        <w:t>Nhu cầu quỹ đất</w:t>
      </w:r>
    </w:p>
    <w:p>
      <w:r>
        <w:t>Đến năm 2025 (ha)</w:t>
      </w:r>
    </w:p>
    <w:p>
      <w:r>
        <w:t>1</w:t>
      </w:r>
    </w:p>
    <w:p>
      <w:r>
        <w:t>Nhà ở thương mại</w:t>
      </w:r>
    </w:p>
    <w:p>
      <w:r>
        <w:t>6.098.252</w:t>
      </w:r>
    </w:p>
    <w:p>
      <w:r>
        <w:t>2.766</w:t>
      </w:r>
    </w:p>
    <w:p>
      <w:r>
        <w:t>2</w:t>
      </w:r>
    </w:p>
    <w:p>
      <w:r>
        <w:t>Nhà ở xã hội</w:t>
      </w:r>
    </w:p>
    <w:p>
      <w:r>
        <w:t>998.812</w:t>
      </w:r>
    </w:p>
    <w:p>
      <w:r>
        <w:t>66</w:t>
      </w:r>
    </w:p>
    <w:p>
      <w:r>
        <w:t>2.1</w:t>
      </w:r>
    </w:p>
    <w:p>
      <w:r>
        <w:t>Nhà ở cho công nhân</w:t>
      </w:r>
    </w:p>
    <w:p>
      <w:r>
        <w:t>606.804</w:t>
      </w:r>
    </w:p>
    <w:p>
      <w:r>
        <w:t>40</w:t>
      </w:r>
    </w:p>
    <w:p>
      <w:r>
        <w:t>2.2</w:t>
      </w:r>
    </w:p>
    <w:p>
      <w:r>
        <w:t>Nhà ở cho người thu nhập thấp</w:t>
      </w:r>
    </w:p>
    <w:p>
      <w:r>
        <w:t>392.008</w:t>
      </w:r>
    </w:p>
    <w:p>
      <w:r>
        <w:t>26</w:t>
      </w:r>
    </w:p>
    <w:p>
      <w:r>
        <w:t>3</w:t>
      </w:r>
    </w:p>
    <w:p>
      <w:r>
        <w:t>Nhà ở dân tự xây</w:t>
      </w:r>
    </w:p>
    <w:p>
      <w:r>
        <w:t>1.033.939</w:t>
      </w:r>
    </w:p>
    <w:p>
      <w:r>
        <w:t>369</w:t>
      </w:r>
    </w:p>
    <w:p>
      <w:r>
        <w:t>TỔNG CỘNG TOÀN TỈNH</w:t>
      </w:r>
    </w:p>
    <w:p>
      <w:r>
        <w:t>8.130.003</w:t>
      </w:r>
    </w:p>
    <w:p>
      <w:r>
        <w:t>3.201</w:t>
      </w:r>
    </w:p>
    <w:p>
      <w:r>
        <w:t>e) Nhu cầu quỹ đất phát triển nhà ở trong giai đoạn 2021-2025 theo đơn vị hành chính</w:t>
      </w:r>
    </w:p>
    <w:p>
      <w:r>
        <w:t>STT</w:t>
      </w:r>
    </w:p>
    <w:p>
      <w:r>
        <w:t>Huyện, thành phố</w:t>
      </w:r>
    </w:p>
    <w:p>
      <w:r>
        <w:t>Diện tích (m 2 )</w:t>
      </w:r>
    </w:p>
    <w:p>
      <w:r>
        <w:t>Nhu cầu điện tích đất để thực hiện thủ tục đầu tư xây dựng nhà ở đến năm 2025 (ha)</w:t>
      </w:r>
    </w:p>
    <w:p>
      <w:r>
        <w:t>1</w:t>
      </w:r>
    </w:p>
    <w:p>
      <w:r>
        <w:t>Nhà ở thương mại</w:t>
      </w:r>
    </w:p>
    <w:p>
      <w:r>
        <w:t>6.098.252</w:t>
      </w:r>
    </w:p>
    <w:p>
      <w:r>
        <w:t>2.766</w:t>
      </w:r>
    </w:p>
    <w:p>
      <w:r>
        <w:t>1.1</w:t>
      </w:r>
    </w:p>
    <w:p>
      <w:r>
        <w:t>Thành phố Thái Bình</w:t>
      </w:r>
    </w:p>
    <w:p>
      <w:r>
        <w:t>1.826.750</w:t>
      </w:r>
    </w:p>
    <w:p>
      <w:r>
        <w:t>828</w:t>
      </w:r>
    </w:p>
    <w:p>
      <w:r>
        <w:t>1.2</w:t>
      </w:r>
    </w:p>
    <w:p>
      <w:r>
        <w:t>Huyện Quỳnh Phụ</w:t>
      </w:r>
    </w:p>
    <w:p>
      <w:r>
        <w:t>788.866</w:t>
      </w:r>
    </w:p>
    <w:p>
      <w:r>
        <w:t>358</w:t>
      </w:r>
    </w:p>
    <w:p>
      <w:r>
        <w:t>1.3</w:t>
      </w:r>
    </w:p>
    <w:p>
      <w:r>
        <w:t>Huyện Hưng Hà</w:t>
      </w:r>
    </w:p>
    <w:p>
      <w:r>
        <w:t>500.002</w:t>
      </w:r>
    </w:p>
    <w:p>
      <w:r>
        <w:t>227</w:t>
      </w:r>
    </w:p>
    <w:p>
      <w:r>
        <w:t>1.4</w:t>
      </w:r>
    </w:p>
    <w:p>
      <w:r>
        <w:t>Huyện Đông Hưng</w:t>
      </w:r>
    </w:p>
    <w:p>
      <w:r>
        <w:t>480.639</w:t>
      </w:r>
    </w:p>
    <w:p>
      <w:r>
        <w:t>218</w:t>
      </w:r>
    </w:p>
    <w:p>
      <w:r>
        <w:t>1.5</w:t>
      </w:r>
    </w:p>
    <w:p>
      <w:r>
        <w:t>Huyện Thái Thụy</w:t>
      </w:r>
    </w:p>
    <w:p>
      <w:r>
        <w:t>675.194</w:t>
      </w:r>
    </w:p>
    <w:p>
      <w:r>
        <w:t>306</w:t>
      </w:r>
    </w:p>
    <w:p>
      <w:r>
        <w:t>1.6</w:t>
      </w:r>
    </w:p>
    <w:p>
      <w:r>
        <w:t>Huyện Tiền Hải</w:t>
      </w:r>
    </w:p>
    <w:p>
      <w:r>
        <w:t>624.099</w:t>
      </w:r>
    </w:p>
    <w:p>
      <w:r>
        <w:t>283</w:t>
      </w:r>
    </w:p>
    <w:p>
      <w:r>
        <w:t>1.7</w:t>
      </w:r>
    </w:p>
    <w:p>
      <w:r>
        <w:t>Huyện Kiến Xương</w:t>
      </w:r>
    </w:p>
    <w:p>
      <w:r>
        <w:t>605.025</w:t>
      </w:r>
    </w:p>
    <w:p>
      <w:r>
        <w:t>274</w:t>
      </w:r>
    </w:p>
    <w:p>
      <w:r>
        <w:t>1.8</w:t>
      </w:r>
    </w:p>
    <w:p>
      <w:r>
        <w:t>Huyện Vũ Thư</w:t>
      </w:r>
    </w:p>
    <w:p>
      <w:r>
        <w:t>597.676</w:t>
      </w:r>
    </w:p>
    <w:p>
      <w:r>
        <w:t>271</w:t>
      </w:r>
    </w:p>
    <w:p>
      <w:r>
        <w:t>2</w:t>
      </w:r>
    </w:p>
    <w:p>
      <w:r>
        <w:t>Nhà ở cho công nhân</w:t>
      </w:r>
    </w:p>
    <w:p>
      <w:r>
        <w:t>606.804</w:t>
      </w:r>
    </w:p>
    <w:p>
      <w:r>
        <w:t>40</w:t>
      </w:r>
    </w:p>
    <w:p>
      <w:r>
        <w:t>2.1</w:t>
      </w:r>
    </w:p>
    <w:p>
      <w:r>
        <w:t>Thành phố Thái Bình</w:t>
      </w:r>
    </w:p>
    <w:p>
      <w:r>
        <w:t>-</w:t>
      </w:r>
    </w:p>
    <w:p>
      <w:r>
        <w:t>-</w:t>
      </w:r>
    </w:p>
    <w:p>
      <w:r>
        <w:t>2.2</w:t>
      </w:r>
    </w:p>
    <w:p>
      <w:r>
        <w:t>Huyện Quỳnh Phụ</w:t>
      </w:r>
    </w:p>
    <w:p>
      <w:r>
        <w:t>-</w:t>
      </w:r>
    </w:p>
    <w:p>
      <w:r>
        <w:t>-</w:t>
      </w:r>
    </w:p>
    <w:p>
      <w:r>
        <w:t>2.3</w:t>
      </w:r>
    </w:p>
    <w:p>
      <w:r>
        <w:t>Huyện Hưng Hà</w:t>
      </w:r>
    </w:p>
    <w:p>
      <w:r>
        <w:t>-</w:t>
      </w:r>
    </w:p>
    <w:p>
      <w:r>
        <w:t>-</w:t>
      </w:r>
    </w:p>
    <w:p>
      <w:r>
        <w:t>2.4</w:t>
      </w:r>
    </w:p>
    <w:p>
      <w:r>
        <w:t>Huyện Đông Hưng</w:t>
      </w:r>
    </w:p>
    <w:p>
      <w:r>
        <w:t>-</w:t>
      </w:r>
    </w:p>
    <w:p>
      <w:r>
        <w:t>-</w:t>
      </w:r>
    </w:p>
    <w:p>
      <w:r>
        <w:t>2.5</w:t>
      </w:r>
    </w:p>
    <w:p>
      <w:r>
        <w:t>Huyện Thái Thụy</w:t>
      </w:r>
    </w:p>
    <w:p>
      <w:r>
        <w:t>323.289</w:t>
      </w:r>
    </w:p>
    <w:p>
      <w:r>
        <w:t>22</w:t>
      </w:r>
    </w:p>
    <w:p>
      <w:r>
        <w:t>2.6</w:t>
      </w:r>
    </w:p>
    <w:p>
      <w:r>
        <w:t>Huyện Tiền Hải</w:t>
      </w:r>
    </w:p>
    <w:p>
      <w:r>
        <w:t>228.015</w:t>
      </w:r>
    </w:p>
    <w:p>
      <w:r>
        <w:t>15</w:t>
      </w:r>
    </w:p>
    <w:p>
      <w:r>
        <w:t>2.7</w:t>
      </w:r>
    </w:p>
    <w:p>
      <w:r>
        <w:t>Huyện Kiến Xương</w:t>
      </w:r>
    </w:p>
    <w:p>
      <w:r>
        <w:t>-</w:t>
      </w:r>
    </w:p>
    <w:p>
      <w:r>
        <w:t>-</w:t>
      </w:r>
    </w:p>
    <w:p>
      <w:r>
        <w:t>2.8</w:t>
      </w:r>
    </w:p>
    <w:p>
      <w:r>
        <w:t>Huyện Vũ Thư</w:t>
      </w:r>
    </w:p>
    <w:p>
      <w:r>
        <w:t>55.500</w:t>
      </w:r>
    </w:p>
    <w:p>
      <w:r>
        <w:t>4</w:t>
      </w:r>
    </w:p>
    <w:p>
      <w:r>
        <w:t>3</w:t>
      </w:r>
    </w:p>
    <w:p>
      <w:r>
        <w:t>Nhà  ở  cho ngườ i  thu nhập thấp</w:t>
      </w:r>
    </w:p>
    <w:p>
      <w:r>
        <w:t>392.008</w:t>
      </w:r>
    </w:p>
    <w:p>
      <w:r>
        <w:t>26</w:t>
      </w:r>
    </w:p>
    <w:p>
      <w:r>
        <w:t>3.1</w:t>
      </w:r>
    </w:p>
    <w:p>
      <w:r>
        <w:t>Thành phố Thái Bình</w:t>
      </w:r>
    </w:p>
    <w:p>
      <w:r>
        <w:t>163.590</w:t>
      </w:r>
    </w:p>
    <w:p>
      <w:r>
        <w:t>11</w:t>
      </w:r>
    </w:p>
    <w:p>
      <w:r>
        <w:t>3.2</w:t>
      </w:r>
    </w:p>
    <w:p>
      <w:r>
        <w:t>Huyện Quỳnh Phụ</w:t>
      </w:r>
    </w:p>
    <w:p>
      <w:r>
        <w:t>39.273</w:t>
      </w:r>
    </w:p>
    <w:p>
      <w:r>
        <w:t>3</w:t>
      </w:r>
    </w:p>
    <w:p>
      <w:r>
        <w:t>3.3</w:t>
      </w:r>
    </w:p>
    <w:p>
      <w:r>
        <w:t>Huyện Hưng Hà</w:t>
      </w:r>
    </w:p>
    <w:p>
      <w:r>
        <w:t>41.449</w:t>
      </w:r>
    </w:p>
    <w:p>
      <w:r>
        <w:t>3</w:t>
      </w:r>
    </w:p>
    <w:p>
      <w:r>
        <w:t>3.4</w:t>
      </w:r>
    </w:p>
    <w:p>
      <w:r>
        <w:t>Huyện Đông Hưng</w:t>
      </w:r>
    </w:p>
    <w:p>
      <w:r>
        <w:t>37.371</w:t>
      </w:r>
    </w:p>
    <w:p>
      <w:r>
        <w:t>2</w:t>
      </w:r>
    </w:p>
    <w:p>
      <w:r>
        <w:t>3.5</w:t>
      </w:r>
    </w:p>
    <w:p>
      <w:r>
        <w:t>Huyện Thái Thụy</w:t>
      </w:r>
    </w:p>
    <w:p>
      <w:r>
        <w:t>44.746</w:t>
      </w:r>
    </w:p>
    <w:p>
      <w:r>
        <w:t>3</w:t>
      </w:r>
    </w:p>
    <w:p>
      <w:r>
        <w:t>3.6</w:t>
      </w:r>
    </w:p>
    <w:p>
      <w:r>
        <w:t>Huyện Tiền Hải</w:t>
      </w:r>
    </w:p>
    <w:p>
      <w:r>
        <w:t>13.385</w:t>
      </w:r>
    </w:p>
    <w:p>
      <w:r>
        <w:t>1</w:t>
      </w:r>
    </w:p>
    <w:p>
      <w:r>
        <w:t>3.7</w:t>
      </w:r>
    </w:p>
    <w:p>
      <w:r>
        <w:t>Huyện Kiến Xương</w:t>
      </w:r>
    </w:p>
    <w:p>
      <w:r>
        <w:t>32.318</w:t>
      </w:r>
    </w:p>
    <w:p>
      <w:r>
        <w:t>2</w:t>
      </w:r>
    </w:p>
    <w:p>
      <w:r>
        <w:t>3.8</w:t>
      </w:r>
    </w:p>
    <w:p>
      <w:r>
        <w:t>Huyện Vũ Thư</w:t>
      </w:r>
    </w:p>
    <w:p>
      <w:r>
        <w:t>19.876</w:t>
      </w:r>
    </w:p>
    <w:p>
      <w:r>
        <w:t>1</w:t>
      </w:r>
    </w:p>
    <w:p>
      <w:r>
        <w:t>4</w:t>
      </w:r>
    </w:p>
    <w:p>
      <w:r>
        <w:t>Nhà ở dân tự xây</w:t>
      </w:r>
    </w:p>
    <w:p>
      <w:r>
        <w:t>1.033.939</w:t>
      </w:r>
    </w:p>
    <w:p>
      <w:r>
        <w:t>369</w:t>
      </w:r>
    </w:p>
    <w:p>
      <w:r>
        <w:t>4.1</w:t>
      </w:r>
    </w:p>
    <w:p>
      <w:r>
        <w:t>Thành phố Thái Bình</w:t>
      </w:r>
    </w:p>
    <w:p>
      <w:r>
        <w:t>595.247</w:t>
      </w:r>
    </w:p>
    <w:p>
      <w:r>
        <w:t>213</w:t>
      </w:r>
    </w:p>
    <w:p>
      <w:r>
        <w:t>4.2</w:t>
      </w:r>
    </w:p>
    <w:p>
      <w:r>
        <w:t>Huyện Quỳnh Phụ</w:t>
      </w:r>
    </w:p>
    <w:p>
      <w:r>
        <w:t>101.410</w:t>
      </w:r>
    </w:p>
    <w:p>
      <w:r>
        <w:t>36</w:t>
      </w:r>
    </w:p>
    <w:p>
      <w:r>
        <w:t>4.3</w:t>
      </w:r>
    </w:p>
    <w:p>
      <w:r>
        <w:t>Huyện Hưng Hà</w:t>
      </w:r>
    </w:p>
    <w:p>
      <w:r>
        <w:t>48.230</w:t>
      </w:r>
    </w:p>
    <w:p>
      <w:r>
        <w:t>17</w:t>
      </w:r>
    </w:p>
    <w:p>
      <w:r>
        <w:t>4.4</w:t>
      </w:r>
    </w:p>
    <w:p>
      <w:r>
        <w:t>Huyện Đông Hưng</w:t>
      </w:r>
    </w:p>
    <w:p>
      <w:r>
        <w:t>44.819</w:t>
      </w:r>
    </w:p>
    <w:p>
      <w:r>
        <w:t>16</w:t>
      </w:r>
    </w:p>
    <w:p>
      <w:r>
        <w:t>4.5</w:t>
      </w:r>
    </w:p>
    <w:p>
      <w:r>
        <w:t>Huyện Thái Thụy</w:t>
      </w:r>
    </w:p>
    <w:p>
      <w:r>
        <w:t>69.352</w:t>
      </w:r>
    </w:p>
    <w:p>
      <w:r>
        <w:t>25</w:t>
      </w:r>
    </w:p>
    <w:p>
      <w:r>
        <w:t>4.6</w:t>
      </w:r>
    </w:p>
    <w:p>
      <w:r>
        <w:t>Huyện Tiền Hải</w:t>
      </w:r>
    </w:p>
    <w:p>
      <w:r>
        <w:t>55.832</w:t>
      </w:r>
    </w:p>
    <w:p>
      <w:r>
        <w:t>20</w:t>
      </w:r>
    </w:p>
    <w:p>
      <w:r>
        <w:t>4.7</w:t>
      </w:r>
    </w:p>
    <w:p>
      <w:r>
        <w:t>Huyện Kiến Xương</w:t>
      </w:r>
    </w:p>
    <w:p>
      <w:r>
        <w:t>66.063</w:t>
      </w:r>
    </w:p>
    <w:p>
      <w:r>
        <w:t>24</w:t>
      </w:r>
    </w:p>
    <w:p>
      <w:r>
        <w:t>4.8</w:t>
      </w:r>
    </w:p>
    <w:p>
      <w:r>
        <w:t>Huyện Vũ Thư</w:t>
      </w:r>
    </w:p>
    <w:p>
      <w:r>
        <w:t>52.987</w:t>
      </w:r>
    </w:p>
    <w:p>
      <w:r>
        <w:t>19</w:t>
      </w:r>
    </w:p>
    <w:p>
      <w:r>
        <w:t>Toàn tỉnh</w:t>
      </w:r>
    </w:p>
    <w:p>
      <w:r>
        <w:t>8.131.003</w:t>
      </w:r>
    </w:p>
    <w:p>
      <w:r>
        <w:t>3.201</w:t>
      </w:r>
    </w:p>
    <w:p>
      <w:r>
        <w:t>2.5. Nhu cầu nguồn vốn</w:t>
      </w:r>
    </w:p>
    <w:p>
      <w:r>
        <w:t>Dự kiến tổng nhu cầu nguồn vốn đầu tư xây dựng và cải tạo, sửa chữa nhà ở trên địa bàn tỉnh Thái Bình đến năm 2025 là 100.195 tỷ đồng</w:t>
      </w:r>
    </w:p>
    <w:p>
      <w:r>
        <w:t>STT</w:t>
      </w:r>
    </w:p>
    <w:p>
      <w:r>
        <w:t>Loại nhà ở</w:t>
      </w:r>
    </w:p>
    <w:p>
      <w:r>
        <w:t>Đ ến năm 2025 (m 2 )</w:t>
      </w:r>
    </w:p>
    <w:p>
      <w:r>
        <w:t>Vốn đầu tư (tỷ đồng)</w:t>
      </w:r>
    </w:p>
    <w:p>
      <w:r>
        <w:t>1</w:t>
      </w:r>
    </w:p>
    <w:p>
      <w:r>
        <w:t>Nhà ở thương mại</w:t>
      </w:r>
    </w:p>
    <w:p>
      <w:r>
        <w:t>6.098.252</w:t>
      </w:r>
    </w:p>
    <w:p>
      <w:r>
        <w:t>59.245</w:t>
      </w:r>
    </w:p>
    <w:p>
      <w:r>
        <w:t>2</w:t>
      </w:r>
    </w:p>
    <w:p>
      <w:r>
        <w:t>Nhà ở xã hội</w:t>
      </w:r>
    </w:p>
    <w:p>
      <w:r>
        <w:t>998.812</w:t>
      </w:r>
    </w:p>
    <w:p>
      <w:r>
        <w:t>7.185</w:t>
      </w:r>
    </w:p>
    <w:p>
      <w:r>
        <w:t>2.1</w:t>
      </w:r>
    </w:p>
    <w:p>
      <w:r>
        <w:t>Nhà ở cho công nhân</w:t>
      </w:r>
    </w:p>
    <w:p>
      <w:r>
        <w:t>606.804</w:t>
      </w:r>
    </w:p>
    <w:p>
      <w:r>
        <w:t>4.196</w:t>
      </w:r>
    </w:p>
    <w:p>
      <w:r>
        <w:t>2.2</w:t>
      </w:r>
    </w:p>
    <w:p>
      <w:r>
        <w:t>Nhà ở cho người thu nhập thấp</w:t>
      </w:r>
    </w:p>
    <w:p>
      <w:r>
        <w:t>392.008</w:t>
      </w:r>
    </w:p>
    <w:p>
      <w:r>
        <w:t>2.989</w:t>
      </w:r>
    </w:p>
    <w:p>
      <w:r>
        <w:t>3</w:t>
      </w:r>
    </w:p>
    <w:p>
      <w:r>
        <w:t>Nhà  ở  theo Chương trình mục tiêu</w:t>
      </w:r>
    </w:p>
    <w:p>
      <w:r>
        <w:t>456.330</w:t>
      </w:r>
    </w:p>
    <w:p>
      <w:r>
        <w:t>369</w:t>
      </w:r>
    </w:p>
    <w:p>
      <w:r>
        <w:t>3.1</w:t>
      </w:r>
    </w:p>
    <w:p>
      <w:r>
        <w:t>Nhà ở cho người có công với cách mạng</w:t>
      </w:r>
    </w:p>
    <w:p>
      <w:r>
        <w:t>155.040</w:t>
      </w:r>
    </w:p>
    <w:p>
      <w:r>
        <w:t>168</w:t>
      </w:r>
    </w:p>
    <w:p>
      <w:r>
        <w:t>3.2</w:t>
      </w:r>
    </w:p>
    <w:p>
      <w:r>
        <w:t>Nhà ở cho hộ nghèo</w:t>
      </w:r>
    </w:p>
    <w:p>
      <w:r>
        <w:t>185.280</w:t>
      </w:r>
    </w:p>
    <w:p>
      <w:r>
        <w:t>124</w:t>
      </w:r>
    </w:p>
    <w:p>
      <w:r>
        <w:t>3.3</w:t>
      </w:r>
    </w:p>
    <w:p>
      <w:r>
        <w:t>Nhà ở cho hộ cận nghèo</w:t>
      </w:r>
    </w:p>
    <w:p>
      <w:r>
        <w:t>116.010</w:t>
      </w:r>
    </w:p>
    <w:p>
      <w:r>
        <w:t>77</w:t>
      </w:r>
    </w:p>
    <w:p>
      <w:r>
        <w:t>4</w:t>
      </w:r>
    </w:p>
    <w:p>
      <w:r>
        <w:t>Nhà  ở  dân tự xây</w:t>
      </w:r>
    </w:p>
    <w:p>
      <w:r>
        <w:t>1.033.939</w:t>
      </w:r>
    </w:p>
    <w:p>
      <w:r>
        <w:t>7.785</w:t>
      </w:r>
    </w:p>
    <w:p>
      <w:r>
        <w:t>5</w:t>
      </w:r>
    </w:p>
    <w:p>
      <w:r>
        <w:t>Hạ tầng kỹ thuật</w:t>
      </w:r>
    </w:p>
    <w:p>
      <w:r>
        <w:t>25.612</w:t>
      </w:r>
    </w:p>
    <w:p>
      <w:r>
        <w:t>Tổng cộng</w:t>
      </w:r>
    </w:p>
    <w:p>
      <w:r>
        <w:t>8.587.333</w:t>
      </w:r>
    </w:p>
    <w:p>
      <w:r>
        <w:t>100.195</w:t>
      </w:r>
    </w:p>
    <w:p>
      <w:r>
        <w:t>(Có nội dung thuyết minh chi tiết của Kế hoạch nhà ở t ỉ nh Th á i Bình 5 năm giai đoạn 2021-2025 kèm theo)</w:t>
      </w:r>
    </w:p>
    <w:p>
      <w:r>
        <w:t>II. Kế hoạch phát triển nhà ở tỉnh Thái Bình năm 2023</w:t>
      </w:r>
    </w:p>
    <w:p>
      <w:r>
        <w:t>1. Kết quả thực hiện Kế hoạch phát triển nhà ở năm 2022</w:t>
      </w:r>
    </w:p>
    <w:p>
      <w:r>
        <w:t>Kế hoạch phát triển nhà ở tỉnh Thái Bình năm 2022 đã được Ủy ban nhân dân tỉnh phê duyệt tại Quyết định số 1332/QĐ-UBND ngày 24/6/2022, phê duyệt điều chỉnh, bổ sung tại Quyết định số 2069/QĐ-UBND ngày 16/9/2022.</w:t>
      </w:r>
    </w:p>
    <w:p>
      <w:r>
        <w:t>1.1. Nhà  ở  tái định  cư</w:t>
      </w:r>
    </w:p>
    <w:p>
      <w:r>
        <w:t>- Dự án chỉnh trang khu tập thể 4, 5 tầng phường Lê Hồng Phong, thành phố Thái Bình được cấp Giấy chứng nhận đầu tư năm 2017, được Ủy ban nhân dân tỉnh giao đất tại Quyết định số 1019/QĐ-UBND ngày 26/4/2021. Hiện tại, dự án đã cơ bản hoàn thành, chuẩn bị công tác nghiệm thu bàn giao, đưa vào sử dụng.</w:t>
      </w:r>
    </w:p>
    <w:p>
      <w:r>
        <w:t>- Một số dự án đầu tư hạ tầng kỹ thuật khu tái định cư để phục vụ công tác giải phóng mặt bằng thực hiện các công trình trọng điểm của tỉnh.</w:t>
      </w:r>
    </w:p>
    <w:p>
      <w:r>
        <w:t>1.2. Nhà ở xã hội</w:t>
      </w:r>
    </w:p>
    <w:p>
      <w:r>
        <w:t>- Theo Kế hoạch, trong năm 2022 dự kiến triển khai 10 dự án nhà ở xã hội với tổng diện tích đất khoảng 37,23ha.</w:t>
      </w:r>
    </w:p>
    <w:p>
      <w:r>
        <w:t>- Kết quả trong năm 2022 triển khai được 01 dự án nhà ở xã hội tại quỹ đất 20% trong dự án khu dân cư Phú Xuân với diện tích đất  1 ,29ha; 03 dự án nhà ở cho công nhân đang trong giai đoạn đề xuất chủ trương đầu tư (nhà ở xã hội phục vụ công nhân khu Liên Hà Thái; khu thiết chế công đoàn tại Song An, Vũ Thư; nhà ở xã hội khu công nghiệp Tiền Hải).</w:t>
      </w:r>
    </w:p>
    <w:p>
      <w:r>
        <w:t>- Các dự án còn lại do vướng mắc về thủ tục đầu tư, quy hoạch nên chưa chấp thuận được chủ trương đầu tư dự án.</w:t>
      </w:r>
    </w:p>
    <w:p>
      <w:r>
        <w:t>1.3. Nhà ở thương mại</w:t>
      </w:r>
    </w:p>
    <w:p>
      <w:r>
        <w:t>- Kế hoạch năm 2022: Tổng diện tích đất 2.366,05ha. Trong đó:</w:t>
      </w:r>
    </w:p>
    <w:p>
      <w:r>
        <w:t>+ Nhà ở đô thị: Tổng diện tích đất 1.018,18ha;</w:t>
      </w:r>
    </w:p>
    <w:p>
      <w:r>
        <w:t>+ Nhà ở nông thôn: Tổng diện tích đất 1.347,87ha.</w:t>
      </w:r>
    </w:p>
    <w:p>
      <w:r>
        <w:t>- Kết quả thực hiện: Tổng diện tích đất 644,6ha, tương ứng 27,2% Kế hoạch.</w:t>
      </w:r>
    </w:p>
    <w:p>
      <w:r>
        <w:t>+ Nhà ở đô thị: Tổng diện tích đất 226,45ha, tương ứng 22,24% Kế hoạch.</w:t>
      </w:r>
    </w:p>
    <w:p>
      <w:r>
        <w:t>+ Nhà ở nông thôn: Tổng diện tích đất 418,15ha, tương ứng 31,02% Kế hoạch.</w:t>
      </w:r>
    </w:p>
    <w:p>
      <w:r>
        <w:t>(Chi tiết theo Phụ lục số 01 và Phụ lục số 02 kèm theo).</w:t>
      </w:r>
    </w:p>
    <w:p>
      <w:r>
        <w:t>1.4. Đánh giá kết quả phát triển nhà  ở  năm 2022</w:t>
      </w:r>
    </w:p>
    <w:p>
      <w:r>
        <w:t>a) Một số tồn tại hạn ch ế</w:t>
      </w:r>
    </w:p>
    <w:p>
      <w:r>
        <w:t>- Kết quả phát triển nhà ở năm 2022 nhìn chung còn thấp so với Kế hoạch đã được Ủy ban nhân dân tỉnh phê duyệt tại Quyết định số 1332/QĐ-UBND ngày 24/6/2022, phê duyệt điều chỉnh, bổ sung tại Quyết định số 2069/QĐ-UBND ngày 16/9/2022: Nhà ở đô thị đạt 22,24%, nhà ở nông thôn đạt 31,02% về đất  ở  thương mại.</w:t>
      </w:r>
    </w:p>
    <w:p>
      <w:r>
        <w:t>- Về phát triển nhà ở xã hội cho người có thu nhập thấp và nhà ở công nhân trên địa bàn tỉnh trong những năm gần đây phát triển còn chậm, chỉ tập trung trên địa bàn thành phố Thái Bình. Trong năm 2022 thực hiện được 01/10 dự án, tương ứng với 3,5% Kế hoạch.</w:t>
      </w:r>
    </w:p>
    <w:p>
      <w:r>
        <w:t>- Chính sách phát  tr iển nhà ở cho công nhân các khu công nghiệp chưa thực sự thu hút được các nhà đầu tư tham gia.</w:t>
      </w:r>
    </w:p>
    <w:p>
      <w:r>
        <w:t>b) Nguyên nhân</w:t>
      </w:r>
    </w:p>
    <w:p>
      <w:r>
        <w:t>- Các huyện, thành phố chưa rà soát về điều kiện để các dự án phát triển nhà ở thương mại được chấp thuận chủ trương đầu tư nên đề xuất Kế hoạch năm 2022 tương đối cao; trong quá trình triển khai nhiều dự án chưa đủ điều kiện theo quy định nên nên chưa đảm bảo điều kiện trình cơ quan có thẩm quyền chấp thuận;</w:t>
      </w:r>
    </w:p>
    <w:p>
      <w:r>
        <w:t>- Một số dự án cần phải điều chỉnh quy hoạch cho phù hợp, có dự án quy hoạch nhà cao tầng nhưng chưa có ý kiến của Cục tác chiến - Bộ Quốc phòng cho phép về độ cao tĩnh không nên phải tạm dừng; ngoài ra; một số đồ án quy hoạch duyệt chưa phù hợp với quy hoạch giao thông, quy định của pháp luật, của tỉnh nên đến bước chấp thuận chủ trương đầu tư phải điều chỉnh, xin ý kiến nhiều lần;</w:t>
      </w:r>
    </w:p>
    <w:p>
      <w:r>
        <w:t>- Việc đấu thầu lựa chọn nhà đầu tư thực hiện các dự án phát triển nhà ở gồm nhiều bước nên thời gian kéo dài.</w:t>
      </w:r>
    </w:p>
    <w:p>
      <w:r>
        <w:t>-  Nhu cầu về nhà ở xã hội trên địa bàn các huyện chưa cao; chính sách phát triển nhà ở công nhân chưa thu hút được nhiều nhà đầu tư quan tâm;</w:t>
      </w:r>
    </w:p>
    <w:p>
      <w:r>
        <w:t>- Về diện tích sàn nhà ở: Các Dự án phát triển nhà có tiến độ thực hiện kéo dài khoảng 5 đến 10 năm, ngoài ra thời gian thực hiện công tác giải phóng mặt bằng thường chậm so với tiến độ dự ki ế n. Vì vậy, dự án đã được ch ấ p thuận chủ trương đầu tư nhưng chưa được xây dựng nhà ở dẫn đến diện tích sàn tăng thêm hàng năm còn thấp;</w:t>
      </w:r>
    </w:p>
    <w:p>
      <w:r>
        <w:t>- Một số dự án đã được chấp thuận chủ trương đầu tư từ những năm trước theo hình thức đấu giá nhưng tỷ lệ người trúng đấu giá xây dựng nhà ở còn th ấ p;</w:t>
      </w:r>
    </w:p>
    <w:p>
      <w:r>
        <w:t>- Một số dự án đã lựa chọn được nhà đầu tư, đã ký hợp đồng thực hiện dự án nhưng công tác giải phóng mặt bằng còn nhiều vướng mắc do chưa nhận được đồng thuận của người dân nên chậm tiến độ triển khai theo Hợp đ ồ ng.</w:t>
      </w:r>
    </w:p>
    <w:p>
      <w:r>
        <w:t>c) Phương hướng khắc phục các tồn tại hạn chế</w:t>
      </w:r>
    </w:p>
    <w:p>
      <w:r>
        <w:t>- Các huyện, thành phố khi đề xuất nhu cầu phát triển nhà ở hàng năm phải kiểm tra, rà soát về các điều kiện đáp ứng yêu cầu thực hiện của dự án, nhu cầu thực tế của địa phương, không đề  x uất tràn lan; rà soát lại các khu dân cư đã lập quy hoạch chi tiết, các quy hoạch không còn phù hợp c ầ n cập nhật, điều chỉnh lại trước khi trình chấp thuận chủ trương đầu tư;</w:t>
      </w:r>
    </w:p>
    <w:p>
      <w:r>
        <w:t>- Các cơ quan liên quan, UBND các huyện, thành phố rà soát quy hoạch các khu công nghiệp trên địa bàn, dự kiến nhu cầu về nhà ở cho công nhân để lập quy hoạch xây dựng các khu nhà ở phục vụ công nhân lao động tại các khu công nghiệp. Khuyến khích các nh à  đầu tư xây dựng hạ tầng khu công nghiệp đề xuất thực hiện xây dựng các khu nhà ở cho công nhân;</w:t>
      </w:r>
    </w:p>
    <w:p>
      <w:r>
        <w:t>- Trong quá trình lập quy hoạch chi tiết các khu dân cư, UBND các huyện, thành phố, chủ đầu tư các dự án lấy ý kiến của các cơ quan liên quan (như Sở Xây dựng, Sở Giao thông, Sở N ô ng nghiệp và phát triển nông thôn...) để đảm bảo việc lập quy hoạch tuân thủ quy định, không phải điều chỉnh, bổ sung quy hoạch khi triển khai dự án;</w:t>
      </w:r>
    </w:p>
    <w:p>
      <w:r>
        <w:t>- Các cấp chính quyền cần quyết tâm, quyết liệt trong quá trình thực hiện để đẩy nhanh tiến độ giải phóng mặt bằng, tạo mặt bằng để chức đấu giá quyền sử dụng đất và giao đất cho các chủ đầu tư đã trúng thầu thực hiện dự án có sử dụng đất;</w:t>
      </w:r>
    </w:p>
    <w:p>
      <w:r>
        <w:t>- Đẩy mạnh công tác tuyên truyền, vận động trong; sâu sát nhân dân trong quá trình tuyên truyền vận động thực hiện giải ph ó ng mặt bằng các dự án để đẩy nhanh tiến độ giao đất thực hiện dự án đảm bảo đúng tiến độ theo Hợp đồng đã ký kết.</w:t>
      </w:r>
    </w:p>
    <w:p>
      <w:r>
        <w:t>2. Nội dung Kế hoạch phát triển nhà ở toàn tỉnh năm 2023</w:t>
      </w:r>
    </w:p>
    <w:p>
      <w:r>
        <w:t>Trên cơ sở Kế hoạch phát triển nhà ở tỉnh Thái Bình 5 năm giai đoạn 2021-2025, kết quả thực hiện Kế hoạch phát triển nhà ở tỉnh Thái Bình năm 2021, năm 2022, xác định chỉ tiêu diện tích đất phát triển nhà ở thương mại và nhà ở dân tự xây giai đoạn 2023-2025:</w:t>
      </w:r>
    </w:p>
    <w:p>
      <w:r>
        <w:t>STT</w:t>
      </w:r>
    </w:p>
    <w:p>
      <w:r>
        <w:t>Huyện, TP</w:t>
      </w:r>
    </w:p>
    <w:p>
      <w:r>
        <w:t>Tổng diện tích giai đoạn 2021-2025</w:t>
      </w:r>
    </w:p>
    <w:p>
      <w:r>
        <w:t>Diện tích thực hiện năm 2021</w:t>
      </w:r>
    </w:p>
    <w:p>
      <w:r>
        <w:t>Diện tích đã thực hiện năm 2022</w:t>
      </w:r>
    </w:p>
    <w:p>
      <w:r>
        <w:t>Diện tích còn lại 2023-2025</w:t>
      </w:r>
    </w:p>
    <w:p>
      <w:r>
        <w:t>1</w:t>
      </w:r>
    </w:p>
    <w:p>
      <w:r>
        <w:t>TP. Thái Bình</w:t>
      </w:r>
    </w:p>
    <w:p>
      <w:r>
        <w:t>1041,25</w:t>
      </w:r>
    </w:p>
    <w:p>
      <w:r>
        <w:t>123,6</w:t>
      </w:r>
    </w:p>
    <w:p>
      <w:r>
        <w:t>296,1</w:t>
      </w:r>
    </w:p>
    <w:p>
      <w:r>
        <w:t>621,55</w:t>
      </w:r>
    </w:p>
    <w:p>
      <w:r>
        <w:t>2</w:t>
      </w:r>
    </w:p>
    <w:p>
      <w:r>
        <w:t>Quỳnh Phụ</w:t>
      </w:r>
    </w:p>
    <w:p>
      <w:r>
        <w:t>394,28</w:t>
      </w:r>
    </w:p>
    <w:p>
      <w:r>
        <w:t>84,5</w:t>
      </w:r>
    </w:p>
    <w:p>
      <w:r>
        <w:t>33,95</w:t>
      </w:r>
    </w:p>
    <w:p>
      <w:r>
        <w:t>275,83</w:t>
      </w:r>
    </w:p>
    <w:p>
      <w:r>
        <w:t>3</w:t>
      </w:r>
    </w:p>
    <w:p>
      <w:r>
        <w:t>Hưng Hà</w:t>
      </w:r>
    </w:p>
    <w:p>
      <w:r>
        <w:t>244,44</w:t>
      </w:r>
    </w:p>
    <w:p>
      <w:r>
        <w:t>22,438</w:t>
      </w:r>
    </w:p>
    <w:p>
      <w:r>
        <w:t>24,756</w:t>
      </w:r>
    </w:p>
    <w:p>
      <w:r>
        <w:t>197,246</w:t>
      </w:r>
    </w:p>
    <w:p>
      <w:r>
        <w:t>4</w:t>
      </w:r>
    </w:p>
    <w:p>
      <w:r>
        <w:t>Đông Hưng</w:t>
      </w:r>
    </w:p>
    <w:p>
      <w:r>
        <w:t>233,52</w:t>
      </w:r>
    </w:p>
    <w:p>
      <w:r>
        <w:t>14,42</w:t>
      </w:r>
    </w:p>
    <w:p>
      <w:r>
        <w:t>69,57</w:t>
      </w:r>
    </w:p>
    <w:p>
      <w:r>
        <w:t>149,53</w:t>
      </w:r>
    </w:p>
    <w:p>
      <w:r>
        <w:t>5</w:t>
      </w:r>
    </w:p>
    <w:p>
      <w:r>
        <w:t>Thái Thụy</w:t>
      </w:r>
    </w:p>
    <w:p>
      <w:r>
        <w:t>330,72</w:t>
      </w:r>
    </w:p>
    <w:p>
      <w:r>
        <w:t>44,96</w:t>
      </w:r>
    </w:p>
    <w:p>
      <w:r>
        <w:t>43,36</w:t>
      </w:r>
    </w:p>
    <w:p>
      <w:r>
        <w:t>242,4</w:t>
      </w:r>
    </w:p>
    <w:p>
      <w:r>
        <w:t>6</w:t>
      </w:r>
    </w:p>
    <w:p>
      <w:r>
        <w:t>Tiền Hải</w:t>
      </w:r>
    </w:p>
    <w:p>
      <w:r>
        <w:t>302,86</w:t>
      </w:r>
    </w:p>
    <w:p>
      <w:r>
        <w:t>94,97</w:t>
      </w:r>
    </w:p>
    <w:p>
      <w:r>
        <w:t>15,37</w:t>
      </w:r>
    </w:p>
    <w:p>
      <w:r>
        <w:t>192,52</w:t>
      </w:r>
    </w:p>
    <w:p>
      <w:r>
        <w:t>7</w:t>
      </w:r>
    </w:p>
    <w:p>
      <w:r>
        <w:t>Kiến Xương</w:t>
      </w:r>
    </w:p>
    <w:p>
      <w:r>
        <w:t>298,32</w:t>
      </w:r>
    </w:p>
    <w:p>
      <w:r>
        <w:t>14,58</w:t>
      </w:r>
    </w:p>
    <w:p>
      <w:r>
        <w:t>37,74</w:t>
      </w:r>
    </w:p>
    <w:p>
      <w:r>
        <w:t>246</w:t>
      </w:r>
    </w:p>
    <w:p>
      <w:r>
        <w:t>8</w:t>
      </w:r>
    </w:p>
    <w:p>
      <w:r>
        <w:t>Vũ Thư</w:t>
      </w:r>
    </w:p>
    <w:p>
      <w:r>
        <w:t>289,66</w:t>
      </w:r>
    </w:p>
    <w:p>
      <w:r>
        <w:t>17,13</w:t>
      </w:r>
    </w:p>
    <w:p>
      <w:r>
        <w:t>123,75</w:t>
      </w:r>
    </w:p>
    <w:p>
      <w:r>
        <w:t>148,78</w:t>
      </w:r>
    </w:p>
    <w:p>
      <w:r>
        <w:t>Tổng</w:t>
      </w:r>
    </w:p>
    <w:p>
      <w:r>
        <w:t>3.135,05</w:t>
      </w:r>
    </w:p>
    <w:p>
      <w:r>
        <w:t>416, 6</w:t>
      </w:r>
    </w:p>
    <w:p>
      <w:r>
        <w:t>644,6</w:t>
      </w:r>
    </w:p>
    <w:p>
      <w:r>
        <w:t>2.073,86</w:t>
      </w:r>
    </w:p>
    <w:p>
      <w:r>
        <w:t>Trên cơ sở nhu cầu phát triển nhà ở năm 2023 trên địa bàn các huyện, thành phố, xây dựng Kế hoạch phát triển nhà ở năm 2023 cụ thể như sau:</w:t>
      </w:r>
    </w:p>
    <w:p>
      <w:r>
        <w:t>2.1. Các dự án phát triển nhà ở, các dự án hạ tầng khu dân cư đã đ ượ c quyết định hoặc chấp thuận chủ trương đầu tư</w:t>
      </w:r>
    </w:p>
    <w:p>
      <w:r>
        <w:t>Yêu cầu ti ế p tục triển khai thực hiện trong năm 2023 và các năm tiếp theo để bảo đảm các chỉ tiêu phát triển về diện tích đất ở, diện tích sàn nhà ở đã được phê duyệt tại chương trình phát triển nhà ở, đồng thời đảm bảo theo tiến độ thực hiện dự án đã được cơ quan có thẩm quyền chấp thuận chủ trương đầu tư.</w:t>
      </w:r>
    </w:p>
    <w:p>
      <w:r>
        <w:t>2.2. Kế hoạch triển khai thực hiện các dự án phát triển nhà  ở  và các khu dân cư năm 2023</w:t>
      </w:r>
    </w:p>
    <w:p>
      <w:r>
        <w:t>Tổng diện tích đất thực hiện các dự án, các khu dân cư, khu tái định cư trên địa bàn tỉnh năm 2023 khoảng 1.206,59ha (nhà ở xã hội 35,85ha, nhà ở tái đ ị nh cư 14,6ha, nhà ở thương m ạ i 1.156,14) tương ứng với 56,385% Kế hoạch giai đoạn 2023-2025.</w:t>
      </w:r>
    </w:p>
    <w:p>
      <w:r>
        <w:t>a) Nhà ở tái định cư cho các khu tập thể cũ</w:t>
      </w:r>
    </w:p>
    <w:p>
      <w:r>
        <w:t>- Kiểm định, đánh giá các khu chung cư cũ để báo cáo Ủy ban nhân dân tỉnh đ ề  xuất xây dựng lại hoặc thu hồi phá dỡ và bố trí tái định cư.</w:t>
      </w:r>
    </w:p>
    <w:p>
      <w:r>
        <w:t>- Quy hoạch các khu vực tái định cư để tái định cư cho các hộ dân bị thu hồi đất để thực hiện các dự án trên địa bàn tỉnh theo quy định.</w:t>
      </w:r>
    </w:p>
    <w:p>
      <w:r>
        <w:t>b) Nhà ở thương mại  (theo phụ  l ục s ố  05A kèm theo)</w:t>
      </w:r>
    </w:p>
    <w:p>
      <w:r>
        <w:t>Kế hoạch năm 2023: Tổng diện tích đất 1.156,14ha, diện tích sàn dự kiến: 15.267.000 m 2 , trong đó:</w:t>
      </w:r>
    </w:p>
    <w:p>
      <w:r>
        <w:t>- Nhà ở đô thị: Tổng diện tích đất 388,46ha; dự kiến diện tích sàn: 4.542.000 m 2 .</w:t>
      </w:r>
    </w:p>
    <w:p>
      <w:r>
        <w:t>- Nhà ở nông thôn: Tổng diện tích đất 767,68ha; d ự  kiến diện tích sàn: 10.725.000 m  2  .</w:t>
      </w:r>
    </w:p>
    <w:p>
      <w:r>
        <w:t>c) Nhà ở xã hội cho người có thu nhập thấp  (theo phụ lục s ố  05B)</w:t>
      </w:r>
    </w:p>
    <w:p>
      <w:r>
        <w:t>Dự kiến triển khai 06 khu nhà ở xã hội, với quy mô 5,19ha đất. Trong đó:</w:t>
      </w:r>
    </w:p>
    <w:p>
      <w:r>
        <w:t>- Trên địa bàn thành phố dự kiến triển khai 03 khu nhà ở xã hội với tổng diện tích đất là 3,22ha, diện tích sàn dự kiến khoảng 170.600 m 2  (dự án nhà ở xã hội tại khu A, khu B khu dân cư xã Vũ Phúc, thành phố Thái Bình; dự án khu nhà ở xã hội trong khu dân cư giáp khu tái định cư xã Đông Mỹ, thành phố Thái Bình; dự án khu nhà ở tại nhóm nhà ở xã Đông Mỹ, thành phố Thái Bình).</w:t>
      </w:r>
    </w:p>
    <w:p>
      <w:r>
        <w:t>- Trên địa bàn hu y ện Thái Thụy dự kiến 02 dự án dự án phát triển nhà ở xã hội tại thị trấn  Diê m Điền, huyện Thái Thụy với tổng diện tích đất là  1 ,74ha, diện tích sàn dự kiến khoảng 145.000 m 2 .</w:t>
      </w:r>
    </w:p>
    <w:p>
      <w:r>
        <w:t>- 01 dự án Khu nhà ở xã hội tại thị  tr ấn Hưng Hà, huyện Hưng Hà với diện tích đất là 0,23ha, diện tích sàn dự kiến khoảng 12.400 m 2 .</w:t>
      </w:r>
    </w:p>
    <w:p>
      <w:r>
        <w:t>d) Nhà ở xã hội phục vụ công nhân tại các khu công nghiệp  (theo phụ lục s ố  5C kèm theo)</w:t>
      </w:r>
    </w:p>
    <w:p>
      <w:r>
        <w:t>Năm 2023 dự kiến triển khai 03 khu nhà ở xã hội phục vụ công nhân tại các khu công nghiệp trên địa bàn tỉnh với tổng diện tích đất là 30,66ha, diện tích sàn sử dụng dự kiến khoảng 314.000 m 2 , trong đó:</w:t>
      </w:r>
    </w:p>
    <w:p>
      <w:r>
        <w:t>- 01 dự án khu thiết ch ế  công đoàn tại xã Song An, huyện Vũ Thư với diện tích đất khoảng 2,29ha, với một khu nhà ở xã hội dự kiến 700 căn hộ, tổng diện tích sàn khoảng 40.000 m 2 .</w:t>
      </w:r>
    </w:p>
    <w:p>
      <w:r>
        <w:t>- 01 dự án khu nhà ở xã hội phục vụ công nhân lao động tại khu công nghiệp Tiền Hải với diện tích đất là 5,2ha, dự kiến 800 căn hộ, tổng diện tích sàn dự kiến khoảng 126.000 m 2 .</w:t>
      </w:r>
    </w:p>
    <w:p>
      <w:r>
        <w:t>- 01 dự án nhà ở xã hội phục vụ công nhân lao động tại khu công nghiệp Liên Hà Thái trong khu Kinh tế Thái Bình với diện tích đất là 22,87ha, dự kiến 3.300 căn hộ, tổng diện tích sàn dự kiến khoảng 148.000 m 2 .</w:t>
      </w:r>
    </w:p>
    <w:p>
      <w:r>
        <w:t>e) Nhà ở tái định cư để phục vụ công tác giải phóng mặt bằng các dự án  (theo phụ  l ục số 14 kèm theo)</w:t>
      </w:r>
    </w:p>
    <w:p>
      <w:r>
        <w:t>Để tạo quỹ đất phục vụ tái định cư  tr ong côn g  tác giải phóng mặt bằng của các dự án trên địa bàn tỉnh. Trong năm 2023, dự ki ế n thực hiện 12 dự án khu dân cư tái đ ị nh cư với quy mô 14,6ha. Ngoài ra, trong một số dự án phát triển nhà ở cũng bố trí quỹ đất để phục vụ tái đ ị nh cư tại chỗ trong công tác giải phóng mặt bằng của dự án.</w:t>
      </w:r>
    </w:p>
    <w:p>
      <w:r>
        <w:t>g) Kế hoạch hỗ trợ nhà ở cho các hộ chính sách</w:t>
      </w:r>
    </w:p>
    <w:p>
      <w:r>
        <w:t>Trong năm 2023 khi Chính phủ ban hành các chính sách mới để hỗ trợ nhà ở cho các đối tượng chính sách, giao Sở Xây dựng sẽ phối hợp với Sở lao động Thương binh và xã hội và các sở ngành, Ủy ban nhân dân huyện, Thành phố tham mưu Ủy ban nhân dân tỉnh lập Đề án để triển khai thực hiện.</w:t>
      </w:r>
    </w:p>
    <w:p>
      <w:r>
        <w:t>3. Kế hoạch phát triển nhà ở thương mại năm 2023 của các huyện, thành phố</w:t>
      </w:r>
    </w:p>
    <w:p>
      <w:r>
        <w:t>3.1. Kế hoạch phát triển nhà ở thành phố Thái Bình</w:t>
      </w:r>
    </w:p>
    <w:p>
      <w:r>
        <w:t>Năm 2023 dự kiến triển khai 24 dự án khu dân cư mới (bao gồm cả dự án phát triển nhà ở và các khu dân cư xen kẹp).</w:t>
      </w:r>
    </w:p>
    <w:p>
      <w:r>
        <w:t>a) Tổng diện tích đất phát triển nhà ở thương mại: 494,07ha, tương ứng 79,5% Kế hoạch giai đoạn 2023-2025, trong đó:</w:t>
      </w:r>
    </w:p>
    <w:p>
      <w:r>
        <w:t>- Diện tích đất các dự án phát triển nhà ở đô thị là 179,29ha.</w:t>
      </w:r>
    </w:p>
    <w:p>
      <w:r>
        <w:t>- Diện tích đất các dự án phát triển nhà ở nông thôn là 314,78ha.</w:t>
      </w:r>
    </w:p>
    <w:p>
      <w:r>
        <w:t>b) Diện tích sàn nhà ở: Tổng diện tích sàn nhà ở dự kiến khoảng: 6.740.000 m 2 , trong đó:</w:t>
      </w:r>
    </w:p>
    <w:p>
      <w:r>
        <w:t>- Diện tích sàn nhà ở đô thị là 2.134.000 m 2 .</w:t>
      </w:r>
    </w:p>
    <w:p>
      <w:r>
        <w:t>- Diện tích sàn nhà ở nông thôn là 4.606.000 m 2 .</w:t>
      </w:r>
    </w:p>
    <w:p>
      <w:r>
        <w:t>(Danh mục chi tiết các dự án theo phụ  l ục số 06)</w:t>
      </w:r>
    </w:p>
    <w:p>
      <w:r>
        <w:t>3.2. Kế hoạch phát triển nhà  ở  Huyện Kiến Xương</w:t>
      </w:r>
    </w:p>
    <w:p>
      <w:r>
        <w:t>Năm 2023 dự kiến phát triển 32 khu dân cư mới mới (bao gồm cả dự án phát triển nhà ở và các khu dân cư xen kẹp);</w:t>
      </w:r>
    </w:p>
    <w:p>
      <w:r>
        <w:t>a) Diện tích đất phát triển nhà ở: Tổng diện tích đất dự kiến khoảng 115,35 ha, tương ứng 46,9% Kế hoạch giai đoạn 2023-2025, trong đó:</w:t>
      </w:r>
    </w:p>
    <w:p>
      <w:r>
        <w:t>- Diện tích đất các dự án phát triển nhà ở đô thị là 53,7 1 ha;</w:t>
      </w:r>
    </w:p>
    <w:p>
      <w:r>
        <w:t>- Diện tích đất các dự án phát triển nhà ở nông thôn là 61,64ha.</w:t>
      </w:r>
    </w:p>
    <w:p>
      <w:r>
        <w:t>b) Diện tích sàn nhà ở: Tổng diện tích sàn nhà ở dự kiến khoảng 1.446.000 m 2 , trong đó:</w:t>
      </w:r>
    </w:p>
    <w:p>
      <w:r>
        <w:t>- Diện tích sàn nhà ở đô thị là 564.000 m 2 ;</w:t>
      </w:r>
    </w:p>
    <w:p>
      <w:r>
        <w:t>- Diện tích sàn nhà ở nông thôn là 882.000 m 2 .</w:t>
      </w:r>
    </w:p>
    <w:p>
      <w:r>
        <w:t>(Danh mục chi tiết các dự án theo phụ  l ục số 07)</w:t>
      </w:r>
    </w:p>
    <w:p>
      <w:r>
        <w:t>3.3. Kế hoạch phát triển nhà  ở  huyện Thái Thụy</w:t>
      </w:r>
    </w:p>
    <w:p>
      <w:r>
        <w:t>Năm 2023 dự kiến triển khai 92 dự án khu dân cư (bao gồm cả dự án phát triển nhà ở và các khu dân cư xen kẹp).</w:t>
      </w:r>
    </w:p>
    <w:p>
      <w:r>
        <w:t>a) Diện tích đất phát triển nhà ở: Tổng diện tích đất dự kiến khoảng 153.33 ha, tương ứng 63,25% Kế hoạch giai đoạn 2023-2025, trong đó:</w:t>
      </w:r>
    </w:p>
    <w:p>
      <w:r>
        <w:t>- Diện tích đất các dự án phát triển nhà ở đô thị là 10 6 ,88ha.</w:t>
      </w:r>
    </w:p>
    <w:p>
      <w:r>
        <w:t>- Diện tích đất các dự án phát triển nhà ở nông thôn là 46,45ha.</w:t>
      </w:r>
    </w:p>
    <w:p>
      <w:r>
        <w:t>b) Diện tích sàn nhà ở: Tổng diện tích sàn nhà ở dự kiến khoảng 2.143.000 m 2 , trong đó:</w:t>
      </w:r>
    </w:p>
    <w:p>
      <w:r>
        <w:t>- Diện tích sàn nhà ở đô thị là 1.177.000 m 2 ;</w:t>
      </w:r>
    </w:p>
    <w:p>
      <w:r>
        <w:t>- Diện tích sàn nhà ở nông thôn là 966.000 m 2 .</w:t>
      </w:r>
    </w:p>
    <w:p>
      <w:r>
        <w:t>(Danh mục chi tiết các dự án theo phụ lục s ố  08)</w:t>
      </w:r>
    </w:p>
    <w:p>
      <w:r>
        <w:t>3.4. Kế hoạch phát triển nhà ở huyện Đông Hưng</w:t>
      </w:r>
    </w:p>
    <w:p>
      <w:r>
        <w:t>Năm 2023 dự kiến phát triển 140 khu (bao gồm cả dự án phát triển nhà ở và các khu dân cư xen kẹp).</w:t>
      </w:r>
    </w:p>
    <w:p>
      <w:r>
        <w:t>a) Diện tích đất phát triển nhà ở: Tổng  d iện tích đất dự kiến khoảng 47,67ha, tương ứng 31,9% Kế hoạch giai đoạn 2023-2025, trong đó:</w:t>
      </w:r>
    </w:p>
    <w:p>
      <w:r>
        <w:t>- Diện tích đất các dự án phát triển nhà ở đô thị là  1 ,36ha.</w:t>
      </w:r>
    </w:p>
    <w:p>
      <w:r>
        <w:t>- Diện tích đất các dự án phát triển nhà ở nông thôn là 46,3 1 ha.</w:t>
      </w:r>
    </w:p>
    <w:p>
      <w:r>
        <w:t>b) Diện tích sàn nhà ở: Tổng diện tích sàn nhà ở dự kiến khoảng 668.000 m 2 , trong đó:</w:t>
      </w:r>
    </w:p>
    <w:p>
      <w:r>
        <w:t>- Diện tích sàn nhà ở đô thị là 41.000 m 2 .</w:t>
      </w:r>
    </w:p>
    <w:p>
      <w:r>
        <w:t>- Diện tích sàn nhà ở nông thôn là 627.000 m 2 .</w:t>
      </w:r>
    </w:p>
    <w:p>
      <w:r>
        <w:t>(Danh mục ch i  tiết các dự án theo phụ lục s ố  09)</w:t>
      </w:r>
    </w:p>
    <w:p>
      <w:r>
        <w:t>3.5. Kế hoạch phát triển nhà ở huyện Quỳnh Phụ</w:t>
      </w:r>
    </w:p>
    <w:p>
      <w:r>
        <w:t>Năm 2023 dự kiến phát triển 86 khu (bao gồm cả dự án phát triển nhà ở và các khu dân cư xen kẹp).</w:t>
      </w:r>
    </w:p>
    <w:p>
      <w:r>
        <w:t>a) Diện tích đất phát triển nhà ở: Tổng diện tích đất dự kiến khoảng 155,51ha, tương ứng 56,38% Kế hoạch giai đoạn 2023-2025, trong đó:</w:t>
      </w:r>
    </w:p>
    <w:p>
      <w:r>
        <w:t>- Diện tích đất các dự án phát triển nhà ở đô thị là 12,14ha.</w:t>
      </w:r>
    </w:p>
    <w:p>
      <w:r>
        <w:t>- Diện tích đất các dự án phát triển nhà ở nông thôn là 143,37ha.</w:t>
      </w:r>
    </w:p>
    <w:p>
      <w:r>
        <w:t>b) Diện tích sàn nhà ở: Tổng diện tích sàn dự kiến khoảng 2.026.000 m 2 , trong đó:</w:t>
      </w:r>
    </w:p>
    <w:p>
      <w:r>
        <w:t>- Diện tích sàn nhà ở đô thị là 152.000 m 2 .</w:t>
      </w:r>
    </w:p>
    <w:p>
      <w:r>
        <w:t>- Diện tích sàn nhà ở nông thôn là 1.874.000 m 2 .</w:t>
      </w:r>
    </w:p>
    <w:p>
      <w:r>
        <w:t>(Danh mục chi tiết các dự án theo phụ  l ục s ố  10)</w:t>
      </w:r>
    </w:p>
    <w:p>
      <w:r>
        <w:t>3.6. Kế hoạch phát triển nhà ở huyện Hưng Hà</w:t>
      </w:r>
    </w:p>
    <w:p>
      <w:r>
        <w:t>Năm 2023 dự kiến triển khai 63 khu dân cư mới (bao gồm cả dự án phát triển nhà ở và các khu dân cư xen kẹp).</w:t>
      </w:r>
    </w:p>
    <w:p>
      <w:r>
        <w:t>a) Diện tích đất phát triển nhà ở: Tổng diện tích đất dự kiến khoảng 76,93ha, tươ ng   ứng 39% Kế hoạch giai đoạn 2023-2025, trong đó:</w:t>
      </w:r>
    </w:p>
    <w:p>
      <w:r>
        <w:t>- Diện tích đất các dự án phát triển nhà ở đô thị là 22,22ha.</w:t>
      </w:r>
    </w:p>
    <w:p>
      <w:r>
        <w:t>- Diện tích đất phát triển nhà ở nông thôn là 54,7 1 ha.</w:t>
      </w:r>
    </w:p>
    <w:p>
      <w:r>
        <w:t>b) Diện tích sàn nhà ở: Tổng diện tích sàn dự kiến khoảng 631.000 m 2 . Trong đó:</w:t>
      </w:r>
    </w:p>
    <w:p>
      <w:r>
        <w:t>- Diện tích sàn nhà ở đô thị là 88.000 m 2 .</w:t>
      </w:r>
    </w:p>
    <w:p>
      <w:r>
        <w:t>- Diện tích sàn nhà ở nông thôn là: 543.000 m 2 .</w:t>
      </w:r>
    </w:p>
    <w:p>
      <w:r>
        <w:t>(Danh mục chi tiết các dự án theo phụ lục số 11)</w:t>
      </w:r>
    </w:p>
    <w:p>
      <w:r>
        <w:t>3.7. Kế hoạch phát triển nhà ở huyện Vũ Thư</w:t>
      </w:r>
    </w:p>
    <w:p>
      <w:r>
        <w:t>Năm 2023 dự kiến triển khai 87 khu đất ở (bao gồm cả dự án phát triển nhà ở và các khu dân cư xen kẹp).</w:t>
      </w:r>
    </w:p>
    <w:p>
      <w:r>
        <w:t>a) Diện tích đất phát triển nhà ở: Tổng diện tích đất dự kiến khoảng 42,72ha, tương ứng 28,7% Kế hoạch giai đoạn 2023-2025, trong đó:</w:t>
      </w:r>
    </w:p>
    <w:p>
      <w:r>
        <w:t>- Diện tích đất các dự án phát triển nhà ở đô thị là 1 1 ,91ha.</w:t>
      </w:r>
    </w:p>
    <w:p>
      <w:r>
        <w:t>- Diện tích đất phát triển nhà ở nông thôn là 30,8 1 ha.</w:t>
      </w:r>
    </w:p>
    <w:p>
      <w:r>
        <w:t>b) Diện tích sàn nhà ở: Tổng diện tích sàn dự kiến khoảng 928.000 m 2 , trong đó:</w:t>
      </w:r>
    </w:p>
    <w:p>
      <w:r>
        <w:t>- Diện tích sàn nhà ở đô thị là 374.000 m 2 .</w:t>
      </w:r>
    </w:p>
    <w:p>
      <w:r>
        <w:t>- Diện tích sàn nhà ở nông thôn là: 554.000 m 2 .</w:t>
      </w:r>
    </w:p>
    <w:p>
      <w:r>
        <w:t>(Danh mục chi tiết các dự án theo phụ lục s ố  12)</w:t>
      </w:r>
    </w:p>
    <w:p>
      <w:r>
        <w:t>3.8. Kế hoạch phát triển nhà ở huyện Tiền Hải</w:t>
      </w:r>
    </w:p>
    <w:p>
      <w:r>
        <w:t>Năm 2023 dự kiến triển khai 108 khu đất ở (bao gồm cả dự án phát triển nhà ở và các khu dân cư xen kẹp).</w:t>
      </w:r>
    </w:p>
    <w:p>
      <w:r>
        <w:t>a) Diện tích đất phát triển nhà ở: Tổng diện tích đất là 70,55ha, tương ứng 36,7% Kế hoạch giai đoạn 2021-2025, trong đó:</w:t>
      </w:r>
    </w:p>
    <w:p>
      <w:r>
        <w:t>- Diện tích đất các dự án phát triển nhà ở đô thị là 0,95ha.</w:t>
      </w:r>
    </w:p>
    <w:p>
      <w:r>
        <w:t>- Diện tích đất các dự án phát triển nhà ở nông thôn là 69,61ha.</w:t>
      </w:r>
    </w:p>
    <w:p>
      <w:r>
        <w:t>b) Diện tích sàn nhà ở: Tổng diện tích sàn nhà ở dự kiến khoảng 685.000 m 2 , trong đó:</w:t>
      </w:r>
    </w:p>
    <w:p>
      <w:r>
        <w:t>- Diện tích sàn nhà ở đô thị là 12.000 m 2 .</w:t>
      </w:r>
    </w:p>
    <w:p>
      <w:r>
        <w:t>- Diện tích sàn nhà ở nông thôn là 673.000 m 2 .</w:t>
      </w:r>
    </w:p>
    <w:p>
      <w:r>
        <w:t>(Danh mục chi tiết các dự án theo phụ lục số 13)</w:t>
      </w:r>
    </w:p>
    <w:p>
      <w:r>
        <w:t>4. Nguồn vốn thực hiện Kế hoạch phát triển nhà ở</w:t>
      </w:r>
    </w:p>
    <w:p>
      <w:r>
        <w:t>- Nhà ở thu nhập thấp, nhà ở công nhân: Xây dựng bằng nguồn vốn doanh nghiệp và một phần vốn hỗ trợ của nhà nước thông qua các cơ chế ưu đãi theo quy định và vốn huy động hợp pháp khác của doanh nghiệp.</w:t>
      </w:r>
    </w:p>
    <w:p>
      <w:r>
        <w:t>- Nhà ở thương mại: Xây dựng bằng nguồn vốn doanh nghiệp, vốn vay và vốn huy động hợp pháp khác của doanh nghiệp.</w:t>
      </w:r>
    </w:p>
    <w:p>
      <w:r>
        <w:t>- Nhà ở do người dân tự xây dựng: Xây dựng bằng vốn tự có của người dân v à  vốn người dân huy động (vay, mượn, th ế  chấp...)</w:t>
      </w:r>
    </w:p>
    <w:p>
      <w:r>
        <w:t>- Nhà ở cho các hộ gia đình chính sách theo các Chương trình hỗ trợ của Chính phủ: Xây dựng bằng vốn hỗ trợ của Trung ương, vốn vay Ngân hàng Chính sách xã hội, vốn hỗ trợ c ủ a tỉnh, vốn hỗ trợ từ gia đình, dòng họ và phần vốn tự có của người dân.</w:t>
      </w:r>
    </w:p>
    <w:p>
      <w:r>
        <w:t>III. Tổ chức thực hiện và trách nhiệm của các cơ quan liên quan</w:t>
      </w:r>
    </w:p>
    <w:p>
      <w:r>
        <w:t>Nội dung tổ chức thực hiện và  tr ách nhiệm của các sở, ban, ngành, Ủy ban nhân dân các cấp được quy định cụ thể tại Kế hoạch phát triển nhà ở  t rong đó tập trung triển khai, thực hiện chỉ tiêu trong Kế hoạch phát triển nhà ở 5 năm, hàng năm để đảm bảo hoàn thành các chỉ tiêu phát triển nhà ở Chương trình đặt ra.</w:t>
      </w:r>
    </w:p>
    <w:p>
      <w:r>
        <w:t>Các Sở, ngành, Ủy ban nhân dân huyện, thành phố và các đơn vị liên quan, chủ đầu tư các dự án phát triển nhà ở căn cứ chức năng, nhiệm vụ triển khai thực hiện Kế hoạch phát triển nhà ở 5 năm và năm 2023 đảm bảo các quy định của nhà nước, quy định của tỉnh</w:t>
      </w:r>
    </w:p>
    <w:p>
      <w:r>
        <w:t>Trong quá trình tổ chức thực hiện, thủ trưởng các Sở, ban, ngành, Chủ tịch Ủy ban nhân dân huyện, thành phố chủ động đề xuất với Ủy ban nhân dân tỉnh (qua Sở Xây dựng) những nội dung cần thiết để kịp thời chỉ đạo thực hiện đạt kết quả cao Kế hoạch phát triển nhà ở của tỉnh.</w:t>
      </w:r>
    </w:p>
    <w:p>
      <w:r>
        <w:t>Điều 2.  Sở Xây dựng chịu trách nhiệm toàn diện trước pháp luật về tính chính xác của các tài liệu, số liệu, nội dung trình thẩm định, phê duyệt; phối hợp với các Sở, ngành, đơn vị liên quan và Ủy ban nhân dân huyện, thành phố tổ chức triển khai thực hiện nội dung Kế hoạch đã được phê duyệt bảo đảm theo đúng quy định của pháp luật.</w:t>
      </w:r>
    </w:p>
    <w:p>
      <w:r>
        <w:t>Điều 3.  Quyết định có hiệu lực kể từ ngày ký.</w:t>
      </w:r>
    </w:p>
    <w:p>
      <w:r>
        <w:t>Chánh Văn phòng Ủy ban nhân dân tỉnh; Giám đốc các Sở: Xây dựng, Tài nguyên và Môi trường, Kế hoạch và Đầu tư, Tài chính, Giao thông Vận tải, Nội vụ, Lao động - Thương binh và Xã hội; Trưởng ban Ban Quản lý Khu kinh tế và các Khu công nghiệp tỉnh; Chủ tịch Ủy ban nhân dân huyện, thành phố; Thủ trưởng các Sở, ngành, đơn vị và các chủ đầu tư dự án liên quan chịu  tr ách nhiệm thi hành Quyết định này./.</w:t>
      </w:r>
    </w:p>
    <w:p>
      <w:r>
        <w:t>Nơi nhận:</w:t>
      </w:r>
    </w:p>
    <w:p>
      <w:r>
        <w:t>- Như Điều 3;</w:t>
      </w:r>
    </w:p>
    <w:p>
      <w:r>
        <w:t>- Các Bộ: Xây dựng, Tài nguyên và Môi trường, Tài chính, Kế hoạch &amp; Đầu tư; LĐ-TB&amp;XH;</w:t>
      </w:r>
    </w:p>
    <w:p>
      <w:r>
        <w:t>- Chủ tịch, các PCT UBND tỉnh;</w:t>
      </w:r>
    </w:p>
    <w:p>
      <w:r>
        <w:t>- Báo TB; Công báo; Cổng thông tin đi ệ n tử TB;</w:t>
      </w:r>
    </w:p>
    <w:p>
      <w:r>
        <w:t>- Các phòng: KT, TH, NNTNMT, KGVX;</w:t>
      </w:r>
    </w:p>
    <w:p>
      <w:r>
        <w:t>- Lưu: VT, CTXDGT.</w:t>
      </w:r>
    </w:p>
    <w:p>
      <w:r>
        <w:t>TM. ỦY BAN NHÂN DÂN</w:t>
      </w:r>
    </w:p>
    <w:p>
      <w:r>
        <w:t>KT. CHỦ TỊCH</w:t>
      </w:r>
    </w:p>
    <w:p>
      <w:r>
        <w:t>PHÓ CHỦ TỊCH</w:t>
      </w:r>
    </w:p>
    <w:p>
      <w:r>
        <w:t>Nguyễn  Quang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