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1637/QĐ-UBND năm 2023 điều chỉnh quy hoạch sử dụng đất huyện Phú Bình, tỉnh Thái Nguyên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1637/QĐ-UBND</w:t>
      </w:r>
    </w:p>
    <w:p>
      <w:r>
        <w:t>Thái Nguyên, ngày 14 tháng 7 năm 2023</w:t>
      </w:r>
    </w:p>
    <w:p>
      <w:r>
        <w:t>QUYẾT ĐỊNH</w:t>
      </w:r>
    </w:p>
    <w:p>
      <w:r>
        <w:t>VỀ VIỆC ĐIỀU CHỈNH QUY HOẠCH SỬ DỤNG ĐẤT HUYỆN PHÚ BÌNH THỜI KỲ 2021-2030</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Quyết định số 222/QĐ-TTg ngày 14 tháng 3 năm 2023 của Thủ tướng Chính phủ phê duyệt Quy hoạch tỉnh Thái Nguyên thời kỳ 2021 -2030,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2724/QĐ-UBND ngày 20/8/2021 của Ủy ban nhân dân tỉnh về phê duyệt quy hoạch sử dụng đất huyện Phú Bình thời kỳ 2021-2030;</w:t>
      </w:r>
    </w:p>
    <w:p>
      <w:r>
        <w:t>Căn cứ Quyết định số 578/QĐ-UBND ngày 23/3/2023 của Ủy ban nhân dân tỉnh Thái Nguyên phân bổ chỉ tiêu quy hoạch sử dụng đất thời kỳ 2021-2030 cho các huyện, thành phố trên địa bàn tỉnh Thái Nguyên;</w:t>
      </w:r>
    </w:p>
    <w:p>
      <w:r>
        <w:t>Theo đề nghị của Giám đốc Sở Tài nguyên và Môi trường tại Tờ trình số 366/TTr-STNMT ngày 03 tháng 7 năm 2023.</w:t>
      </w:r>
    </w:p>
    <w:p>
      <w:r>
        <w:t>QUYẾT ĐỊNH:</w:t>
      </w:r>
    </w:p>
    <w:p>
      <w:r>
        <w:t>Điều 1.  Phê duyệt điều chỉnh quy hoạch sử dụng đất huyện Phú Bình thời kỳ 2021-2030 với các nội dung chủ yếu như sau:</w:t>
      </w:r>
    </w:p>
    <w:p>
      <w:r>
        <w:t>1. Nội dung phương án điều chỉnh quy hoạch sử dụng đất thời kỳ 2021 -2030</w:t>
      </w:r>
    </w:p>
    <w:p>
      <w:r>
        <w:t>1.1. Diện tích, cơ cấu các loại đất  (Chi tiết tại biểu số 01 kèm theo).</w:t>
      </w:r>
    </w:p>
    <w:p>
      <w:r>
        <w:t>1.2. Diện tích chuyển mục đích sử dụng đất  (Chi tiết tại biểu số 02 kèm theo).</w:t>
      </w:r>
    </w:p>
    <w:p>
      <w:r>
        <w:t>1.3. Diện tích đất chưa sử dụng đưa vào sử dụng cho các mục đích  (Chi tiết tại biểu số 03 kèm theo).</w:t>
      </w:r>
    </w:p>
    <w:p>
      <w:r>
        <w:t>2. Vị trí, diện tích các khu vực đất phải chuyển mục đích sử dụng được xác định theo bản đồ điều chỉnh quy hoạch sử dụng đất huyện Phú Bình thời kỳ 2021-2030 tỷ lệ 1/25.000, Báo cáo thuyết minh tổng hợp điều chỉnh quy hoạch sử dụng đất huyện Phú Bình thời kỳ 2021-2030.</w:t>
      </w:r>
    </w:p>
    <w:p>
      <w:r>
        <w:t>Điều 2.  Căn cứ vào Điều 1 của Quyết định này, Ủy ban nhân dân huyện Phú Bình có trách nhiệm:</w:t>
      </w:r>
    </w:p>
    <w:p>
      <w:r>
        <w:t>1. Công bố công khai điều chỉnh quy hoạch sử dụng đất huyện Phú Bình thời kỳ 2021-2030 theo đúng quy định của pháp luật về đất đai;</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sử dụng đất</w:t>
      </w:r>
    </w:p>
    <w:p>
      <w:r>
        <w:t>Điều 3.  Chánh Văn phòng Ủy ban nhân dân tỉnh, Giám đốc Sở Tài nguyên và Môi trường, Chủ tịch Ủy ban nhân dân huyện Phú Bình và tổ chức cá nhân có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Thuat.QĐ/T7/2023</w:t>
      </w:r>
    </w:p>
    <w:p>
      <w:r>
        <w:t>TM. ỦY BAN NHÂN DÂN</w:t>
      </w:r>
    </w:p>
    <w:p>
      <w:r>
        <w:t>KT. CHỦ TỊCH</w:t>
      </w:r>
    </w:p>
    <w:p>
      <w:r>
        <w:t>PHÓ CHỦ TỊCH</w:t>
      </w:r>
    </w:p>
    <w:p>
      <w:r>
        <w:t>Lê Quang Tiến</w:t>
      </w:r>
    </w:p>
    <w:p>
      <w:r>
        <w:t>Biểu số 01. DIỆN TÍCH, CƠ CẤU CÁC LOẠI ĐẤT</w:t>
      </w:r>
    </w:p>
    <w:p>
      <w:r>
        <w:t>(Kèm theo Quyết định số: 1637/QĐ-UBND ngày 14 tháng 07 năm 2023 của Ủy ban nhân dân tỉnh Thái Nguyên)</w:t>
      </w:r>
    </w:p>
    <w:p>
      <w:r>
        <w:t>STT</w:t>
      </w:r>
    </w:p>
    <w:p>
      <w:r>
        <w:t>Chỉ tiêu sử dụng đất</w:t>
      </w:r>
    </w:p>
    <w:p>
      <w:r>
        <w:t>Hiện trạng năm 2020</w:t>
      </w:r>
    </w:p>
    <w:p>
      <w:r>
        <w:t>Điều chỉnh quy hoạch đến năm 2030</w:t>
      </w:r>
    </w:p>
    <w:p>
      <w:r>
        <w:t>Diện tích (ha)</w:t>
      </w:r>
    </w:p>
    <w:p>
      <w:r>
        <w:t>Cơ cấu (%)</w:t>
      </w:r>
    </w:p>
    <w:p>
      <w:r>
        <w:t>Cấp tỉnh phân bổ</w:t>
      </w:r>
    </w:p>
    <w:p>
      <w:r>
        <w:t>Cấp huyện xác định, xác định bổ sung</w:t>
      </w:r>
    </w:p>
    <w:p>
      <w:r>
        <w:t>Tổng số</w:t>
      </w:r>
    </w:p>
    <w:p>
      <w:r>
        <w:t>Diện tích (ha)</w:t>
      </w:r>
    </w:p>
    <w:p>
      <w:r>
        <w:t>Cơ cấu (%)</w:t>
      </w:r>
    </w:p>
    <w:p>
      <w:r>
        <w:t>(1)</w:t>
      </w:r>
    </w:p>
    <w:p>
      <w:r>
        <w:t>(2)</w:t>
      </w:r>
    </w:p>
    <w:p>
      <w:r>
        <w:t>(3)</w:t>
      </w:r>
    </w:p>
    <w:p>
      <w:r>
        <w:t>(4)</w:t>
      </w:r>
    </w:p>
    <w:p>
      <w:r>
        <w:t>(5)</w:t>
      </w:r>
    </w:p>
    <w:p>
      <w:r>
        <w:t>(6)</w:t>
      </w:r>
    </w:p>
    <w:p>
      <w:r>
        <w:t>(7)</w:t>
      </w:r>
    </w:p>
    <w:p>
      <w:r>
        <w:t>(8)</w:t>
      </w:r>
    </w:p>
    <w:p>
      <w:r>
        <w:t>TỔNG DIỆN TÍCH TỰ NHIÊN</w:t>
      </w:r>
    </w:p>
    <w:p>
      <w:r>
        <w:t>24.138,99</w:t>
      </w:r>
    </w:p>
    <w:p>
      <w:r>
        <w:t>100,00</w:t>
      </w:r>
    </w:p>
    <w:p>
      <w:r>
        <w:t>24.138,99</w:t>
      </w:r>
    </w:p>
    <w:p>
      <w:r>
        <w:t>24.138,99</w:t>
      </w:r>
    </w:p>
    <w:p>
      <w:r>
        <w:t>100,00</w:t>
      </w:r>
    </w:p>
    <w:p>
      <w:r>
        <w:t>1</w:t>
      </w:r>
    </w:p>
    <w:p>
      <w:r>
        <w:t>Đất nông nghiệp</w:t>
      </w:r>
    </w:p>
    <w:p>
      <w:r>
        <w:t>19.798,22</w:t>
      </w:r>
    </w:p>
    <w:p>
      <w:r>
        <w:t>82,02</w:t>
      </w:r>
    </w:p>
    <w:p>
      <w:r>
        <w:t>16.218,61</w:t>
      </w:r>
    </w:p>
    <w:p>
      <w:r>
        <w:t>16.218,61</w:t>
      </w:r>
    </w:p>
    <w:p>
      <w:r>
        <w:t>67,19</w:t>
      </w:r>
    </w:p>
    <w:p>
      <w:r>
        <w:t>Trong đó:</w:t>
      </w:r>
    </w:p>
    <w:p>
      <w:r>
        <w:t>1.1</w:t>
      </w:r>
    </w:p>
    <w:p>
      <w:r>
        <w:t>Đất trồng lúa</w:t>
      </w:r>
    </w:p>
    <w:p>
      <w:r>
        <w:t>7.092,45</w:t>
      </w:r>
    </w:p>
    <w:p>
      <w:r>
        <w:t>35,82</w:t>
      </w:r>
    </w:p>
    <w:p>
      <w:r>
        <w:t>5.383,37</w:t>
      </w:r>
    </w:p>
    <w:p>
      <w:r>
        <w:t>5.383,37</w:t>
      </w:r>
    </w:p>
    <w:p>
      <w:r>
        <w:t>33,19</w:t>
      </w:r>
    </w:p>
    <w:p>
      <w:r>
        <w:t>Trong đó: Đất chuyên trồng lúa nước</w:t>
      </w:r>
    </w:p>
    <w:p>
      <w:r>
        <w:t>5.248,63</w:t>
      </w:r>
    </w:p>
    <w:p>
      <w:r>
        <w:t>74,00</w:t>
      </w:r>
    </w:p>
    <w:p>
      <w:r>
        <w:t>3.998,08</w:t>
      </w:r>
    </w:p>
    <w:p>
      <w:r>
        <w:t>3.998,08</w:t>
      </w:r>
    </w:p>
    <w:p>
      <w:r>
        <w:t>74,27</w:t>
      </w:r>
    </w:p>
    <w:p>
      <w:r>
        <w:t>1.2</w:t>
      </w:r>
    </w:p>
    <w:p>
      <w:r>
        <w:t>Đất trồng cây hàng năm khác</w:t>
      </w:r>
    </w:p>
    <w:p>
      <w:r>
        <w:t>2.069,32</w:t>
      </w:r>
    </w:p>
    <w:p>
      <w:r>
        <w:t>10,45</w:t>
      </w:r>
    </w:p>
    <w:p>
      <w:r>
        <w:t>1.905,84</w:t>
      </w:r>
    </w:p>
    <w:p>
      <w:r>
        <w:t>1.905,84</w:t>
      </w:r>
    </w:p>
    <w:p>
      <w:r>
        <w:t>11,75</w:t>
      </w:r>
    </w:p>
    <w:p>
      <w:r>
        <w:t>1.3</w:t>
      </w:r>
    </w:p>
    <w:p>
      <w:r>
        <w:t>Đất trồng cây lâu năm</w:t>
      </w:r>
    </w:p>
    <w:p>
      <w:r>
        <w:t>4.521,74</w:t>
      </w:r>
    </w:p>
    <w:p>
      <w:r>
        <w:t>22,84</w:t>
      </w:r>
    </w:p>
    <w:p>
      <w:r>
        <w:t>4.796,76</w:t>
      </w:r>
    </w:p>
    <w:p>
      <w:r>
        <w:t>4.796,76</w:t>
      </w:r>
    </w:p>
    <w:p>
      <w:r>
        <w:t>29,58</w:t>
      </w:r>
    </w:p>
    <w:p>
      <w:r>
        <w:t>1.4</w:t>
      </w:r>
    </w:p>
    <w:p>
      <w:r>
        <w:t>Đất rừng sản xuất</w:t>
      </w:r>
    </w:p>
    <w:p>
      <w:r>
        <w:t>5.540,64</w:t>
      </w:r>
    </w:p>
    <w:p>
      <w:r>
        <w:t>27,99</w:t>
      </w:r>
    </w:p>
    <w:p>
      <w:r>
        <w:t>3.253,40</w:t>
      </w:r>
    </w:p>
    <w:p>
      <w:r>
        <w:t>3.253,40</w:t>
      </w:r>
    </w:p>
    <w:p>
      <w:r>
        <w:t>20,06</w:t>
      </w:r>
    </w:p>
    <w:p>
      <w:r>
        <w:t>1.5</w:t>
      </w:r>
    </w:p>
    <w:p>
      <w:r>
        <w:t>Đất nuôi trồng thủy sản</w:t>
      </w:r>
    </w:p>
    <w:p>
      <w:r>
        <w:t>508,67</w:t>
      </w:r>
    </w:p>
    <w:p>
      <w:r>
        <w:t>2,57</w:t>
      </w:r>
    </w:p>
    <w:p>
      <w:r>
        <w:t>515,91</w:t>
      </w:r>
    </w:p>
    <w:p>
      <w:r>
        <w:t>515,91</w:t>
      </w:r>
    </w:p>
    <w:p>
      <w:r>
        <w:t>3,18</w:t>
      </w:r>
    </w:p>
    <w:p>
      <w:r>
        <w:t>1.6</w:t>
      </w:r>
    </w:p>
    <w:p>
      <w:r>
        <w:t>Đất nông nghiệp khác</w:t>
      </w:r>
    </w:p>
    <w:p>
      <w:r>
        <w:t>65,40</w:t>
      </w:r>
    </w:p>
    <w:p>
      <w:r>
        <w:t>0,33</w:t>
      </w:r>
    </w:p>
    <w:p>
      <w:r>
        <w:t>363,33</w:t>
      </w:r>
    </w:p>
    <w:p>
      <w:r>
        <w:t>363,33</w:t>
      </w:r>
    </w:p>
    <w:p>
      <w:r>
        <w:t>2,24</w:t>
      </w:r>
    </w:p>
    <w:p>
      <w:r>
        <w:t>2</w:t>
      </w:r>
    </w:p>
    <w:p>
      <w:r>
        <w:t>Đất phi nông nghiệp</w:t>
      </w:r>
    </w:p>
    <w:p>
      <w:r>
        <w:t>4.338,36</w:t>
      </w:r>
    </w:p>
    <w:p>
      <w:r>
        <w:t>17,97</w:t>
      </w:r>
    </w:p>
    <w:p>
      <w:r>
        <w:t>7.919,54</w:t>
      </w:r>
    </w:p>
    <w:p>
      <w:r>
        <w:t>7.919,54</w:t>
      </w:r>
    </w:p>
    <w:p>
      <w:r>
        <w:t>32,81</w:t>
      </w:r>
    </w:p>
    <w:p>
      <w:r>
        <w:t>Trong đó:</w:t>
      </w:r>
    </w:p>
    <w:p>
      <w:r>
        <w:t>2.1</w:t>
      </w:r>
    </w:p>
    <w:p>
      <w:r>
        <w:t>Đất quốc phòng</w:t>
      </w:r>
    </w:p>
    <w:p>
      <w:r>
        <w:t>133,99</w:t>
      </w:r>
    </w:p>
    <w:p>
      <w:r>
        <w:t>3,09</w:t>
      </w:r>
    </w:p>
    <w:p>
      <w:r>
        <w:t>230,50</w:t>
      </w:r>
    </w:p>
    <w:p>
      <w:r>
        <w:t>230,50</w:t>
      </w:r>
    </w:p>
    <w:p>
      <w:r>
        <w:t>2,91</w:t>
      </w:r>
    </w:p>
    <w:p>
      <w:r>
        <w:t>2.2</w:t>
      </w:r>
    </w:p>
    <w:p>
      <w:r>
        <w:t>Đất an ninh</w:t>
      </w:r>
    </w:p>
    <w:p>
      <w:r>
        <w:t>0,90</w:t>
      </w:r>
    </w:p>
    <w:p>
      <w:r>
        <w:t>0,02</w:t>
      </w:r>
    </w:p>
    <w:p>
      <w:r>
        <w:t>9,04</w:t>
      </w:r>
    </w:p>
    <w:p>
      <w:r>
        <w:t>9,04</w:t>
      </w:r>
    </w:p>
    <w:p>
      <w:r>
        <w:t>0,11</w:t>
      </w:r>
    </w:p>
    <w:p>
      <w:r>
        <w:t>2.3</w:t>
      </w:r>
    </w:p>
    <w:p>
      <w:r>
        <w:t>Đất khu công nghiệp</w:t>
      </w:r>
    </w:p>
    <w:p>
      <w:r>
        <w:t>135,54</w:t>
      </w:r>
    </w:p>
    <w:p>
      <w:r>
        <w:t>3,12</w:t>
      </w:r>
    </w:p>
    <w:p>
      <w:r>
        <w:t>1.450,72</w:t>
      </w:r>
    </w:p>
    <w:p>
      <w:r>
        <w:t>1.450,72</w:t>
      </w:r>
    </w:p>
    <w:p>
      <w:r>
        <w:t>18,32</w:t>
      </w:r>
    </w:p>
    <w:p>
      <w:r>
        <w:t>2.4</w:t>
      </w:r>
    </w:p>
    <w:p>
      <w:r>
        <w:t>Đất cụm công nghiệp</w:t>
      </w:r>
    </w:p>
    <w:p>
      <w:r>
        <w:t>54,63</w:t>
      </w:r>
    </w:p>
    <w:p>
      <w:r>
        <w:t>1,26</w:t>
      </w:r>
    </w:p>
    <w:p>
      <w:r>
        <w:t>519,96</w:t>
      </w:r>
    </w:p>
    <w:p>
      <w:r>
        <w:t>519,96</w:t>
      </w:r>
    </w:p>
    <w:p>
      <w:r>
        <w:t>6,57</w:t>
      </w:r>
    </w:p>
    <w:p>
      <w:r>
        <w:t>2.5</w:t>
      </w:r>
    </w:p>
    <w:p>
      <w:r>
        <w:t>Đất thương mại, dịch vụ</w:t>
      </w:r>
    </w:p>
    <w:p>
      <w:r>
        <w:t>12,22</w:t>
      </w:r>
    </w:p>
    <w:p>
      <w:r>
        <w:t>0,28</w:t>
      </w:r>
    </w:p>
    <w:p>
      <w:r>
        <w:t>112,69</w:t>
      </w:r>
    </w:p>
    <w:p>
      <w:r>
        <w:t>112,69</w:t>
      </w:r>
    </w:p>
    <w:p>
      <w:r>
        <w:t>1,42</w:t>
      </w:r>
    </w:p>
    <w:p>
      <w:r>
        <w:t>2.6</w:t>
      </w:r>
    </w:p>
    <w:p>
      <w:r>
        <w:t>Đất cơ sở sản xuất phi nông nghiệp</w:t>
      </w:r>
    </w:p>
    <w:p>
      <w:r>
        <w:t>23,34</w:t>
      </w:r>
    </w:p>
    <w:p>
      <w:r>
        <w:t>0,54</w:t>
      </w:r>
    </w:p>
    <w:p>
      <w:r>
        <w:t>34,49</w:t>
      </w:r>
    </w:p>
    <w:p>
      <w:r>
        <w:t>34,49</w:t>
      </w:r>
    </w:p>
    <w:p>
      <w:r>
        <w:t>0,44</w:t>
      </w:r>
    </w:p>
    <w:p>
      <w:r>
        <w:t>2.7</w:t>
      </w:r>
    </w:p>
    <w:p>
      <w:r>
        <w:t>Đất sản xuất vật liệu xây dựng, làm đồ gốm</w:t>
      </w:r>
    </w:p>
    <w:p>
      <w:r>
        <w:t>68,01</w:t>
      </w:r>
    </w:p>
    <w:p>
      <w:r>
        <w:t>1,57</w:t>
      </w:r>
    </w:p>
    <w:p>
      <w:r>
        <w:t>334,10</w:t>
      </w:r>
    </w:p>
    <w:p>
      <w:r>
        <w:t>334,10</w:t>
      </w:r>
    </w:p>
    <w:p>
      <w:r>
        <w:t>334,10</w:t>
      </w:r>
    </w:p>
    <w:p>
      <w:r>
        <w:t>4,22</w:t>
      </w:r>
    </w:p>
    <w:p>
      <w:r>
        <w:t>2.8</w:t>
      </w:r>
    </w:p>
    <w:p>
      <w:r>
        <w:t>Đất phát triển hạ tầng cấp quốc gia, cấp tỉnh, cấp huyện, cấp xã</w:t>
      </w:r>
    </w:p>
    <w:p>
      <w:r>
        <w:t>2.020,84</w:t>
      </w:r>
    </w:p>
    <w:p>
      <w:r>
        <w:t>46,58</w:t>
      </w:r>
    </w:p>
    <w:p>
      <w:r>
        <w:t>2.748,73</w:t>
      </w:r>
    </w:p>
    <w:p>
      <w:r>
        <w:t>2.748,73</w:t>
      </w:r>
    </w:p>
    <w:p>
      <w:r>
        <w:t>34,71</w:t>
      </w:r>
    </w:p>
    <w:p>
      <w:r>
        <w:t>Trong đó:</w:t>
      </w:r>
    </w:p>
    <w:p>
      <w:r>
        <w:t>Đất giao thông</w:t>
      </w:r>
    </w:p>
    <w:p>
      <w:r>
        <w:t>1.261,51</w:t>
      </w:r>
    </w:p>
    <w:p>
      <w:r>
        <w:t>62,43</w:t>
      </w:r>
    </w:p>
    <w:p>
      <w:r>
        <w:t>1.673,71</w:t>
      </w:r>
    </w:p>
    <w:p>
      <w:r>
        <w:t>1.673,71</w:t>
      </w:r>
    </w:p>
    <w:p>
      <w:r>
        <w:t>60,89</w:t>
      </w:r>
    </w:p>
    <w:p>
      <w:r>
        <w:t>Đất thủy lợi</w:t>
      </w:r>
    </w:p>
    <w:p>
      <w:r>
        <w:t>439,95</w:t>
      </w:r>
    </w:p>
    <w:p>
      <w:r>
        <w:t>21,77</w:t>
      </w:r>
    </w:p>
    <w:p>
      <w:r>
        <w:t>444,33</w:t>
      </w:r>
    </w:p>
    <w:p>
      <w:r>
        <w:t>444,33</w:t>
      </w:r>
    </w:p>
    <w:p>
      <w:r>
        <w:t>16,16</w:t>
      </w:r>
    </w:p>
    <w:p>
      <w:r>
        <w:t>Đất xây dựng cơ sở văn hóa</w:t>
      </w:r>
    </w:p>
    <w:p>
      <w:r>
        <w:t>35,04</w:t>
      </w:r>
    </w:p>
    <w:p>
      <w:r>
        <w:t>1,73</w:t>
      </w:r>
    </w:p>
    <w:p>
      <w:r>
        <w:t>62,34</w:t>
      </w:r>
    </w:p>
    <w:p>
      <w:r>
        <w:t>62,34</w:t>
      </w:r>
    </w:p>
    <w:p>
      <w:r>
        <w:t>2,27</w:t>
      </w:r>
    </w:p>
    <w:p>
      <w:r>
        <w:t>Đất xây dựng cơ sở y tế</w:t>
      </w:r>
    </w:p>
    <w:p>
      <w:r>
        <w:t>59,98</w:t>
      </w:r>
    </w:p>
    <w:p>
      <w:r>
        <w:t>2,97</w:t>
      </w:r>
    </w:p>
    <w:p>
      <w:r>
        <w:t>84,49</w:t>
      </w:r>
    </w:p>
    <w:p>
      <w:r>
        <w:t>84,49</w:t>
      </w:r>
    </w:p>
    <w:p>
      <w:r>
        <w:t>3,07</w:t>
      </w:r>
    </w:p>
    <w:p>
      <w:r>
        <w:t>Đất xây dựng cơ sở giáo dục và đào tạo</w:t>
      </w:r>
    </w:p>
    <w:p>
      <w:r>
        <w:t>58,30</w:t>
      </w:r>
    </w:p>
    <w:p>
      <w:r>
        <w:t>2,89</w:t>
      </w:r>
    </w:p>
    <w:p>
      <w:r>
        <w:t>80,10</w:t>
      </w:r>
    </w:p>
    <w:p>
      <w:r>
        <w:t>80,10</w:t>
      </w:r>
    </w:p>
    <w:p>
      <w:r>
        <w:t>2,91</w:t>
      </w:r>
    </w:p>
    <w:p>
      <w:r>
        <w:t>Đất xây dựng cơ sở thể dục thể thao</w:t>
      </w:r>
    </w:p>
    <w:p>
      <w:r>
        <w:t>20,98</w:t>
      </w:r>
    </w:p>
    <w:p>
      <w:r>
        <w:t>1,04</w:t>
      </w:r>
    </w:p>
    <w:p>
      <w:r>
        <w:t>118,07</w:t>
      </w:r>
    </w:p>
    <w:p>
      <w:r>
        <w:t>118,07</w:t>
      </w:r>
    </w:p>
    <w:p>
      <w:r>
        <w:t>4,30</w:t>
      </w:r>
    </w:p>
    <w:p>
      <w:r>
        <w:t>Đất công trình năng lượng</w:t>
      </w:r>
    </w:p>
    <w:p>
      <w:r>
        <w:t>1,75</w:t>
      </w:r>
    </w:p>
    <w:p>
      <w:r>
        <w:t>0,09</w:t>
      </w:r>
    </w:p>
    <w:p>
      <w:r>
        <w:t>60,51</w:t>
      </w:r>
    </w:p>
    <w:p>
      <w:r>
        <w:t>60,51</w:t>
      </w:r>
    </w:p>
    <w:p>
      <w:r>
        <w:t>2,20</w:t>
      </w:r>
    </w:p>
    <w:p>
      <w:r>
        <w:t>Đất công trình bưu chính, viễn thông</w:t>
      </w:r>
    </w:p>
    <w:p>
      <w:r>
        <w:t>0,81</w:t>
      </w:r>
    </w:p>
    <w:p>
      <w:r>
        <w:t>0,04</w:t>
      </w:r>
    </w:p>
    <w:p>
      <w:r>
        <w:t>30,81</w:t>
      </w:r>
    </w:p>
    <w:p>
      <w:r>
        <w:t>30,81</w:t>
      </w:r>
    </w:p>
    <w:p>
      <w:r>
        <w:t>1,12</w:t>
      </w:r>
    </w:p>
    <w:p>
      <w:r>
        <w:t>Đất cơ sở tôn giáo</w:t>
      </w:r>
    </w:p>
    <w:p>
      <w:r>
        <w:t>32,57</w:t>
      </w:r>
    </w:p>
    <w:p>
      <w:r>
        <w:t>1,61</w:t>
      </w:r>
    </w:p>
    <w:p>
      <w:r>
        <w:t>33,89</w:t>
      </w:r>
    </w:p>
    <w:p>
      <w:r>
        <w:t>33,89</w:t>
      </w:r>
    </w:p>
    <w:p>
      <w:r>
        <w:t>1,23</w:t>
      </w:r>
    </w:p>
    <w:p>
      <w:r>
        <w:t>Đất làm nghĩa trang, nghĩa địa, nhà tang lễ, nhà hỏa táng</w:t>
      </w:r>
    </w:p>
    <w:p>
      <w:r>
        <w:t>103,57</w:t>
      </w:r>
    </w:p>
    <w:p>
      <w:r>
        <w:t>5,13</w:t>
      </w:r>
    </w:p>
    <w:p>
      <w:r>
        <w:t>143,89</w:t>
      </w:r>
    </w:p>
    <w:p>
      <w:r>
        <w:t>143,89</w:t>
      </w:r>
    </w:p>
    <w:p>
      <w:r>
        <w:t>5,23</w:t>
      </w:r>
    </w:p>
    <w:p>
      <w:r>
        <w:t>Đất chợ</w:t>
      </w:r>
    </w:p>
    <w:p>
      <w:r>
        <w:t>5,03</w:t>
      </w:r>
    </w:p>
    <w:p>
      <w:r>
        <w:t>0,25</w:t>
      </w:r>
    </w:p>
    <w:p>
      <w:r>
        <w:t>15,24</w:t>
      </w:r>
    </w:p>
    <w:p>
      <w:r>
        <w:t>15,24</w:t>
      </w:r>
    </w:p>
    <w:p>
      <w:r>
        <w:t>0,55</w:t>
      </w:r>
    </w:p>
    <w:p>
      <w:r>
        <w:t>Đất xây dựng công trình sự nghiệp khác</w:t>
      </w:r>
    </w:p>
    <w:p>
      <w:r>
        <w:t>1,35</w:t>
      </w:r>
    </w:p>
    <w:p>
      <w:r>
        <w:t>1,35</w:t>
      </w:r>
    </w:p>
    <w:p>
      <w:r>
        <w:t>1,35</w:t>
      </w:r>
    </w:p>
    <w:p>
      <w:r>
        <w:t>0,05</w:t>
      </w:r>
    </w:p>
    <w:p>
      <w:r>
        <w:t>2.9</w:t>
      </w:r>
    </w:p>
    <w:p>
      <w:r>
        <w:t>Đất xây dựng kho dự trữ quốc gia</w:t>
      </w:r>
    </w:p>
    <w:p>
      <w:r>
        <w:t>4,74</w:t>
      </w:r>
    </w:p>
    <w:p>
      <w:r>
        <w:t>4,74</w:t>
      </w:r>
    </w:p>
    <w:p>
      <w:r>
        <w:t>0,06</w:t>
      </w:r>
    </w:p>
    <w:p>
      <w:r>
        <w:t>2.10</w:t>
      </w:r>
    </w:p>
    <w:p>
      <w:r>
        <w:t>Đất có di tích lịch sử - văn hóa</w:t>
      </w:r>
    </w:p>
    <w:p>
      <w:r>
        <w:t>3,00</w:t>
      </w:r>
    </w:p>
    <w:p>
      <w:r>
        <w:t>0,07</w:t>
      </w:r>
    </w:p>
    <w:p>
      <w:r>
        <w:t>37,00</w:t>
      </w:r>
    </w:p>
    <w:p>
      <w:r>
        <w:t>37,00</w:t>
      </w:r>
    </w:p>
    <w:p>
      <w:r>
        <w:t>0,47</w:t>
      </w:r>
    </w:p>
    <w:p>
      <w:r>
        <w:t>2.11</w:t>
      </w:r>
    </w:p>
    <w:p>
      <w:r>
        <w:t>Đất bãi thải, xử lý chất thải</w:t>
      </w:r>
    </w:p>
    <w:p>
      <w:r>
        <w:t>7,31</w:t>
      </w:r>
    </w:p>
    <w:p>
      <w:r>
        <w:t>0,17</w:t>
      </w:r>
    </w:p>
    <w:p>
      <w:r>
        <w:t>64,39</w:t>
      </w:r>
    </w:p>
    <w:p>
      <w:r>
        <w:t>64,39</w:t>
      </w:r>
    </w:p>
    <w:p>
      <w:r>
        <w:t>0,81</w:t>
      </w:r>
    </w:p>
    <w:p>
      <w:r>
        <w:t>2.12</w:t>
      </w:r>
    </w:p>
    <w:p>
      <w:r>
        <w:t>Đất khu vui chơi, giải trí công cộng</w:t>
      </w:r>
    </w:p>
    <w:p>
      <w:r>
        <w:t>18,99</w:t>
      </w:r>
    </w:p>
    <w:p>
      <w:r>
        <w:t>0,44</w:t>
      </w:r>
    </w:p>
    <w:p>
      <w:r>
        <w:t>153,66</w:t>
      </w:r>
    </w:p>
    <w:p>
      <w:r>
        <w:t>153,66</w:t>
      </w:r>
    </w:p>
    <w:p>
      <w:r>
        <w:t>1,94</w:t>
      </w:r>
    </w:p>
    <w:p>
      <w:r>
        <w:t>2.13</w:t>
      </w:r>
    </w:p>
    <w:p>
      <w:r>
        <w:t>Đất ở tại nông thôn</w:t>
      </w:r>
    </w:p>
    <w:p>
      <w:r>
        <w:t>1.091,78</w:t>
      </w:r>
    </w:p>
    <w:p>
      <w:r>
        <w:t>25,17</w:t>
      </w:r>
    </w:p>
    <w:p>
      <w:r>
        <w:t>1.462,04</w:t>
      </w:r>
    </w:p>
    <w:p>
      <w:r>
        <w:t>1.462,04</w:t>
      </w:r>
    </w:p>
    <w:p>
      <w:r>
        <w:t>18,46</w:t>
      </w:r>
    </w:p>
    <w:p>
      <w:r>
        <w:t>2.14</w:t>
      </w:r>
    </w:p>
    <w:p>
      <w:r>
        <w:t>Đất ở tại đô thị</w:t>
      </w:r>
    </w:p>
    <w:p>
      <w:r>
        <w:t>84,64</w:t>
      </w:r>
    </w:p>
    <w:p>
      <w:r>
        <w:t>1,95</w:t>
      </w:r>
    </w:p>
    <w:p>
      <w:r>
        <w:t>262,34</w:t>
      </w:r>
    </w:p>
    <w:p>
      <w:r>
        <w:t>262,34</w:t>
      </w:r>
    </w:p>
    <w:p>
      <w:r>
        <w:t>3,31</w:t>
      </w:r>
    </w:p>
    <w:p>
      <w:r>
        <w:t>2.15</w:t>
      </w:r>
    </w:p>
    <w:p>
      <w:r>
        <w:t>Đất xây dựng trụ sở cơ quan</w:t>
      </w:r>
    </w:p>
    <w:p>
      <w:r>
        <w:t>13,45</w:t>
      </w:r>
    </w:p>
    <w:p>
      <w:r>
        <w:t>0,31</w:t>
      </w:r>
    </w:p>
    <w:p>
      <w:r>
        <w:t>31,04</w:t>
      </w:r>
    </w:p>
    <w:p>
      <w:r>
        <w:t>31,04</w:t>
      </w:r>
    </w:p>
    <w:p>
      <w:r>
        <w:t>0,39</w:t>
      </w:r>
    </w:p>
    <w:p>
      <w:r>
        <w:t>2.16</w:t>
      </w:r>
    </w:p>
    <w:p>
      <w:r>
        <w:t>Đất xây dựng trụ sở của tổ chức sự nghiệp</w:t>
      </w:r>
    </w:p>
    <w:p>
      <w:r>
        <w:t>0,27</w:t>
      </w:r>
    </w:p>
    <w:p>
      <w:r>
        <w:t>0,01</w:t>
      </w:r>
    </w:p>
    <w:p>
      <w:r>
        <w:t>0,46</w:t>
      </w:r>
    </w:p>
    <w:p>
      <w:r>
        <w:t>0,46</w:t>
      </w:r>
    </w:p>
    <w:p>
      <w:r>
        <w:t>0,01</w:t>
      </w:r>
    </w:p>
    <w:p>
      <w:r>
        <w:t>2.17</w:t>
      </w:r>
    </w:p>
    <w:p>
      <w:r>
        <w:t>Đất cơ sở tín ngưỡng</w:t>
      </w:r>
    </w:p>
    <w:p>
      <w:r>
        <w:t>26,35</w:t>
      </w:r>
    </w:p>
    <w:p>
      <w:r>
        <w:t>0,61</w:t>
      </w:r>
    </w:p>
    <w:p>
      <w:r>
        <w:t>26,35</w:t>
      </w:r>
    </w:p>
    <w:p>
      <w:r>
        <w:t>26,35</w:t>
      </w:r>
    </w:p>
    <w:p>
      <w:r>
        <w:t>0,33</w:t>
      </w:r>
    </w:p>
    <w:p>
      <w:r>
        <w:t>2.18</w:t>
      </w:r>
    </w:p>
    <w:p>
      <w:r>
        <w:t>Đất sông, ngòi, kênh, rạch, suối</w:t>
      </w:r>
    </w:p>
    <w:p>
      <w:r>
        <w:t>529,45</w:t>
      </w:r>
    </w:p>
    <w:p>
      <w:r>
        <w:t>12,20</w:t>
      </w:r>
    </w:p>
    <w:p>
      <w:r>
        <w:t>329,05</w:t>
      </w:r>
    </w:p>
    <w:p>
      <w:r>
        <w:t>329,05</w:t>
      </w:r>
    </w:p>
    <w:p>
      <w:r>
        <w:t>4,15</w:t>
      </w:r>
    </w:p>
    <w:p>
      <w:r>
        <w:t>2.19</w:t>
      </w:r>
    </w:p>
    <w:p>
      <w:r>
        <w:t>Đất có mặt nước chuyên dùng</w:t>
      </w:r>
    </w:p>
    <w:p>
      <w:r>
        <w:t>113,11</w:t>
      </w:r>
    </w:p>
    <w:p>
      <w:r>
        <w:t>2,61</w:t>
      </w:r>
    </w:p>
    <w:p>
      <w:r>
        <w:t>107,70</w:t>
      </w:r>
    </w:p>
    <w:p>
      <w:r>
        <w:t>107,70</w:t>
      </w:r>
    </w:p>
    <w:p>
      <w:r>
        <w:t>1,36</w:t>
      </w:r>
    </w:p>
    <w:p>
      <w:r>
        <w:t>2.20</w:t>
      </w:r>
    </w:p>
    <w:p>
      <w:r>
        <w:t>Đất phi nông nghiệp khác</w:t>
      </w:r>
    </w:p>
    <w:p>
      <w:r>
        <w:t>0,54</w:t>
      </w:r>
    </w:p>
    <w:p>
      <w:r>
        <w:t>0,01</w:t>
      </w:r>
    </w:p>
    <w:p>
      <w:r>
        <w:t>0,54</w:t>
      </w:r>
    </w:p>
    <w:p>
      <w:r>
        <w:t>0,54</w:t>
      </w:r>
    </w:p>
    <w:p>
      <w:r>
        <w:t>0,01</w:t>
      </w:r>
    </w:p>
    <w:p>
      <w:r>
        <w:t>3</w:t>
      </w:r>
    </w:p>
    <w:p>
      <w:r>
        <w:t>Đất chưa sử dụng</w:t>
      </w:r>
    </w:p>
    <w:p>
      <w:r>
        <w:t>2,41</w:t>
      </w:r>
    </w:p>
    <w:p>
      <w:r>
        <w:t>0,01</w:t>
      </w:r>
    </w:p>
    <w:p>
      <w:r>
        <w:t>0,84</w:t>
      </w:r>
    </w:p>
    <w:p>
      <w:r>
        <w:t>0,84</w:t>
      </w:r>
    </w:p>
    <w:p>
      <w:r>
        <w:t>0,003</w:t>
      </w:r>
    </w:p>
    <w:p>
      <w:r>
        <w:t>Biểu số 02. DIỆN TÍCH CHUYỂN MỤC ĐÍCH SỬ DỤNG ĐẤT TRONG KỲ ĐIỀU CHỈNH QUY HOẠCH PHÂN BỔ ĐẾN TỪNG ĐƠN VỊ HÀNH CHÍNH CẤP XÃ HUYỆN PHÚ BÌNH THỜI KỲ 2021-2030</w:t>
      </w:r>
    </w:p>
    <w:p>
      <w:r>
        <w:t>(Kèm theo Quyết định số: 1637/QĐ-UBND ngày 14 tháng 7 năm 2023 của Ủy ban nhân dân tỉnh Thái Nguyên)</w:t>
      </w:r>
    </w:p>
    <w:p>
      <w:r>
        <w:t>Đơn vị tính: ha</w:t>
      </w:r>
    </w:p>
    <w:p>
      <w:r>
        <w:t>STT</w:t>
      </w:r>
    </w:p>
    <w:p>
      <w:r>
        <w:t>Chỉ tiêu sử dụng đất</w:t>
      </w:r>
    </w:p>
    <w:p>
      <w:r>
        <w:t>Mã</w:t>
      </w:r>
    </w:p>
    <w:p>
      <w:r>
        <w:t>Tổng diện tích</w:t>
      </w:r>
    </w:p>
    <w:p>
      <w:r>
        <w:t>Diện tích phân theo đơn vị hành chính</w:t>
      </w:r>
    </w:p>
    <w:p>
      <w:r>
        <w:t>Thị trấn Hương Sơn</w:t>
      </w:r>
    </w:p>
    <w:p>
      <w:r>
        <w:t>Xã Bàn Đạt</w:t>
      </w:r>
    </w:p>
    <w:p>
      <w:r>
        <w:t>Xã Bảo Lý</w:t>
      </w:r>
    </w:p>
    <w:p>
      <w:r>
        <w:t>Xã Đào Xá</w:t>
      </w:r>
    </w:p>
    <w:p>
      <w:r>
        <w:t>Xã Điềm Thụy</w:t>
      </w:r>
    </w:p>
    <w:p>
      <w:r>
        <w:t>Xã Dương Thành</w:t>
      </w:r>
    </w:p>
    <w:p>
      <w:r>
        <w:t>Xã Hà Châu</w:t>
      </w:r>
    </w:p>
    <w:p>
      <w:r>
        <w:t>Xã Kha Sơn</w:t>
      </w:r>
    </w:p>
    <w:p>
      <w:r>
        <w:t>Xã Lương Phú</w:t>
      </w:r>
    </w:p>
    <w:p>
      <w:r>
        <w:t>Xã Nga My</w:t>
      </w:r>
    </w:p>
    <w:p>
      <w:r>
        <w:t>Xã Nhã Lộng</w:t>
      </w:r>
    </w:p>
    <w:p>
      <w:r>
        <w:t>Xã Tân Đức</w:t>
      </w:r>
    </w:p>
    <w:p>
      <w:r>
        <w:t>Xã Tân Hòa</w:t>
      </w:r>
    </w:p>
    <w:p>
      <w:r>
        <w:t>Xã Tân Khánh</w:t>
      </w:r>
    </w:p>
    <w:p>
      <w:r>
        <w:t>Xã Tân Kim</w:t>
      </w:r>
    </w:p>
    <w:p>
      <w:r>
        <w:t>Xã Tân Thành</w:t>
      </w:r>
    </w:p>
    <w:p>
      <w:r>
        <w:t>Xã Thanh Ninh</w:t>
      </w:r>
    </w:p>
    <w:p>
      <w:r>
        <w:t>Xã Thượng Đình</w:t>
      </w:r>
    </w:p>
    <w:p>
      <w:r>
        <w:t>Xã Úc Kỳ</w:t>
      </w:r>
    </w:p>
    <w:p>
      <w:r>
        <w:t>Xã Xuân Phương</w:t>
      </w:r>
    </w:p>
    <w:p>
      <w:r>
        <w:t>(1)</w:t>
      </w:r>
    </w:p>
    <w:p>
      <w:r>
        <w:t>(2)</w:t>
      </w:r>
    </w:p>
    <w:p>
      <w:r>
        <w:t>(3)</w:t>
      </w:r>
    </w:p>
    <w:p>
      <w:r>
        <w:t>(4)=(5)+</w:t>
      </w:r>
    </w:p>
    <w:p>
      <w:r>
        <w:t>..+(24)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NNP/PNN</w:t>
      </w:r>
    </w:p>
    <w:p>
      <w:r>
        <w:t>3.620,82</w:t>
      </w:r>
    </w:p>
    <w:p>
      <w:r>
        <w:t>213,46</w:t>
      </w:r>
    </w:p>
    <w:p>
      <w:r>
        <w:t>57,89</w:t>
      </w:r>
    </w:p>
    <w:p>
      <w:r>
        <w:t>77,23</w:t>
      </w:r>
    </w:p>
    <w:p>
      <w:r>
        <w:t>30,83</w:t>
      </w:r>
    </w:p>
    <w:p>
      <w:r>
        <w:t>281,40</w:t>
      </w:r>
    </w:p>
    <w:p>
      <w:r>
        <w:t>23,30</w:t>
      </w:r>
    </w:p>
    <w:p>
      <w:r>
        <w:t>182,46</w:t>
      </w:r>
    </w:p>
    <w:p>
      <w:r>
        <w:t>182,18</w:t>
      </w:r>
    </w:p>
    <w:p>
      <w:r>
        <w:t>134,54</w:t>
      </w:r>
    </w:p>
    <w:p>
      <w:r>
        <w:t>433,70</w:t>
      </w:r>
    </w:p>
    <w:p>
      <w:r>
        <w:t>29,67</w:t>
      </w:r>
    </w:p>
    <w:p>
      <w:r>
        <w:t>173,28</w:t>
      </w:r>
    </w:p>
    <w:p>
      <w:r>
        <w:t>653,62</w:t>
      </w:r>
    </w:p>
    <w:p>
      <w:r>
        <w:t>42,83</w:t>
      </w:r>
    </w:p>
    <w:p>
      <w:r>
        <w:t>129,76</w:t>
      </w:r>
    </w:p>
    <w:p>
      <w:r>
        <w:t>424,40</w:t>
      </w:r>
    </w:p>
    <w:p>
      <w:r>
        <w:t>28,01</w:t>
      </w:r>
    </w:p>
    <w:p>
      <w:r>
        <w:t>242,64</w:t>
      </w:r>
    </w:p>
    <w:p>
      <w:r>
        <w:t>48,56</w:t>
      </w:r>
    </w:p>
    <w:p>
      <w:r>
        <w:t>231,06</w:t>
      </w:r>
    </w:p>
    <w:p>
      <w:r>
        <w:t>1.1</w:t>
      </w:r>
    </w:p>
    <w:p>
      <w:r>
        <w:t>Đất trồng lúa</w:t>
      </w:r>
    </w:p>
    <w:p>
      <w:r>
        <w:t>LUA/PNN</w:t>
      </w:r>
    </w:p>
    <w:p>
      <w:r>
        <w:t>1.664,50</w:t>
      </w:r>
    </w:p>
    <w:p>
      <w:r>
        <w:t>163,99</w:t>
      </w:r>
    </w:p>
    <w:p>
      <w:r>
        <w:t>7,56</w:t>
      </w:r>
    </w:p>
    <w:p>
      <w:r>
        <w:t>16,21</w:t>
      </w:r>
    </w:p>
    <w:p>
      <w:r>
        <w:t>10,49</w:t>
      </w:r>
    </w:p>
    <w:p>
      <w:r>
        <w:t>159,05</w:t>
      </w:r>
    </w:p>
    <w:p>
      <w:r>
        <w:t>4,55</w:t>
      </w:r>
    </w:p>
    <w:p>
      <w:r>
        <w:t>105,34</w:t>
      </w:r>
    </w:p>
    <w:p>
      <w:r>
        <w:t>133,84</w:t>
      </w:r>
    </w:p>
    <w:p>
      <w:r>
        <w:t>96,29</w:t>
      </w:r>
    </w:p>
    <w:p>
      <w:r>
        <w:t>155,88</w:t>
      </w:r>
    </w:p>
    <w:p>
      <w:r>
        <w:t>23,71</w:t>
      </w:r>
    </w:p>
    <w:p>
      <w:r>
        <w:t>133,68</w:t>
      </w:r>
    </w:p>
    <w:p>
      <w:r>
        <w:t>269,33</w:t>
      </w:r>
    </w:p>
    <w:p>
      <w:r>
        <w:t>8,03</w:t>
      </w:r>
    </w:p>
    <w:p>
      <w:r>
        <w:t>14,91</w:t>
      </w:r>
    </w:p>
    <w:p>
      <w:r>
        <w:t>30,93</w:t>
      </w:r>
    </w:p>
    <w:p>
      <w:r>
        <w:t>8,97</w:t>
      </w:r>
    </w:p>
    <w:p>
      <w:r>
        <w:t>88,36</w:t>
      </w:r>
    </w:p>
    <w:p>
      <w:r>
        <w:t>38,57</w:t>
      </w:r>
    </w:p>
    <w:p>
      <w:r>
        <w:t>194,81</w:t>
      </w:r>
    </w:p>
    <w:p>
      <w:r>
        <w:t>Trong đó: Đất chuyên trồng lúa nước</w:t>
      </w:r>
    </w:p>
    <w:p>
      <w:r>
        <w:t>LUC/PNN</w:t>
      </w:r>
    </w:p>
    <w:p>
      <w:r>
        <w:t>1.283,95</w:t>
      </w:r>
    </w:p>
    <w:p>
      <w:r>
        <w:t>111,56</w:t>
      </w:r>
    </w:p>
    <w:p>
      <w:r>
        <w:t>4,35</w:t>
      </w:r>
    </w:p>
    <w:p>
      <w:r>
        <w:t>9,62</w:t>
      </w:r>
    </w:p>
    <w:p>
      <w:r>
        <w:t>4,74</w:t>
      </w:r>
    </w:p>
    <w:p>
      <w:r>
        <w:t>117,39</w:t>
      </w:r>
    </w:p>
    <w:p>
      <w:r>
        <w:t>3,43</w:t>
      </w:r>
    </w:p>
    <w:p>
      <w:r>
        <w:t>104,10</w:t>
      </w:r>
    </w:p>
    <w:p>
      <w:r>
        <w:t>80,21</w:t>
      </w:r>
    </w:p>
    <w:p>
      <w:r>
        <w:t>84,28</w:t>
      </w:r>
    </w:p>
    <w:p>
      <w:r>
        <w:t>94,49</w:t>
      </w:r>
    </w:p>
    <w:p>
      <w:r>
        <w:t>23,71</w:t>
      </w:r>
    </w:p>
    <w:p>
      <w:r>
        <w:t>100,90</w:t>
      </w:r>
    </w:p>
    <w:p>
      <w:r>
        <w:t>225,34</w:t>
      </w:r>
    </w:p>
    <w:p>
      <w:r>
        <w:t>3,98</w:t>
      </w:r>
    </w:p>
    <w:p>
      <w:r>
        <w:t>10,63</w:t>
      </w:r>
    </w:p>
    <w:p>
      <w:r>
        <w:t>7,67</w:t>
      </w:r>
    </w:p>
    <w:p>
      <w:r>
        <w:t>6,68</w:t>
      </w:r>
    </w:p>
    <w:p>
      <w:r>
        <w:t>88,36</w:t>
      </w:r>
    </w:p>
    <w:p>
      <w:r>
        <w:t>32,33</w:t>
      </w:r>
    </w:p>
    <w:p>
      <w:r>
        <w:t>170,18</w:t>
      </w:r>
    </w:p>
    <w:p>
      <w:r>
        <w:t>1.2</w:t>
      </w:r>
    </w:p>
    <w:p>
      <w:r>
        <w:t>Đất trồng cây hàng năm khác</w:t>
      </w:r>
    </w:p>
    <w:p>
      <w:r>
        <w:t>HNK/PNN</w:t>
      </w:r>
    </w:p>
    <w:p>
      <w:r>
        <w:t>140,57</w:t>
      </w:r>
    </w:p>
    <w:p>
      <w:r>
        <w:t>2,77</w:t>
      </w:r>
    </w:p>
    <w:p>
      <w:r>
        <w:t>0,20</w:t>
      </w:r>
    </w:p>
    <w:p>
      <w:r>
        <w:t>1,11</w:t>
      </w:r>
    </w:p>
    <w:p>
      <w:r>
        <w:t>6,26</w:t>
      </w:r>
    </w:p>
    <w:p>
      <w:r>
        <w:t>4,20</w:t>
      </w:r>
    </w:p>
    <w:p>
      <w:r>
        <w:t>20,58</w:t>
      </w:r>
    </w:p>
    <w:p>
      <w:r>
        <w:t>0,11</w:t>
      </w:r>
    </w:p>
    <w:p>
      <w:r>
        <w:t>2,54</w:t>
      </w:r>
    </w:p>
    <w:p>
      <w:r>
        <w:t>57,52</w:t>
      </w:r>
    </w:p>
    <w:p>
      <w:r>
        <w:t>2,56</w:t>
      </w:r>
    </w:p>
    <w:p>
      <w:r>
        <w:t>8,51</w:t>
      </w:r>
    </w:p>
    <w:p>
      <w:r>
        <w:t>0,03</w:t>
      </w:r>
    </w:p>
    <w:p>
      <w:r>
        <w:t>0,20</w:t>
      </w:r>
    </w:p>
    <w:p>
      <w:r>
        <w:t>1,00</w:t>
      </w:r>
    </w:p>
    <w:p>
      <w:r>
        <w:t>5,30</w:t>
      </w:r>
    </w:p>
    <w:p>
      <w:r>
        <w:t>26,38</w:t>
      </w:r>
    </w:p>
    <w:p>
      <w:r>
        <w:t>0,50</w:t>
      </w:r>
    </w:p>
    <w:p>
      <w:r>
        <w:t>0,80</w:t>
      </w:r>
    </w:p>
    <w:p>
      <w:r>
        <w:t>1.3</w:t>
      </w:r>
    </w:p>
    <w:p>
      <w:r>
        <w:t>Đất trồng cây lâu năm</w:t>
      </w:r>
    </w:p>
    <w:p>
      <w:r>
        <w:t>CLN/PNN</w:t>
      </w:r>
    </w:p>
    <w:p>
      <w:r>
        <w:t>611,30</w:t>
      </w:r>
    </w:p>
    <w:p>
      <w:r>
        <w:t>31,14</w:t>
      </w:r>
    </w:p>
    <w:p>
      <w:r>
        <w:t>4,97</w:t>
      </w:r>
    </w:p>
    <w:p>
      <w:r>
        <w:t>12,38</w:t>
      </w:r>
    </w:p>
    <w:p>
      <w:r>
        <w:t>5,72</w:t>
      </w:r>
    </w:p>
    <w:p>
      <w:r>
        <w:t>67,82</w:t>
      </w:r>
    </w:p>
    <w:p>
      <w:r>
        <w:t>9,49</w:t>
      </w:r>
    </w:p>
    <w:p>
      <w:r>
        <w:t>56,09</w:t>
      </w:r>
    </w:p>
    <w:p>
      <w:r>
        <w:t>14,42</w:t>
      </w:r>
    </w:p>
    <w:p>
      <w:r>
        <w:t>28,20</w:t>
      </w:r>
    </w:p>
    <w:p>
      <w:r>
        <w:t>123,61</w:t>
      </w:r>
    </w:p>
    <w:p>
      <w:r>
        <w:t>3,40</w:t>
      </w:r>
    </w:p>
    <w:p>
      <w:r>
        <w:t>32,05</w:t>
      </w:r>
    </w:p>
    <w:p>
      <w:r>
        <w:t>89,80</w:t>
      </w:r>
    </w:p>
    <w:p>
      <w:r>
        <w:t>7,91</w:t>
      </w:r>
    </w:p>
    <w:p>
      <w:r>
        <w:t>12,47</w:t>
      </w:r>
    </w:p>
    <w:p>
      <w:r>
        <w:t>10,53</w:t>
      </w:r>
    </w:p>
    <w:p>
      <w:r>
        <w:t>8,65</w:t>
      </w:r>
    </w:p>
    <w:p>
      <w:r>
        <w:t>67,87</w:t>
      </w:r>
    </w:p>
    <w:p>
      <w:r>
        <w:t>2,01</w:t>
      </w:r>
    </w:p>
    <w:p>
      <w:r>
        <w:t>22,77</w:t>
      </w:r>
    </w:p>
    <w:p>
      <w:r>
        <w:t>1.4</w:t>
      </w:r>
    </w:p>
    <w:p>
      <w:r>
        <w:t>Đất rừng sản xuất</w:t>
      </w:r>
    </w:p>
    <w:p>
      <w:r>
        <w:t>RSX/PNN</w:t>
      </w:r>
    </w:p>
    <w:p>
      <w:r>
        <w:t>1.184,79</w:t>
      </w:r>
    </w:p>
    <w:p>
      <w:r>
        <w:t>12,31</w:t>
      </w:r>
    </w:p>
    <w:p>
      <w:r>
        <w:t>45,18</w:t>
      </w:r>
    </w:p>
    <w:p>
      <w:r>
        <w:t>47,70</w:t>
      </w:r>
    </w:p>
    <w:p>
      <w:r>
        <w:t>13,41</w:t>
      </w:r>
    </w:p>
    <w:p>
      <w:r>
        <w:t>46,59</w:t>
      </w:r>
    </w:p>
    <w:p>
      <w:r>
        <w:t>5,06</w:t>
      </w:r>
    </w:p>
    <w:p>
      <w:r>
        <w:t>32,26</w:t>
      </w:r>
    </w:p>
    <w:p>
      <w:r>
        <w:t>6,59</w:t>
      </w:r>
    </w:p>
    <w:p>
      <w:r>
        <w:t>94,58</w:t>
      </w:r>
    </w:p>
    <w:p>
      <w:r>
        <w:t>5,07</w:t>
      </w:r>
    </w:p>
    <w:p>
      <w:r>
        <w:t>285,44</w:t>
      </w:r>
    </w:p>
    <w:p>
      <w:r>
        <w:t>26,60</w:t>
      </w:r>
    </w:p>
    <w:p>
      <w:r>
        <w:t>101,66</w:t>
      </w:r>
    </w:p>
    <w:p>
      <w:r>
        <w:t>381,78</w:t>
      </w:r>
    </w:p>
    <w:p>
      <w:r>
        <w:t>5,05</w:t>
      </w:r>
    </w:p>
    <w:p>
      <w:r>
        <w:t>58,77</w:t>
      </w:r>
    </w:p>
    <w:p>
      <w:r>
        <w:t>7,03</w:t>
      </w:r>
    </w:p>
    <w:p>
      <w:r>
        <w:t>9,71</w:t>
      </w:r>
    </w:p>
    <w:p>
      <w:r>
        <w:t>1.5</w:t>
      </w:r>
    </w:p>
    <w:p>
      <w:r>
        <w:t>Đất nuôi trồng thủy sản</w:t>
      </w:r>
    </w:p>
    <w:p>
      <w:r>
        <w:t>NTS/PNN</w:t>
      </w:r>
    </w:p>
    <w:p>
      <w:r>
        <w:t>19,51</w:t>
      </w:r>
    </w:p>
    <w:p>
      <w:r>
        <w:t>3,25</w:t>
      </w:r>
    </w:p>
    <w:p>
      <w:r>
        <w:t>0,18</w:t>
      </w:r>
    </w:p>
    <w:p>
      <w:r>
        <w:t>0,74</w:t>
      </w:r>
    </w:p>
    <w:p>
      <w:r>
        <w:t>0,10</w:t>
      </w:r>
    </w:p>
    <w:p>
      <w:r>
        <w:t>1,68</w:t>
      </w:r>
    </w:p>
    <w:p>
      <w:r>
        <w:t>0,45</w:t>
      </w:r>
    </w:p>
    <w:p>
      <w:r>
        <w:t>1,55</w:t>
      </w:r>
    </w:p>
    <w:p>
      <w:r>
        <w:t>0,92</w:t>
      </w:r>
    </w:p>
    <w:p>
      <w:r>
        <w:t>2,11</w:t>
      </w:r>
    </w:p>
    <w:p>
      <w:r>
        <w:t>2,48</w:t>
      </w:r>
    </w:p>
    <w:p>
      <w:r>
        <w:t>0,39</w:t>
      </w:r>
    </w:p>
    <w:p>
      <w:r>
        <w:t>0,26</w:t>
      </w:r>
    </w:p>
    <w:p>
      <w:r>
        <w:t>0,52</w:t>
      </w:r>
    </w:p>
    <w:p>
      <w:r>
        <w:t>0,16</w:t>
      </w:r>
    </w:p>
    <w:p>
      <w:r>
        <w:t>0,04</w:t>
      </w:r>
    </w:p>
    <w:p>
      <w:r>
        <w:t>1,26</w:t>
      </w:r>
    </w:p>
    <w:p>
      <w:r>
        <w:t>0,45</w:t>
      </w:r>
    </w:p>
    <w:p>
      <w:r>
        <w:t>2,97</w:t>
      </w:r>
    </w:p>
    <w:p>
      <w:r>
        <w:t>1.6</w:t>
      </w:r>
    </w:p>
    <w:p>
      <w:r>
        <w:t>Đất nông nghiệp khác</w:t>
      </w:r>
    </w:p>
    <w:p>
      <w:r>
        <w:t>NKH/PNN</w:t>
      </w:r>
    </w:p>
    <w:p>
      <w:r>
        <w:t>0,15</w:t>
      </w:r>
    </w:p>
    <w:p>
      <w:r>
        <w:t>0,15</w:t>
      </w:r>
    </w:p>
    <w:p>
      <w:r>
        <w:t>2</w:t>
      </w:r>
    </w:p>
    <w:p>
      <w:r>
        <w:t>Chuyển đổi cơ cấu sử dụng đất trong nội bộ đất nông nghiệp</w:t>
      </w:r>
    </w:p>
    <w:p>
      <w:r>
        <w:t>1.118,02</w:t>
      </w:r>
    </w:p>
    <w:p>
      <w:r>
        <w:t>232,14</w:t>
      </w:r>
    </w:p>
    <w:p>
      <w:r>
        <w:t>19,22</w:t>
      </w:r>
    </w:p>
    <w:p>
      <w:r>
        <w:t>8,00</w:t>
      </w:r>
    </w:p>
    <w:p>
      <w:r>
        <w:t>54,02</w:t>
      </w:r>
    </w:p>
    <w:p>
      <w:r>
        <w:t>42,34</w:t>
      </w:r>
    </w:p>
    <w:p>
      <w:r>
        <w:t>2,31</w:t>
      </w:r>
    </w:p>
    <w:p>
      <w:r>
        <w:t>2,26</w:t>
      </w:r>
    </w:p>
    <w:p>
      <w:r>
        <w:t>0,70</w:t>
      </w:r>
    </w:p>
    <w:p>
      <w:r>
        <w:t>141,43</w:t>
      </w:r>
    </w:p>
    <w:p>
      <w:r>
        <w:t>23,10</w:t>
      </w:r>
    </w:p>
    <w:p>
      <w:r>
        <w:t>189,44</w:t>
      </w:r>
    </w:p>
    <w:p>
      <w:r>
        <w:t>399,76</w:t>
      </w:r>
    </w:p>
    <w:p>
      <w:r>
        <w:t>3,30</w:t>
      </w:r>
    </w:p>
    <w:p>
      <w:r>
        <w:t>Trong đó:</w:t>
      </w:r>
    </w:p>
    <w:p>
      <w:r>
        <w:t>2.1</w:t>
      </w:r>
    </w:p>
    <w:p>
      <w:r>
        <w:t>Đất trồng lúa chuyển sang đất trồng cây lâu năm</w:t>
      </w:r>
    </w:p>
    <w:p>
      <w:r>
        <w:t>LUA/CLN</w:t>
      </w:r>
    </w:p>
    <w:p>
      <w:r>
        <w:t>1,37</w:t>
      </w:r>
    </w:p>
    <w:p>
      <w:r>
        <w:t>0,07</w:t>
      </w:r>
    </w:p>
    <w:p>
      <w:r>
        <w:t>0,80</w:t>
      </w:r>
    </w:p>
    <w:p>
      <w:r>
        <w:t>0,50</w:t>
      </w:r>
    </w:p>
    <w:p>
      <w:r>
        <w:t>2.2</w:t>
      </w:r>
    </w:p>
    <w:p>
      <w:r>
        <w:t>Đất trồng lúa chuyển sang đất nuôi trồng thủy sản</w:t>
      </w:r>
    </w:p>
    <w:p>
      <w:r>
        <w:t>LUA/NTS</w:t>
      </w:r>
    </w:p>
    <w:p>
      <w:r>
        <w:t>3,76</w:t>
      </w:r>
    </w:p>
    <w:p>
      <w:r>
        <w:t>1,70</w:t>
      </w:r>
    </w:p>
    <w:p>
      <w:r>
        <w:t>1,80</w:t>
      </w:r>
    </w:p>
    <w:p>
      <w:r>
        <w:t>0,26</w:t>
      </w:r>
    </w:p>
    <w:p>
      <w:r>
        <w:t>2.3</w:t>
      </w:r>
    </w:p>
    <w:p>
      <w:r>
        <w:t>Đất trồng cây hàng năm khác chuyển sang đất nuôi trồng thủy sản</w:t>
      </w:r>
    </w:p>
    <w:p>
      <w:r>
        <w:t>HNK/NTS</w:t>
      </w:r>
    </w:p>
    <w:p>
      <w:r>
        <w:t>2,44</w:t>
      </w:r>
    </w:p>
    <w:p>
      <w:r>
        <w:t>0,44</w:t>
      </w:r>
    </w:p>
    <w:p>
      <w:r>
        <w:t>2,00</w:t>
      </w:r>
    </w:p>
    <w:p>
      <w:r>
        <w:t>2.4</w:t>
      </w:r>
    </w:p>
    <w:p>
      <w:r>
        <w:t>Đất rừng sản xuất chuyển sang đất nông nghiệp không phải là rừng</w:t>
      </w:r>
    </w:p>
    <w:p>
      <w:r>
        <w:t>RSX/NKR(a)</w:t>
      </w:r>
    </w:p>
    <w:p>
      <w:r>
        <w:t>1.110,45</w:t>
      </w:r>
    </w:p>
    <w:p>
      <w:r>
        <w:t>230,44</w:t>
      </w:r>
    </w:p>
    <w:p>
      <w:r>
        <w:t>17,42</w:t>
      </w:r>
    </w:p>
    <w:p>
      <w:r>
        <w:t>8,00</w:t>
      </w:r>
    </w:p>
    <w:p>
      <w:r>
        <w:t>53,95</w:t>
      </w:r>
    </w:p>
    <w:p>
      <w:r>
        <w:t>41,54</w:t>
      </w:r>
    </w:p>
    <w:p>
      <w:r>
        <w:t>1,81</w:t>
      </w:r>
    </w:p>
    <w:p>
      <w:r>
        <w:t>2,26</w:t>
      </w:r>
    </w:p>
    <w:p>
      <w:r>
        <w:t>0,70</w:t>
      </w:r>
    </w:p>
    <w:p>
      <w:r>
        <w:t>141,43</w:t>
      </w:r>
    </w:p>
    <w:p>
      <w:r>
        <w:t>22,66</w:t>
      </w:r>
    </w:p>
    <w:p>
      <w:r>
        <w:t>189,18</w:t>
      </w:r>
    </w:p>
    <w:p>
      <w:r>
        <w:t>399,76</w:t>
      </w:r>
    </w:p>
    <w:p>
      <w:r>
        <w:t>1,30</w:t>
      </w:r>
    </w:p>
    <w:p>
      <w:r>
        <w:t>3</w:t>
      </w:r>
    </w:p>
    <w:p>
      <w:r>
        <w:t>Đất phi nông nghiệp không phải là đất ở chuyển sang đất ở</w:t>
      </w:r>
    </w:p>
    <w:p>
      <w:r>
        <w:t>PKO/OCT</w:t>
      </w:r>
    </w:p>
    <w:p>
      <w:r>
        <w:t>71,68</w:t>
      </w:r>
    </w:p>
    <w:p>
      <w:r>
        <w:t>12,15</w:t>
      </w:r>
    </w:p>
    <w:p>
      <w:r>
        <w:t>0,05</w:t>
      </w:r>
    </w:p>
    <w:p>
      <w:r>
        <w:t>0,15</w:t>
      </w:r>
    </w:p>
    <w:p>
      <w:r>
        <w:t>12,76</w:t>
      </w:r>
    </w:p>
    <w:p>
      <w:r>
        <w:t>0,10</w:t>
      </w:r>
    </w:p>
    <w:p>
      <w:r>
        <w:t>0,40</w:t>
      </w:r>
    </w:p>
    <w:p>
      <w:r>
        <w:t>9,92</w:t>
      </w:r>
    </w:p>
    <w:p>
      <w:r>
        <w:t>1,03</w:t>
      </w:r>
    </w:p>
    <w:p>
      <w:r>
        <w:t>4,14</w:t>
      </w:r>
    </w:p>
    <w:p>
      <w:r>
        <w:t>0,38</w:t>
      </w:r>
    </w:p>
    <w:p>
      <w:r>
        <w:t>2,87</w:t>
      </w:r>
    </w:p>
    <w:p>
      <w:r>
        <w:t>3,25</w:t>
      </w:r>
    </w:p>
    <w:p>
      <w:r>
        <w:t>0,15</w:t>
      </w:r>
    </w:p>
    <w:p>
      <w:r>
        <w:t>4,40</w:t>
      </w:r>
    </w:p>
    <w:p>
      <w:r>
        <w:t>9,30</w:t>
      </w:r>
    </w:p>
    <w:p>
      <w:r>
        <w:t>0,10</w:t>
      </w:r>
    </w:p>
    <w:p>
      <w:r>
        <w:t>3,55</w:t>
      </w:r>
    </w:p>
    <w:p>
      <w:r>
        <w:t>0,81</w:t>
      </w:r>
    </w:p>
    <w:p>
      <w:r>
        <w:t>6,17</w:t>
      </w:r>
    </w:p>
    <w:p>
      <w:r>
        <w:t>Ghi chú: - (a) gồm đất sản xuất nông nghiệp, đất nuôi trồng thủy sản, đất làm muối và đất nông nghiệp khác.</w:t>
      </w:r>
    </w:p>
    <w:p>
      <w:r>
        <w:t>- PKO là đất phi nông nghiệp không phải là đất ở.</w:t>
      </w:r>
    </w:p>
    <w:p>
      <w:r>
        <w:t>Biểu số 03. DIỆN TÍCH ĐẤT CHƯA SỬ DỤNG ĐƯA VÀO SỬ DỤNG</w:t>
      </w:r>
    </w:p>
    <w:p>
      <w:r>
        <w:t>(Kèm theo Quyết định số: 1637/QĐ-UBND ngày 14 tháng 7 năm 2023 của Ủy ban nhân dân tỉnh Thái Nguyên)</w:t>
      </w:r>
    </w:p>
    <w:p>
      <w:r>
        <w:t>Đơn vị tính: ha</w:t>
      </w:r>
    </w:p>
    <w:p>
      <w:r>
        <w:t>STT</w:t>
      </w:r>
    </w:p>
    <w:p>
      <w:r>
        <w:t>Chỉ tiêu sử dụng đất</w:t>
      </w:r>
    </w:p>
    <w:p>
      <w:r>
        <w:t>Mã</w:t>
      </w:r>
    </w:p>
    <w:p>
      <w:r>
        <w:t>Tổng diện tích</w:t>
      </w:r>
    </w:p>
    <w:p>
      <w:r>
        <w:t>Diện tích phân theo đơn vị hành chính</w:t>
      </w:r>
    </w:p>
    <w:p>
      <w:r>
        <w:t>Thị trấn Hương Sơn</w:t>
      </w:r>
    </w:p>
    <w:p>
      <w:r>
        <w:t>Xã Bàn Đạt</w:t>
      </w:r>
    </w:p>
    <w:p>
      <w:r>
        <w:t>Xã Bảo Lý</w:t>
      </w:r>
    </w:p>
    <w:p>
      <w:r>
        <w:t>Xã Đào Xá</w:t>
      </w:r>
    </w:p>
    <w:p>
      <w:r>
        <w:t>Xã Điềm Thụy</w:t>
      </w:r>
    </w:p>
    <w:p>
      <w:r>
        <w:t>Xã Dương Thành</w:t>
      </w:r>
    </w:p>
    <w:p>
      <w:r>
        <w:t>Xã Hà Châu</w:t>
      </w:r>
    </w:p>
    <w:p>
      <w:r>
        <w:t>Xã Kha Sơn</w:t>
      </w:r>
    </w:p>
    <w:p>
      <w:r>
        <w:t>Xã Lương Phú</w:t>
      </w:r>
    </w:p>
    <w:p>
      <w:r>
        <w:t>Xã Nga My</w:t>
      </w:r>
    </w:p>
    <w:p>
      <w:r>
        <w:t>Xã Nhã Lộng</w:t>
      </w:r>
    </w:p>
    <w:p>
      <w:r>
        <w:t>Xã Tân Đức</w:t>
      </w:r>
    </w:p>
    <w:p>
      <w:r>
        <w:t>Xã Tân Hòa</w:t>
      </w:r>
    </w:p>
    <w:p>
      <w:r>
        <w:t>Xã Tân Khánh</w:t>
      </w:r>
    </w:p>
    <w:p>
      <w:r>
        <w:t>Xã Tân Kim</w:t>
      </w:r>
    </w:p>
    <w:p>
      <w:r>
        <w:t>Xã Tân Thành</w:t>
      </w:r>
    </w:p>
    <w:p>
      <w:r>
        <w:t>Xã Thanh Ninh</w:t>
      </w:r>
    </w:p>
    <w:p>
      <w:r>
        <w:t>Xã Thượng Đình</w:t>
      </w:r>
    </w:p>
    <w:p>
      <w:r>
        <w:t>Xã Úc Kỳ</w:t>
      </w:r>
    </w:p>
    <w:p>
      <w:r>
        <w:t>Xã Xuân Phương</w:t>
      </w:r>
    </w:p>
    <w:p>
      <w:r>
        <w:t>1</w:t>
      </w:r>
    </w:p>
    <w:p>
      <w:r>
        <w:t>Đất nông nghiệp</w:t>
      </w:r>
    </w:p>
    <w:p>
      <w:r>
        <w:t>NNP</w:t>
      </w:r>
    </w:p>
    <w:p>
      <w:r>
        <w:t>2</w:t>
      </w:r>
    </w:p>
    <w:p>
      <w:r>
        <w:t>Đất phi nông nghiệp</w:t>
      </w:r>
    </w:p>
    <w:p>
      <w:r>
        <w:t>PNN</w:t>
      </w:r>
    </w:p>
    <w:p>
      <w:r>
        <w:t>1,57</w:t>
      </w:r>
    </w:p>
    <w:p>
      <w:r>
        <w:t>1,57</w:t>
      </w:r>
    </w:p>
    <w:p>
      <w:r>
        <w:t>2.1</w:t>
      </w:r>
    </w:p>
    <w:p>
      <w:r>
        <w:t>Đất sản xuất vật liệu xây dựng, làm đồ gốm</w:t>
      </w:r>
    </w:p>
    <w:p>
      <w:r>
        <w:t>SKX</w:t>
      </w:r>
    </w:p>
    <w:p>
      <w:r>
        <w:t>1,04</w:t>
      </w:r>
    </w:p>
    <w:p>
      <w:r>
        <w:t>1,04</w:t>
      </w:r>
    </w:p>
    <w:p>
      <w:r>
        <w:t>2.2</w:t>
      </w:r>
    </w:p>
    <w:p>
      <w:r>
        <w:t>Đất phát triển hạ tầng cấp quốc gia, cấp tỉnh, cấp huyện, cấp xã</w:t>
      </w:r>
    </w:p>
    <w:p>
      <w:r>
        <w:t>DHT</w:t>
      </w:r>
    </w:p>
    <w:p>
      <w:r>
        <w:t>0,21</w:t>
      </w:r>
    </w:p>
    <w:p>
      <w:r>
        <w:t>0,21</w:t>
      </w:r>
    </w:p>
    <w:p>
      <w:r>
        <w:t>2.3</w:t>
      </w:r>
    </w:p>
    <w:p>
      <w:r>
        <w:t>Đất ở tại nông thôn</w:t>
      </w:r>
    </w:p>
    <w:p>
      <w:r>
        <w:t>ONT</w:t>
      </w:r>
    </w:p>
    <w:p>
      <w:r>
        <w:t>0,32</w:t>
      </w:r>
    </w:p>
    <w:p>
      <w:r>
        <w:t>0,32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