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1635/QĐ-UBND năm 2024 phê duyệt 02 quy trình nội bộ trong giải quyết thủ tục hành chính trong lĩnh vực biển và hải đảo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1635/QĐ-UBND</w:t>
      </w:r>
    </w:p>
    <w:p>
      <w:r>
        <w:t>Bến Tre, ngày 17 tháng 7 năm 2024</w:t>
      </w:r>
    </w:p>
    <w:p>
      <w:r>
        <w:t>QUYẾT ĐỊNH</w:t>
      </w:r>
    </w:p>
    <w:p>
      <w:r>
        <w:t>PHÊ DUYỆT 02 QUY TRÌNH NỘI BỘ TRONG GIẢI QUYẾT THỦ TỤC HÀNH CHÍNH TRONG LĨNH VỰC BIỂN VÀ HẢI ĐẢO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1363/QĐ-UBND ngày 18 tháng 6 năm 2024 của Ủy ban nhân dân tỉnh về việc công bố danh mục 02 thủ tục hành chính ban hành mới trong lĩnh vực biến và hải đảo thuộc thuộc thẩm quyền giải quyết của Sở Tài nguyên và Môi trường tỉnh Bến Tre;</w:t>
      </w:r>
    </w:p>
    <w:p>
      <w:r>
        <w:t>Theo đề nghị của Giám đốc Sở Tài nguyên và Môi trường tại Tờ trình số 3285/TTr-STNMT ngày 12 tháng 7 năm 2024.</w:t>
      </w:r>
    </w:p>
    <w:p>
      <w:r>
        <w:t>QUYẾT ĐỊNH:</w:t>
      </w:r>
    </w:p>
    <w:p>
      <w:r>
        <w:t>Điều 1.  Phê duyệt kèm theo Quyết định này 02 quy trình nội bộ trong giải quyết thủ tục hành chính trong lĩnh vực biển và hải đảo thuộc thẩm quyền tiếp nhận và giải quyết của của Sở Tài nguyên và Môi trường tỉnh Bến Tre (Phụ lục kèm theo).</w:t>
      </w:r>
    </w:p>
    <w:p>
      <w:r>
        <w:t>Điều 2.  Căn cứ quy trình nội bộ đã được phê duyệt tại Quyết định này, giao Sở Tài nguyên và Môi trường chịu trách nhiệm:</w:t>
      </w:r>
    </w:p>
    <w:p>
      <w:r>
        <w:t>1. Chủ trì, phối hợp với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thiết lập mới quy trình điện tử trong giải quyết các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Tài nguyên và Môi trường,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 UBND tỉnh;</w:t>
      </w:r>
    </w:p>
    <w:p>
      <w:r>
        <w:t>- Các PCVP UBND tỉnh;</w:t>
      </w:r>
    </w:p>
    <w:p>
      <w:r>
        <w:t>- Sở Tài nguyên và Môi trường;</w:t>
      </w:r>
    </w:p>
    <w:p>
      <w:r>
        <w:t>- Sở Thông tin và Truyền thông;</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TÀI NGUYÊN VÀ MÔI TRƯỜNG TỈNH BẾN TRE</w:t>
      </w:r>
    </w:p>
    <w:p>
      <w:r>
        <w:t>(Kèm theo Quyết định số 1635/QĐ-UBND ngày 17 tháng 7 năm 2024 của Ủy ban nhân dân tỉnh Bến Tre)</w:t>
      </w:r>
    </w:p>
    <w:p>
      <w:r>
        <w:t>Danh mục quy trình nội bộ ban hành mới</w:t>
      </w:r>
    </w:p>
    <w:p>
      <w:r>
        <w:t>STT</w:t>
      </w:r>
    </w:p>
    <w:p>
      <w:r>
        <w:t>Tên quy trình thủ tục hành chính</w:t>
      </w:r>
    </w:p>
    <w:p>
      <w:r>
        <w:t>Quyết định công bố danh mục thủ tục hành chính</w:t>
      </w:r>
    </w:p>
    <w:p>
      <w:r>
        <w:t>Quy trình số</w:t>
      </w:r>
    </w:p>
    <w:p>
      <w:r>
        <w:t>1</w:t>
      </w:r>
    </w:p>
    <w:p>
      <w:r>
        <w:t>Khai thác và sử dụng cơ sở dữ liệu tài nguyên, môi trường biển và hải đảo thông qua mạng điện tử</w:t>
      </w:r>
    </w:p>
    <w:p>
      <w:r>
        <w:t>Quyết định số 1363/QĐ-UBND ngày 18 tháng 6 năm 2024 của Ủy ban nhân dân tỉnh về việc công bố danh mục 02 thủ tục hành chính ban hành mới trong lĩnh vực biển và hải đảo thuộc thuộc thẩm quyền giải quyết của Sở Tài nguyên và Môi trường tỉnh Bến Tre</w:t>
      </w:r>
    </w:p>
    <w:p>
      <w:r>
        <w:t>01</w:t>
      </w:r>
    </w:p>
    <w:p>
      <w:r>
        <w:t>2</w:t>
      </w:r>
    </w:p>
    <w:p>
      <w:r>
        <w:t>Khai thác và sử dụng cơ sở dữ liệu tài nguyên, môi trường biển và hải đảo thông qua phiếu yêu cầu hoặc văn bản yêu cầu</w:t>
      </w:r>
    </w:p>
    <w:p>
      <w:r>
        <w:t>02</w:t>
      </w:r>
    </w:p>
    <w:p>
      <w:r>
        <w:t>PHỤ LỤC II</w:t>
      </w:r>
    </w:p>
    <w:p>
      <w:r>
        <w:t>NỘI DUNG QUY TRÌNH NỘI BỘ TRONG GIẢI QUYẾT THỦ TỤC HÀNH CHÍNH THUỘC THẨM QUYỀN TIẾP NHẬN VÀ GIẢI QUYẾT CỦA SỞ TÀI NGUYÊN VÀ MÔI TRƯỜNG TỈNH BẾN TRE</w:t>
      </w:r>
    </w:p>
    <w:p>
      <w:r>
        <w:t>(Kèm theo Quyết định số 1635/QĐ-UBND ngày 17 tháng 7 năm 2024 của Ủy ban nhân dân tỉnh Bến Tre)</w:t>
      </w:r>
    </w:p>
    <w:p>
      <w:r>
        <w:t>Quy trình số: 01</w:t>
      </w:r>
    </w:p>
    <w:p>
      <w:r>
        <w:t>QUY TRÌNH NỘI BỘ GIẢI QUYẾT THỦ TỤC HÀNH CHÍNH “KHAI THÁC VÀ SỬ DỤNG CƠ SỞ DỮ LIỆU TÀI NGUYÊN, MÔI TRƯỜNG BIỂN VÀ HẢI ĐẢO THÔNG QUA MẠNG ĐIỆN TỬ”</w:t>
      </w:r>
    </w:p>
    <w:p>
      <w:r>
        <w:t>1.1. Trường hợp dữ liệu đơn giản:</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Tài nguyên và Môi trường thẩm định.</w:t>
      </w:r>
    </w:p>
    <w:p>
      <w:r>
        <w:t>Công chức Sở Tài nguyên và Môi trường làm việc tại Trung tâm Phục vụ hành chính công tỉnh</w:t>
      </w:r>
    </w:p>
    <w:p>
      <w:r>
        <w:t>0,5 ngày làm việc (04 giơ)</w:t>
      </w:r>
    </w:p>
    <w:p>
      <w:r>
        <w:t>Bước 2</w:t>
      </w:r>
    </w:p>
    <w:p>
      <w:r>
        <w:t>- Kiểm tra hồ sơ:</w:t>
      </w:r>
    </w:p>
    <w:p>
      <w:r>
        <w:t>+ Trường hợp hồ sơ đạt yêu cầu thì tiến hành thẩm định hồ sơ.</w:t>
      </w:r>
    </w:p>
    <w:p>
      <w:r>
        <w:t>+ Trường hợp chưa đạt yêu cầu thì chuyển hồ sơ về Trung tâm Phục vụ hành chính công để thông báo cho tổ chức, cá nhân hoàn thiện hồ sơ theo quy định.</w:t>
      </w:r>
    </w:p>
    <w:p>
      <w:r>
        <w:t>Viên chức Trung tâm Công nghệ thông tin</w:t>
      </w:r>
    </w:p>
    <w:p>
      <w:r>
        <w:t>02 ngày làm việc</w:t>
      </w:r>
    </w:p>
    <w:p>
      <w:r>
        <w:t>Bước 3</w:t>
      </w:r>
    </w:p>
    <w:p>
      <w:r>
        <w:t>Trình giải quyết hồ sơ</w:t>
      </w:r>
    </w:p>
    <w:p>
      <w:r>
        <w:t>Lãnh đạo Trung tâm Công nghệ thông tin</w:t>
      </w:r>
    </w:p>
    <w:p>
      <w:r>
        <w:t>0,5 ngày làm việc</w:t>
      </w:r>
    </w:p>
    <w:p>
      <w:r>
        <w:t>(04 giờ)</w:t>
      </w:r>
    </w:p>
    <w:p>
      <w:r>
        <w:t>Bước 4</w:t>
      </w:r>
    </w:p>
    <w:p>
      <w:r>
        <w:t>Xem xét, phê duyệt hồ sơ</w:t>
      </w:r>
    </w:p>
    <w:p>
      <w:r>
        <w:t>Lãnh đạo Sở Tài nguyên và Môi trường</w:t>
      </w:r>
    </w:p>
    <w:p>
      <w:r>
        <w:t>01 ngày làm việc</w:t>
      </w:r>
    </w:p>
    <w:p>
      <w:r>
        <w:t>Bước 5</w:t>
      </w:r>
    </w:p>
    <w:p>
      <w:r>
        <w:t>Nhận kết quả, vào sổ văn bản, lưu trữ hồ sơ, chuyển kết quả cho Bộ phận Một cửa Sở Tài nguyên và Môi trường làm việc tại Trung tâm Phục vụ hành chính công</w:t>
      </w:r>
    </w:p>
    <w:p>
      <w:r>
        <w:t>Văn thư Sở Tài nguyên và Môi trường</w:t>
      </w:r>
    </w:p>
    <w:p>
      <w:r>
        <w:t>0,5 ngày làm việc (04 giờ)</w:t>
      </w:r>
    </w:p>
    <w:p>
      <w:r>
        <w:t>Bước 6</w:t>
      </w:r>
    </w:p>
    <w:p>
      <w:r>
        <w:t>Xác nhận trên phần mềm Hệ thống thông tin giải quyết TTHC của tỉnh về kết quả giải quyết TTHC; thông báo cho cá nhân, tổ chức đến nhận kết quả TTHC.</w:t>
      </w:r>
    </w:p>
    <w:p>
      <w:r>
        <w:t>Công chức Sở Tài nguyên và Môi trường làm việc tại Trung tâm Phục vụ hành chính công tỉnh</w:t>
      </w:r>
    </w:p>
    <w:p>
      <w:r>
        <w:t>0,5 ngày làm việc (04 giờ)</w:t>
      </w:r>
    </w:p>
    <w:p>
      <w:r>
        <w:t>Tổng thời gian giải quyết TTHC: 05 ngày làm việc</w:t>
      </w:r>
    </w:p>
    <w:p>
      <w:r>
        <w:t>1.2. Trường hợp dữ liệu phức tạp:</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Tài nguyên và Môi trường thẩm định.</w:t>
      </w:r>
    </w:p>
    <w:p>
      <w:r>
        <w:t>Công chức Sở Tài nguyên và Môi trường làm việc tại Trung tâm Phục vụ hành chính công tỉnh</w:t>
      </w:r>
    </w:p>
    <w:p>
      <w:r>
        <w:t>0,5 ngày (04 giờ)</w:t>
      </w:r>
    </w:p>
    <w:p>
      <w:r>
        <w:t>Bước 2</w:t>
      </w:r>
    </w:p>
    <w:p>
      <w:r>
        <w:t>- Kiểm tra hồ sơ:</w:t>
      </w:r>
    </w:p>
    <w:p>
      <w:r>
        <w:t>+ Trường hợp hồ sơ đạt yêu cầu thì tiến hành thẩm định hồ sơ.</w:t>
      </w:r>
    </w:p>
    <w:p>
      <w:r>
        <w:t>+ Trường hợp chưa đạt yêu cầu thì có văn bản trả lời (trong thời hạn 03 ngày làm việc) chuyển hồ sơ về Trung tâm Phục vụ hành chính công để thông báo cho tổ chức, cá nhân hoàn thiện hồ sơ theo quy định.</w:t>
      </w:r>
    </w:p>
    <w:p>
      <w:r>
        <w:t>Viên chức Trung tâm Công nghệ thông tin</w:t>
      </w:r>
    </w:p>
    <w:p>
      <w:r>
        <w:t>13 ngày</w:t>
      </w:r>
    </w:p>
    <w:p>
      <w:r>
        <w:t>Bước 3</w:t>
      </w:r>
    </w:p>
    <w:p>
      <w:r>
        <w:t>Trình giải quyết hồ sơ</w:t>
      </w:r>
    </w:p>
    <w:p>
      <w:r>
        <w:t>Lãnh đạo Trung tâm Công nghệ thông tin</w:t>
      </w:r>
    </w:p>
    <w:p>
      <w:r>
        <w:t>02 ngày</w:t>
      </w:r>
    </w:p>
    <w:p>
      <w:r>
        <w:t>Bước 4</w:t>
      </w:r>
    </w:p>
    <w:p>
      <w:r>
        <w:t>Xem xét, phê duyệt hồ sơ</w:t>
      </w:r>
    </w:p>
    <w:p>
      <w:r>
        <w:t>Lãnh đạo Sở Tài nguyên và Môi trường</w:t>
      </w:r>
    </w:p>
    <w:p>
      <w:r>
        <w:t>03 ngày</w:t>
      </w:r>
    </w:p>
    <w:p>
      <w:r>
        <w:t>Bước 5</w:t>
      </w:r>
    </w:p>
    <w:p>
      <w:r>
        <w:t>Nhận kết quả, vào sổ văn bản, lưu trữ hồ sơ, chuyển kết quả cho Bộ phận Một cửa Sở Tài nguyên và Môi trường làm việc tại Trung tâm Phục vụ hành chính công</w:t>
      </w:r>
    </w:p>
    <w:p>
      <w:r>
        <w:t>Văn thư Sở Tài nguyên và Môi trường</w:t>
      </w:r>
    </w:p>
    <w:p>
      <w:r>
        <w:t>01 ngày</w:t>
      </w:r>
    </w:p>
    <w:p>
      <w:r>
        <w:t>Bước 6</w:t>
      </w:r>
    </w:p>
    <w:p>
      <w:r>
        <w:t>Xác nhận trên phần mềm Hệ thống thông tin giải quyết TTHC của tỉnh về kết quả giải quyết TTHC; thông báo cho cá nhân, tổ chức đến nhận kết quả TTHC.</w:t>
      </w:r>
    </w:p>
    <w:p>
      <w:r>
        <w:t>Công chức Sở Tài nguyên và Môi trường làm việc tại Trung tâm Phục vụ hành chính công tỉnh</w:t>
      </w:r>
    </w:p>
    <w:p>
      <w:r>
        <w:t>0,5 ngày (04 giờ)</w:t>
      </w:r>
    </w:p>
    <w:p>
      <w:r>
        <w:t>Tổng thời gian giải quyết TTHC: 20 ngày</w:t>
      </w:r>
    </w:p>
    <w:p>
      <w:r>
        <w:t>1.3. Trường hợp dữ liệu quá phức tạp:</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Tài nguyên và Môi trường thẩm định.</w:t>
      </w:r>
    </w:p>
    <w:p>
      <w:r>
        <w:t>Công chức Sở Tài nguyên và Môi trường làm việc tại Trung tâm Phục vụ hành chính công tỉnh</w:t>
      </w:r>
    </w:p>
    <w:p>
      <w:r>
        <w:t>0,5 ngày (04 giờ)</w:t>
      </w:r>
    </w:p>
    <w:p>
      <w:r>
        <w:t>Bước 2</w:t>
      </w:r>
    </w:p>
    <w:p>
      <w:r>
        <w:t>- Kiểm tra hồ sơ:</w:t>
      </w:r>
    </w:p>
    <w:p>
      <w:r>
        <w:t>+ Trường hợp hồ sơ đạt yêu cầu thì tiến hành thẩm định hồ sơ.</w:t>
      </w:r>
    </w:p>
    <w:p>
      <w:r>
        <w:t>+ Trường hợp chưa đạt yêu cầu thì có văn bản trả lời (trong thời hạn 03 ngày làm việc) chuyển hồ sơ về Trung tâm Phục vụ hành chính công để thông báo cho tổ chức, cá nhân hoàn thiện hồ sơ theo quy định.</w:t>
      </w:r>
    </w:p>
    <w:p>
      <w:r>
        <w:t>Viên chức Trung tâm Công nghệ thông tin</w:t>
      </w:r>
    </w:p>
    <w:p>
      <w:r>
        <w:t>28 ngày</w:t>
      </w:r>
    </w:p>
    <w:p>
      <w:r>
        <w:t>Bước 3</w:t>
      </w:r>
    </w:p>
    <w:p>
      <w:r>
        <w:t>Trình giải quyết hồ sơ</w:t>
      </w:r>
    </w:p>
    <w:p>
      <w:r>
        <w:t>Lãnh đạo Trung tâm Công nghệ thông tin</w:t>
      </w:r>
    </w:p>
    <w:p>
      <w:r>
        <w:t>02 ngày</w:t>
      </w:r>
    </w:p>
    <w:p>
      <w:r>
        <w:t>Bước 4</w:t>
      </w:r>
    </w:p>
    <w:p>
      <w:r>
        <w:t>Xem xét, phê duyệt hồ sơ</w:t>
      </w:r>
    </w:p>
    <w:p>
      <w:r>
        <w:t>Lãnh đạo Sở Tài nguyên và Môi trường</w:t>
      </w:r>
    </w:p>
    <w:p>
      <w:r>
        <w:t>03 ngày</w:t>
      </w:r>
    </w:p>
    <w:p>
      <w:r>
        <w:t>Bước 5</w:t>
      </w:r>
    </w:p>
    <w:p>
      <w:r>
        <w:t>Nhận kết quả, vào sổ văn bản, lưu trữ hồ sơ, chuyển kết quả cho Bộ phận Một cửa Sở Tài nguyên và Môi trường làm việc tại Trung tâm Phục vụ hành chính công</w:t>
      </w:r>
    </w:p>
    <w:p>
      <w:r>
        <w:t>Văn thư Sở Tài nguyên và Môi trường</w:t>
      </w:r>
    </w:p>
    <w:p>
      <w:r>
        <w:t>01 ngày</w:t>
      </w:r>
    </w:p>
    <w:p>
      <w:r>
        <w:t>Bước 6</w:t>
      </w:r>
    </w:p>
    <w:p>
      <w:r>
        <w:t>Xác nhận trên phần mềm Hệ thống thông tin giải quyết TTHC của tỉnh về kết quả giải quyết TTHC; thông báo cho cá nhân, tổ chức đến nhận kết quả TTHC.</w:t>
      </w:r>
    </w:p>
    <w:p>
      <w:r>
        <w:t>Công chức Sở Tài nguyên và Môi trường làm việc tại Trung tâm Phục vụ hành chính công tỉnh</w:t>
      </w:r>
    </w:p>
    <w:p>
      <w:r>
        <w:t>0,5 ngày (04 giờ)</w:t>
      </w:r>
    </w:p>
    <w:p>
      <w:r>
        <w:t>Tổng thời gian giải quyết TTHC: 35 ngày</w:t>
      </w:r>
    </w:p>
    <w:p>
      <w:r>
        <w:t>Quy trình số: 02</w:t>
      </w:r>
    </w:p>
    <w:p>
      <w:r>
        <w:t>QUY TRÌNH NỘI BỘ GIẢI QUYẾT THỦ TỤC HÀNH CHÍNH “KHAI THÁC VÀ SỬ DỤNG CƠ SỞ DỮ LIỆU TÀI NGUYÊN, MÔI TRƯỜNG BIỂN VÀ HẢI ĐẢO THÔNG QUA PHIẾU YÊU CẦU HOẶC VĂN BẢN YÊU CẦU”</w:t>
      </w:r>
    </w:p>
    <w:p>
      <w:r>
        <w:t>2.1. Trường hợp dữ liệu đơn giản:</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Tài nguyên và Môi trường thẩm định.</w:t>
      </w:r>
    </w:p>
    <w:p>
      <w:r>
        <w:t>Công chức Sở Tài nguyên và Môi trường làm việc tại Trung tâm Phục vụ hành chính công tỉnh</w:t>
      </w:r>
    </w:p>
    <w:p>
      <w:r>
        <w:t>0,5 ngày làm việc (04 giờ)</w:t>
      </w:r>
    </w:p>
    <w:p>
      <w:r>
        <w:t>Bước 2</w:t>
      </w:r>
    </w:p>
    <w:p>
      <w:r>
        <w:t>- Kiểm tra hồ sơ:</w:t>
      </w:r>
    </w:p>
    <w:p>
      <w:r>
        <w:t>+ Trường hợp hồ sơ đạt yêu cầu thì tiến hành thẩm định hồ sơ.</w:t>
      </w:r>
    </w:p>
    <w:p>
      <w:r>
        <w:t>+ Trường hợp chưa đạt yêu cầu thì chuyển hồ sơ về Trung tâm Phục vụ hành chính công để thông báo cho tổ chức, cá nhân hoàn thiện hồ sơ theo quy định.</w:t>
      </w:r>
    </w:p>
    <w:p>
      <w:r>
        <w:t>Viên chức Trung tâm Công nghệ thông tin</w:t>
      </w:r>
    </w:p>
    <w:p>
      <w:r>
        <w:t>02 ngày làm việc</w:t>
      </w:r>
    </w:p>
    <w:p>
      <w:r>
        <w:t>Bước 3</w:t>
      </w:r>
    </w:p>
    <w:p>
      <w:r>
        <w:t>Trình giải quyết hồ sơ</w:t>
      </w:r>
    </w:p>
    <w:p>
      <w:r>
        <w:t>Lãnh đạo Trung tâm Công nghệ thông tin</w:t>
      </w:r>
    </w:p>
    <w:p>
      <w:r>
        <w:t>0,5 ngày làm việc (04 giờ)</w:t>
      </w:r>
    </w:p>
    <w:p>
      <w:r>
        <w:t>Bước 4</w:t>
      </w:r>
    </w:p>
    <w:p>
      <w:r>
        <w:t>Xem xét, phê duyệt hồ sơ</w:t>
      </w:r>
    </w:p>
    <w:p>
      <w:r>
        <w:t>Lãnh đạo Sở Tài nguyên và Môi trường</w:t>
      </w:r>
    </w:p>
    <w:p>
      <w:r>
        <w:t>01 ngày làm việc</w:t>
      </w:r>
    </w:p>
    <w:p>
      <w:r>
        <w:t>Bước 5</w:t>
      </w:r>
    </w:p>
    <w:p>
      <w:r>
        <w:t>Nhận kết quả, vào sổ văn bản, lưu trữ hồ sơ, chuyển kết quả cho Bộ phận Một cửa Sở Tài nguyên và Môi trường làm việc tại Trung tâm Phục vụ hành chính công</w:t>
      </w:r>
    </w:p>
    <w:p>
      <w:r>
        <w:t>Văn thư Sở Tài nguyên và Môi trường</w:t>
      </w:r>
    </w:p>
    <w:p>
      <w:r>
        <w:t>0,5 ngày làm việc (04 giờ)</w:t>
      </w:r>
    </w:p>
    <w:p>
      <w:r>
        <w:t>Bước 6</w:t>
      </w:r>
    </w:p>
    <w:p>
      <w:r>
        <w:t>Xác nhận trên phần mềm Hệ thống thông tin giải quyết TTHC của tỉnh về kết quả giải quyết TTHC; thông báo cho cá nhân, tổ chức đến nhận kết quả TTHC.</w:t>
      </w:r>
    </w:p>
    <w:p>
      <w:r>
        <w:t>Công chức Sở Tài nguyên và Môi trường làm việc tại Trung tâm Phục vụ hành chính công tỉnh</w:t>
      </w:r>
    </w:p>
    <w:p>
      <w:r>
        <w:t>0,5 ngày làm việc (04 giờ)</w:t>
      </w:r>
    </w:p>
    <w:p>
      <w:r>
        <w:t>Tổng thời gian giải quyết TTHC: 05 ngày làm việc</w:t>
      </w:r>
    </w:p>
    <w:p>
      <w:r>
        <w:t>2.2. Trường hợp dữ liệu phức tạp:</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Tài nguyên và Môi trường thẩm định.</w:t>
      </w:r>
    </w:p>
    <w:p>
      <w:r>
        <w:t>Công chức Sở Tài nguyên và Môi trường làm việc tại Trung tâm Phục vụ hành chính công tỉnh</w:t>
      </w:r>
    </w:p>
    <w:p>
      <w:r>
        <w:t>0,5 ngày (04 giờ)</w:t>
      </w:r>
    </w:p>
    <w:p>
      <w:r>
        <w:t>Bước 2</w:t>
      </w:r>
    </w:p>
    <w:p>
      <w:r>
        <w:t>- Kiểm tra hồ sơ:</w:t>
      </w:r>
    </w:p>
    <w:p>
      <w:r>
        <w:t>+ Trường hợp hồ sơ đạt yêu cầu thì tiến hành thẩm định hồ sơ.</w:t>
      </w:r>
    </w:p>
    <w:p>
      <w:r>
        <w:t>+ Trường hợp chưa đạt yêu cầu thì có văn bản trả lời (trong thời hạn 03 ngày làm việc) chuyển hồ sơ về Trung tâm Phục vụ hành chính công để thông báo cho tổ chức, cá nhân hoàn thiện hồ sơ theo quy định.</w:t>
      </w:r>
    </w:p>
    <w:p>
      <w:r>
        <w:t>Viên chức Trung tâm Công nghệ thông tin</w:t>
      </w:r>
    </w:p>
    <w:p>
      <w:r>
        <w:t>13 ngày</w:t>
      </w:r>
    </w:p>
    <w:p>
      <w:r>
        <w:t>Bước 3</w:t>
      </w:r>
    </w:p>
    <w:p>
      <w:r>
        <w:t>Trình giải quyết hồ sơ</w:t>
      </w:r>
    </w:p>
    <w:p>
      <w:r>
        <w:t>Lãnh đạo Trung tâm Công nghệ thông tin</w:t>
      </w:r>
    </w:p>
    <w:p>
      <w:r>
        <w:t>02 ngày</w:t>
      </w:r>
    </w:p>
    <w:p>
      <w:r>
        <w:t>Bước 4</w:t>
      </w:r>
    </w:p>
    <w:p>
      <w:r>
        <w:t>Xem xét, phê duyệt hồ sơ</w:t>
      </w:r>
    </w:p>
    <w:p>
      <w:r>
        <w:t>Lãnh đạo Sở Tài nguyên và Môi trường</w:t>
      </w:r>
    </w:p>
    <w:p>
      <w:r>
        <w:t>03 ngày</w:t>
      </w:r>
    </w:p>
    <w:p>
      <w:r>
        <w:t>Bước 5</w:t>
      </w:r>
    </w:p>
    <w:p>
      <w:r>
        <w:t>Nhận kết quả, vào sổ văn bản, lưu trữ hồ sơ, chuyển kết quả cho Bộ phận Một cửa Sở Tài nguyên và Môi trường làm việc tại Trung tâm Phục vụ hành chính công</w:t>
      </w:r>
    </w:p>
    <w:p>
      <w:r>
        <w:t>Văn thư Sở Tài nguyên và Môi trường</w:t>
      </w:r>
    </w:p>
    <w:p>
      <w:r>
        <w:t>01 ngày</w:t>
      </w:r>
    </w:p>
    <w:p>
      <w:r>
        <w:t>Bước 6</w:t>
      </w:r>
    </w:p>
    <w:p>
      <w:r>
        <w:t>Xác nhận trên phần mềm Hệ thống thông tin giải quyết TTHC của tỉnh về kết quả giải quyết TTHC; thông báo cho cá nhân, tổ chức đến nhận kết quả TTHC.</w:t>
      </w:r>
    </w:p>
    <w:p>
      <w:r>
        <w:t>Công chức Sở Tài nguyên và Môi trường làm việc tại Trung tâm Phục vụ hành chính công tỉnh</w:t>
      </w:r>
    </w:p>
    <w:p>
      <w:r>
        <w:t>0,5 ngày (04 giờ)</w:t>
      </w:r>
    </w:p>
    <w:p>
      <w:r>
        <w:t>Tổng thời gian giải quyết TTHC: 20 ngày</w:t>
      </w:r>
    </w:p>
    <w:p>
      <w:r>
        <w:t>2.3. Trường hợp dữ liệu quá phức tạp:</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Tài nguyên và Môi trường thẩm định.</w:t>
      </w:r>
    </w:p>
    <w:p>
      <w:r>
        <w:t>Công chức Sở Tài nguyên và Môi trường làm việc tại Trung tâm Phục vụ hành chính công tỉnh</w:t>
      </w:r>
    </w:p>
    <w:p>
      <w:r>
        <w:t>0,5 ngày (04 giờ)</w:t>
      </w:r>
    </w:p>
    <w:p>
      <w:r>
        <w:t>Bước 2</w:t>
      </w:r>
    </w:p>
    <w:p>
      <w:r>
        <w:t>- Kiểm tra hồ sơ:</w:t>
      </w:r>
    </w:p>
    <w:p>
      <w:r>
        <w:t>+ Trường hợp hồ sơ đạt yêu cầu thì tiến hành thẩm định hồ sơ.</w:t>
      </w:r>
    </w:p>
    <w:p>
      <w:r>
        <w:t>+ Trường hợp chưa đạt yêu cầu thì có văn bản trả lời (trong thời hạn 03 ngày làm việc) chuyển hồ sơ về Trung tâm Phục vụ hành chính công để thông báo cho tổ chức, cá nhân hoàn thiện hồ sơ theo quy định.</w:t>
      </w:r>
    </w:p>
    <w:p>
      <w:r>
        <w:t>Viên chức Trung tâm Công nghệ thông tin</w:t>
      </w:r>
    </w:p>
    <w:p>
      <w:r>
        <w:t>28 ngày</w:t>
      </w:r>
    </w:p>
    <w:p>
      <w:r>
        <w:t>Bước 3</w:t>
      </w:r>
    </w:p>
    <w:p>
      <w:r>
        <w:t>Trình giải quyết hồ sơ</w:t>
      </w:r>
    </w:p>
    <w:p>
      <w:r>
        <w:t>Lãnh đạo Trung tâm Công nghệ thông tin</w:t>
      </w:r>
    </w:p>
    <w:p>
      <w:r>
        <w:t>02 ngày</w:t>
      </w:r>
    </w:p>
    <w:p>
      <w:r>
        <w:t>Bước 4</w:t>
      </w:r>
    </w:p>
    <w:p>
      <w:r>
        <w:t>Xem xét, phê duyệt hồ sơ</w:t>
      </w:r>
    </w:p>
    <w:p>
      <w:r>
        <w:t>Lãnh đạo Sở Tài nguyên và Môi trường</w:t>
      </w:r>
    </w:p>
    <w:p>
      <w:r>
        <w:t>03 ngày</w:t>
      </w:r>
    </w:p>
    <w:p>
      <w:r>
        <w:t>Bước 5</w:t>
      </w:r>
    </w:p>
    <w:p>
      <w:r>
        <w:t>Nhận kết quả, vào sổ văn bản, lưu trữ hồ sơ, chuyển kết quả cho Bộ phận Một cửa Sở Tài nguyên và Môi trường làm việc tại Trung tâm Phục vụ hành chính công</w:t>
      </w:r>
    </w:p>
    <w:p>
      <w:r>
        <w:t>Văn thư Sở Tài nguyên và Môi trường</w:t>
      </w:r>
    </w:p>
    <w:p>
      <w:r>
        <w:t>01 ngày</w:t>
      </w:r>
    </w:p>
    <w:p>
      <w:r>
        <w:t>Bước 6</w:t>
      </w:r>
    </w:p>
    <w:p>
      <w:r>
        <w:t>Xác nhận trên phần mềm Hệ thống thông tin giải quyết TTHC của tỉnh về kết quả giải quyết TTHC; thông báo cho cá nhân, tổ chức đến nhận kết quả TTHC.</w:t>
      </w:r>
    </w:p>
    <w:p>
      <w:r>
        <w:t>Công chức Sở Tài nguyên và Môi trường làm việc tại Trung tâm Phục vụ hành chính công tỉnh</w:t>
      </w:r>
    </w:p>
    <w:p>
      <w:r>
        <w:t>0,5 ngày (04 giờ)</w:t>
      </w:r>
    </w:p>
    <w:p>
      <w:r>
        <w:t>Tổng thời gian giải quyết TTHC: 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