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1630/QĐ-UBND phê duyệt Kế hoạch sử dụng đất năm 2024 của huyện Đồng Phú,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1630/QĐ-UBND</w:t>
      </w:r>
    </w:p>
    <w:p>
      <w:r>
        <w:t>Bình Phước, ngày 29 tháng 10 năm 2024</w:t>
      </w:r>
    </w:p>
    <w:p>
      <w:r>
        <w:t>QUYẾT ĐỊNH</w:t>
      </w:r>
    </w:p>
    <w:p>
      <w:r>
        <w:t>VỀ VIỆC PHÊ DUYỆT KẾ HOẠCH SỬ DỤNG ĐẤT NĂM 2024 CỦA HUYỆN ĐỒNG PHÚ,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18/01/2024;</w:t>
      </w:r>
    </w:p>
    <w:p>
      <w:r>
        <w:t>Căn cứ Luật sửa đổi, bổ sung một số điều của Luật Đất đai số 31/2024/QH15, Luật Nhà ở số 27/2013/QH15, Luật Kinh doanh bất động sản số 29/2023/QH15 và Luật Các tổ chức tín dụng số 32/2024/QH15 ngày 29/6/2024;</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102/2024/NĐ-CP ngày 30/7/2024 của Chính phủ quy định chi tiết thi hành một số điều của Luật Đất đai;</w:t>
      </w:r>
    </w:p>
    <w:p>
      <w:r>
        <w:t>Căn cứ Quyết định số 326/QĐ-TTg ngày 09/3/2022 của Thủ tướng Chính phủ về việc phê duyệt phân bổ chỉ tiêu sử dụng đất quốc gia thời kỳ 2021 - 2030, tầm nhìn đến 2050, kế hoạch sử dụng đất quốc gia 05 năm 2021 - 2025;</w:t>
      </w:r>
    </w:p>
    <w:p>
      <w:r>
        <w:t>Căn cứ Quyết định số 1489/QĐ-TTg ngày 24/11/2023 của Thủ tướng Chính phủ về việc phê duyệt Quy hoạch tỉnh Bình Phước thời kỳ 2021 - 2030, tầm nhìn đến 2050;</w:t>
      </w:r>
    </w:p>
    <w:p>
      <w:r>
        <w:t>Căn cứ Quyết định số 1277/QĐ-TTg ngày 01/11/2023 của Thủ tướng Chính phủ về việc phê duyệt khu vực dự trữ khoáng sản quốc gia;</w:t>
      </w:r>
    </w:p>
    <w:p>
      <w:r>
        <w:t>Căn cứ Quyết định số 1626/QĐ-TTg ngày 15/12/2023 của Thủ tướng Chính phủ về việc phê duyệt quy hoạch thăm dò, khai thác, chế biến và sử dụng các loại khoáng sản làm vật liệu xây dựng thời kỳ 2021-2030, tầm nhìn đến 2050;</w:t>
      </w:r>
    </w:p>
    <w:p>
      <w:r>
        <w:t>Căn cứ Quyết định số 227/QĐ-TTg ngày 12/3/2024 của Thủ tướng Chính phủ về việc điều chỉnh chỉ tiêu sử dụng đất đến 2025 được Thủ tướng Chính phủ phân bổ tại Quyết định số 326/QĐ-TTg ngày 09/3/2022;</w:t>
      </w:r>
    </w:p>
    <w:p>
      <w:r>
        <w:t>Căn cứ Quyết định số 1259/QĐ-TTg ngày 24/10/2024 của Thủ tướng   Chính phủ phê duyệt điều chỉnh Quy hoạch tỉnh Bình Phước thời kỳ 2021 -   2030, tầm nhìn đến năm 2050;</w:t>
      </w:r>
    </w:p>
    <w:p>
      <w:r>
        <w:t>Căn cứ Nghị quyết số 21/2023/NQ-HĐND ngày 08/12/2023 của HĐND tỉnh thông qua danh mục các dự án cần thu hồi đất năm 2024, hủy các danh mục dự án không thực hiện và danh mục các dự án thu hồi đất quá 03 năm chưa thực hiện trên địa bàn tỉnh Bình Phước;</w:t>
      </w:r>
    </w:p>
    <w:p>
      <w:r>
        <w:t>Căn cứ Quyết định số 2267/QĐ-UBND ngày 08/12/2022 của UBND tỉnh về việc phê duyệt Quy hoạch sử dụng đất đến năm 2030 huyện Đồng Phú, tỉnh Bình Phước;</w:t>
      </w:r>
    </w:p>
    <w:p>
      <w:r>
        <w:t>Căn cứ Thông báo số 343/TB-UBND ngày 24/10/2024 của UBND tỉnh;</w:t>
      </w:r>
    </w:p>
    <w:p>
      <w:r>
        <w:t>Theo đề nghị của Giám đốc Sở Tài nguyên và Môi trường tại Tờ trình số   276/TTr-STNMT ngày 10/10/2024 và Công văn số 3065/STNMT-CCQLĐĐ ngày   15/10/2024.</w:t>
      </w:r>
    </w:p>
    <w:p>
      <w:r>
        <w:t>QUYẾT ĐỊNH:</w:t>
      </w:r>
    </w:p>
    <w:p>
      <w:r>
        <w:t>Điều 1.  Phê duyệt Kế hoạch sử dụng đất năm 2024 huyện Đồng Phú, tỉnh Bình Phước với những nội dung chủ yếu sau đây:</w:t>
      </w:r>
    </w:p>
    <w:p>
      <w:r>
        <w:t>1. Diện tích các loại đất phân bổ trong năm 2024: Phụ lục 01 kèm theo.</w:t>
      </w:r>
    </w:p>
    <w:p>
      <w:r>
        <w:t>2. Kế hoạch thu hồi đất năm 2024: Phụ lục 02 kèm theo.</w:t>
      </w:r>
    </w:p>
    <w:p>
      <w:r>
        <w:t>3. Kế hoạch chuyển mục đích sử dụng đất năm 2024: Phụ lục 03 kèm theo.</w:t>
      </w:r>
    </w:p>
    <w:p>
      <w:r>
        <w:t>4. Kế hoạch đưa đất chưa sử dụng đất vào sử dụng năm 2024: Tổng diện tích đất chưa sử dụng theo kế hoạch sử dụng đất năm 2024 của huyện Đồng Phú là 0,33 ha, giữ nguyên so với hiện trạng.</w:t>
      </w:r>
    </w:p>
    <w:p>
      <w:r>
        <w:t>Điều 2.  Trách nhiệm các cơ quan, đơn vị:</w:t>
      </w:r>
    </w:p>
    <w:p>
      <w:r>
        <w:t>1. Sở Tài nguyên và Môi trường:</w:t>
      </w:r>
    </w:p>
    <w:p>
      <w:r>
        <w:t>a) Chịu trách nhiệm toàn diện về tính chính xác của toàn bộ thông tin, số liệu, dữ liệu tại hồ sơ trình, thường xuyên rà soát để kịp thời điều chỉnh theo quy định pháp luật (nếu có).</w:t>
      </w:r>
    </w:p>
    <w:p>
      <w:r>
        <w:t>b) Tham mưu UBND tỉnh thực hiện việc thu hồi đất, giao đất, cho thuê đất, chuyển mục đích sử dụng đất, đấu giá quyền sử dụng đất đối với các dự án theo đúng trình tự, quy định của Luật Đất đai và các quy định pháp luật có liên quan.</w:t>
      </w:r>
    </w:p>
    <w:p>
      <w:r>
        <w:t>c) Theo dõi, hướng dẫn, kiểm tra UBND huyện Đồng Phú triển khai thực hiện Kế hoạch sử dụng đất theo đúng quy định.</w:t>
      </w:r>
    </w:p>
    <w:p>
      <w:r>
        <w:t>2. UBND huyện Đồng Phú có trách nhiệm:</w:t>
      </w:r>
    </w:p>
    <w:p>
      <w:r>
        <w:t>a) Công bố công khai Kế hoạch sử dụng đất theo đúng quy định của pháp luật về đất đai. Tổ chức kiểm tra thường xuyên việc thực hiện Kế hoạch sử dụng đất.</w:t>
      </w:r>
    </w:p>
    <w:p>
      <w:r>
        <w:t>b) Thực hiện thu hồi đất, giao đất, cho thuê đất, chuyển mục đích sử dụng đất, đấu giá quyền sử dụng đất theo đúng Kế hoạch sử dụng đất đã được duyệt, tuân thủ đúng các quy định pháp luật có liên quan.</w:t>
      </w:r>
    </w:p>
    <w:p>
      <w:r>
        <w:t>c) Chịu trách nhiệm đối với việc đăng ký nhu cầu và chuyển mục đích sử dụng đất đối với hộ gia đình, cá nhân; phải kiểm tra, thẩm định kỹ để đảm bảo các điều kiện chuyển mục đích sử dụng đất, phải phù hợp với quy hoạch, kế hoạch sử dụng đất, đảm bảo chỉ tiêu được duyệt và các điều kiện khác theo quy định; không giải quyết các trường hợp có tên trong danh sách phê duyệt Kế hoạch sử dụng đất nếu không đảm bảo các điều kiện và các quy định có liên quan.</w:t>
      </w:r>
    </w:p>
    <w:p>
      <w:r>
        <w:t>d) Gửi báo cáo kết quả thực hiện Kế hoạch sử dụng đất năm 2024 và đồng thời gửi hồ sơ Kế hoạch sử dụng đất năm sau về Sở Tài nguyên và Môi trường để tổng hợp báo cáo UBND tỉnh theo quy định.</w:t>
      </w:r>
    </w:p>
    <w:p>
      <w:r>
        <w:t>3. Văn phòng UBND tỉnh chỉ đạo đơn vị chuyên môn (Trung tâm Phục vụ hành chính công) đưa Quyết định điều chỉnh lên trang thông tin Công báo Bình Phước theo quy định.</w:t>
      </w:r>
    </w:p>
    <w:p>
      <w:r>
        <w:t>Điều 3.  Các ông, bà: Chánh Văn phòng UBND tỉnh; Thủ trưởng các Sở, ban, ngành tỉnh; Chủ tịch UBND huyện Đồng Phú và Thủ trưởng các cơ quan, đơn vị có liên quan chịu trách nhiệm thi hành Quyết định này kể từ ngày ký./.</w:t>
      </w:r>
    </w:p>
    <w:p>
      <w:r>
        <w:t>Nơi nhận:</w:t>
      </w:r>
    </w:p>
    <w:p>
      <w:r>
        <w:t>- Như Điều 3;</w:t>
      </w:r>
    </w:p>
    <w:p>
      <w:r>
        <w:t>- Chủ tịch, Phó Chủ tịch UBND tỉnh;</w:t>
      </w:r>
    </w:p>
    <w:p>
      <w:r>
        <w:t>- LĐVP, Phòng Kinh tế;</w:t>
      </w:r>
    </w:p>
    <w:p>
      <w:r>
        <w:t>- Lưu: VT   (Đ.Thắng TNMT QĐ 59).</w:t>
      </w:r>
    </w:p>
    <w:p>
      <w:r>
        <w:t>TM. ỦY BAN NHÂN DÂN</w:t>
      </w:r>
    </w:p>
    <w:p>
      <w:r>
        <w:t>KT. CHỦ TỊCH</w:t>
      </w:r>
    </w:p>
    <w:p>
      <w:r>
        <w:t>PHÓ CHỦ TỊCH</w:t>
      </w:r>
    </w:p>
    <w:p>
      <w:r>
        <w:t>Trần Văn Mi</w:t>
      </w:r>
    </w:p>
    <w:p>
      <w:r>
        <w:t>PHỤ LỤC 1</w:t>
      </w:r>
    </w:p>
    <w:p>
      <w:r>
        <w:t>KẾ HOẠCH SỬ DỤNG ĐẤT NĂM 2024 CỦA HUYỆN ĐỒNG PHÚ</w:t>
      </w:r>
    </w:p>
    <w:p>
      <w:r>
        <w:t>(Kèm theo Quyết định số 1630/QĐ-UBND ngày 29 tháng 10 năm 2024 của UBND tỉnh Bình Phước)</w:t>
      </w:r>
    </w:p>
    <w:p>
      <w:r>
        <w:t>Đơn vị tính: ha</w:t>
      </w:r>
    </w:p>
    <w:p>
      <w:r>
        <w:t>S  T  T</w:t>
      </w:r>
    </w:p>
    <w:p>
      <w:r>
        <w:t>Ch  ỉ    t  i êu</w:t>
      </w:r>
    </w:p>
    <w:p>
      <w:r>
        <w:t>Mã</w:t>
      </w:r>
    </w:p>
    <w:p>
      <w:r>
        <w:t>D  i  ện  tí ch      (h  a )</w:t>
      </w:r>
    </w:p>
    <w:p>
      <w:r>
        <w:t>Ph â n  th  e o    đ ơn    v ị    h  à  n h c h  í  n h  (h  a )</w:t>
      </w:r>
    </w:p>
    <w:p>
      <w:r>
        <w:t>TT  .    T  â n     Phú</w:t>
      </w:r>
    </w:p>
    <w:p>
      <w:r>
        <w:t>X  .  T  h  u  ậ n      L ợi</w:t>
      </w:r>
    </w:p>
    <w:p>
      <w:r>
        <w:t>X  .    Đ  ồ  n g      T  â m</w:t>
      </w:r>
    </w:p>
    <w:p>
      <w:r>
        <w:t>X  .    T  â n     Ph ư ớc</w:t>
      </w:r>
    </w:p>
    <w:p>
      <w:r>
        <w:t>X  .    T  â n     H ưn g</w:t>
      </w:r>
    </w:p>
    <w:p>
      <w:r>
        <w:t>X  .    T  â n      L ợi</w:t>
      </w:r>
    </w:p>
    <w:p>
      <w:r>
        <w:t>X  .    T  â n      Lậ p</w:t>
      </w:r>
    </w:p>
    <w:p>
      <w:r>
        <w:t>X  .    T  â n     H ò a</w:t>
      </w:r>
    </w:p>
    <w:p>
      <w:r>
        <w:t>X  .  T  h  u  ậ n     Phú</w:t>
      </w:r>
    </w:p>
    <w:p>
      <w:r>
        <w:t>X  .    Đ  ồ  n g      Tiến</w:t>
      </w:r>
    </w:p>
    <w:p>
      <w:r>
        <w:t>X  .    T  â n      Tiến</w:t>
      </w:r>
    </w:p>
    <w:p>
      <w:r>
        <w:t>(  1  )</w:t>
      </w:r>
    </w:p>
    <w:p>
      <w:r>
        <w:t>(  2  )</w:t>
      </w:r>
    </w:p>
    <w:p>
      <w:r>
        <w:t>(  3  )</w:t>
      </w:r>
    </w:p>
    <w:p>
      <w:r>
        <w:t>(  6  )  = (  7  ) + ( 8    ) +…</w:t>
      </w:r>
    </w:p>
    <w:p>
      <w:r>
        <w:t>(  7  )</w:t>
      </w:r>
    </w:p>
    <w:p>
      <w:r>
        <w:t>(  8  )</w:t>
      </w:r>
    </w:p>
    <w:p>
      <w:r>
        <w:t>(  9  )</w:t>
      </w:r>
    </w:p>
    <w:p>
      <w:r>
        <w:t>(  10  )</w:t>
      </w:r>
    </w:p>
    <w:p>
      <w:r>
        <w:t>(  11  )</w:t>
      </w:r>
    </w:p>
    <w:p>
      <w:r>
        <w:t>(  12  )</w:t>
      </w:r>
    </w:p>
    <w:p>
      <w:r>
        <w:t>(  13  )</w:t>
      </w:r>
    </w:p>
    <w:p>
      <w:r>
        <w:t>(  14  )</w:t>
      </w:r>
    </w:p>
    <w:p>
      <w:r>
        <w:t>(  12  )</w:t>
      </w:r>
    </w:p>
    <w:p>
      <w:r>
        <w:t>(  13  )</w:t>
      </w:r>
    </w:p>
    <w:p>
      <w:r>
        <w:t>(  13  )</w:t>
      </w:r>
    </w:p>
    <w:p>
      <w:r>
        <w:t>T  Ổ N G  D IỆN    T Í C H    T Ự  N H I  Ê N      (  1 + 2  +  3 )</w:t>
      </w:r>
    </w:p>
    <w:p>
      <w:r>
        <w:t>9  3  . 44  5  ,  1 1</w:t>
      </w:r>
    </w:p>
    <w:p>
      <w:r>
        <w:t>3  .  2  4  2  ,  4  8</w:t>
      </w:r>
    </w:p>
    <w:p>
      <w:r>
        <w:t>7  .  6  3  4  ,  6  6</w:t>
      </w:r>
    </w:p>
    <w:p>
      <w:r>
        <w:t>8  .  9  6  2  ,  3  1</w:t>
      </w:r>
    </w:p>
    <w:p>
      <w:r>
        <w:t>9  .  6  6  7  ,  9  5</w:t>
      </w:r>
    </w:p>
    <w:p>
      <w:r>
        <w:t>1  2  . 03  2  ,  5 0</w:t>
      </w:r>
    </w:p>
    <w:p>
      <w:r>
        <w:t>1  2  . 35  3  ,  1 1</w:t>
      </w:r>
    </w:p>
    <w:p>
      <w:r>
        <w:t>7  .  1  9  0  ,  1  6</w:t>
      </w:r>
    </w:p>
    <w:p>
      <w:r>
        <w:t>1  3  . 59  2  ,  4 7</w:t>
      </w:r>
    </w:p>
    <w:p>
      <w:r>
        <w:t>9  .  0  8  7  ,  8  8</w:t>
      </w:r>
    </w:p>
    <w:p>
      <w:r>
        <w:t>6  .  2  4  8  ,  0  6</w:t>
      </w:r>
    </w:p>
    <w:p>
      <w:r>
        <w:t>3  .  4  3  3  ,  5  3</w:t>
      </w:r>
    </w:p>
    <w:p>
      <w:r>
        <w:t>1</w:t>
      </w:r>
    </w:p>
    <w:p>
      <w:r>
        <w:t>Đ  ấ  t  n  ô  n g    n  g  hi ệp</w:t>
      </w:r>
    </w:p>
    <w:p>
      <w:r>
        <w:t>NNP</w:t>
      </w:r>
    </w:p>
    <w:p>
      <w:r>
        <w:t>8  4  . 67  5  ,  0 7</w:t>
      </w:r>
    </w:p>
    <w:p>
      <w:r>
        <w:t>2  .  2  0  9  ,  8  6</w:t>
      </w:r>
    </w:p>
    <w:p>
      <w:r>
        <w:t>6  .  7  8  8  ,  1  2</w:t>
      </w:r>
    </w:p>
    <w:p>
      <w:r>
        <w:t>8  .  3  7  0  ,  3  0</w:t>
      </w:r>
    </w:p>
    <w:p>
      <w:r>
        <w:t>9  .  1  6  8  ,  0  2</w:t>
      </w:r>
    </w:p>
    <w:p>
      <w:r>
        <w:t>1  1  . 28  0  ,  1 1</w:t>
      </w:r>
    </w:p>
    <w:p>
      <w:r>
        <w:t>1  1  . 80  5  ,  6 1</w:t>
      </w:r>
    </w:p>
    <w:p>
      <w:r>
        <w:t>6  .  1  4  5  ,  0  2</w:t>
      </w:r>
    </w:p>
    <w:p>
      <w:r>
        <w:t>1  2  . 65  6  ,  7 2</w:t>
      </w:r>
    </w:p>
    <w:p>
      <w:r>
        <w:t>8  .  3  4  3  ,  8  2</w:t>
      </w:r>
    </w:p>
    <w:p>
      <w:r>
        <w:t>5  .  1  4  6  ,  6  5</w:t>
      </w:r>
    </w:p>
    <w:p>
      <w:r>
        <w:t>2  .  7  6  0  ,  8  4</w:t>
      </w:r>
    </w:p>
    <w:p>
      <w:r>
        <w:t>1  .  1</w:t>
      </w:r>
    </w:p>
    <w:p>
      <w:r>
        <w:t>Đ  ất    t  rồ  n g  l  ú a</w:t>
      </w:r>
    </w:p>
    <w:p>
      <w:r>
        <w:t>L U A</w:t>
      </w:r>
    </w:p>
    <w:p>
      <w:r>
        <w:t>2  0  , 0 0</w:t>
      </w:r>
    </w:p>
    <w:p>
      <w:r>
        <w:t>-</w:t>
      </w:r>
    </w:p>
    <w:p>
      <w:r>
        <w:t>5  ,  0  0</w:t>
      </w:r>
    </w:p>
    <w:p>
      <w:r>
        <w:t>-</w:t>
      </w:r>
    </w:p>
    <w:p>
      <w:r>
        <w:t>-</w:t>
      </w:r>
    </w:p>
    <w:p>
      <w:r>
        <w:t>-</w:t>
      </w:r>
    </w:p>
    <w:p>
      <w:r>
        <w:t>1  5  , 0 0</w:t>
      </w:r>
    </w:p>
    <w:p>
      <w:r>
        <w:t>-</w:t>
      </w:r>
    </w:p>
    <w:p>
      <w:r>
        <w:t>-</w:t>
      </w:r>
    </w:p>
    <w:p>
      <w:r>
        <w:t>-</w:t>
      </w:r>
    </w:p>
    <w:p>
      <w:r>
        <w:t>-</w:t>
      </w:r>
    </w:p>
    <w:p>
      <w:r>
        <w:t>-</w:t>
      </w:r>
    </w:p>
    <w:p>
      <w:r>
        <w:t>-  Đ ất   c hu  y  ê n    t  r  ồ  n g  l  ú a    n  ướ c</w:t>
      </w:r>
    </w:p>
    <w:p>
      <w:r>
        <w:t>L U C</w:t>
      </w:r>
    </w:p>
    <w:p>
      <w:r>
        <w:t>-</w:t>
      </w:r>
    </w:p>
    <w:p>
      <w:r>
        <w:t>-</w:t>
      </w:r>
    </w:p>
    <w:p>
      <w:r>
        <w:t>-</w:t>
      </w:r>
    </w:p>
    <w:p>
      <w:r>
        <w:t>-</w:t>
      </w:r>
    </w:p>
    <w:p>
      <w:r>
        <w:t>-</w:t>
      </w:r>
    </w:p>
    <w:p>
      <w:r>
        <w:t>-</w:t>
      </w:r>
    </w:p>
    <w:p>
      <w:r>
        <w:t>-</w:t>
      </w:r>
    </w:p>
    <w:p>
      <w:r>
        <w:t>-</w:t>
      </w:r>
    </w:p>
    <w:p>
      <w:r>
        <w:t>-</w:t>
      </w:r>
    </w:p>
    <w:p>
      <w:r>
        <w:t>-</w:t>
      </w:r>
    </w:p>
    <w:p>
      <w:r>
        <w:t>-</w:t>
      </w:r>
    </w:p>
    <w:p>
      <w:r>
        <w:t>-</w:t>
      </w:r>
    </w:p>
    <w:p>
      <w:r>
        <w:t>1  .  2</w:t>
      </w:r>
    </w:p>
    <w:p>
      <w:r>
        <w:t>Đ  ất    t  rồ  n g c â y  h à n g    n ăm    k  h  á c</w:t>
      </w:r>
    </w:p>
    <w:p>
      <w:r>
        <w:t>HNK</w:t>
      </w:r>
    </w:p>
    <w:p>
      <w:r>
        <w:t>2  2  6  ,  6  7</w:t>
      </w:r>
    </w:p>
    <w:p>
      <w:r>
        <w:t>2  8  , 0 9</w:t>
      </w:r>
    </w:p>
    <w:p>
      <w:r>
        <w:t>2  1  , 9 9</w:t>
      </w:r>
    </w:p>
    <w:p>
      <w:r>
        <w:t>6  2  , 4 0</w:t>
      </w:r>
    </w:p>
    <w:p>
      <w:r>
        <w:t>0  ,  6  4</w:t>
      </w:r>
    </w:p>
    <w:p>
      <w:r>
        <w:t>2  ,  3  7</w:t>
      </w:r>
    </w:p>
    <w:p>
      <w:r>
        <w:t>1  ,  2  7</w:t>
      </w:r>
    </w:p>
    <w:p>
      <w:r>
        <w:t>1  5  , 3 0</w:t>
      </w:r>
    </w:p>
    <w:p>
      <w:r>
        <w:t>-</w:t>
      </w:r>
    </w:p>
    <w:p>
      <w:r>
        <w:t>4  7  , 2 0</w:t>
      </w:r>
    </w:p>
    <w:p>
      <w:r>
        <w:t>3  7  , 0 2</w:t>
      </w:r>
    </w:p>
    <w:p>
      <w:r>
        <w:t>1  0  , 3 9</w:t>
      </w:r>
    </w:p>
    <w:p>
      <w:r>
        <w:t>1  .  3</w:t>
      </w:r>
    </w:p>
    <w:p>
      <w:r>
        <w:t>Đ  ất    t  rồ  n g c â y    l  â u    n  ă m</w:t>
      </w:r>
    </w:p>
    <w:p>
      <w:r>
        <w:t>C  LN</w:t>
      </w:r>
    </w:p>
    <w:p>
      <w:r>
        <w:t>6  4  . 33  5  ,  7 0</w:t>
      </w:r>
    </w:p>
    <w:p>
      <w:r>
        <w:t>2  .  1  6  4  ,  2  9</w:t>
      </w:r>
    </w:p>
    <w:p>
      <w:r>
        <w:t>6  .  7  2  3  ,  5  8</w:t>
      </w:r>
    </w:p>
    <w:p>
      <w:r>
        <w:t>8  .  2  1  8  ,  4  1</w:t>
      </w:r>
    </w:p>
    <w:p>
      <w:r>
        <w:t>5  .  1  5  8  ,  1  5</w:t>
      </w:r>
    </w:p>
    <w:p>
      <w:r>
        <w:t>7  .  1  4  3  ,  1  8</w:t>
      </w:r>
    </w:p>
    <w:p>
      <w:r>
        <w:t>6  .  6  3  2  ,  8  1</w:t>
      </w:r>
    </w:p>
    <w:p>
      <w:r>
        <w:t>6  .  0  5  7  ,  5  9</w:t>
      </w:r>
    </w:p>
    <w:p>
      <w:r>
        <w:t>6  .  2  7  2  ,  1  9</w:t>
      </w:r>
    </w:p>
    <w:p>
      <w:r>
        <w:t>8  .  1  9  2  ,  9  7</w:t>
      </w:r>
    </w:p>
    <w:p>
      <w:r>
        <w:t>5  .  0  4  9  ,  3  7</w:t>
      </w:r>
    </w:p>
    <w:p>
      <w:r>
        <w:t>2  .  7  2  3  ,  1  6</w:t>
      </w:r>
    </w:p>
    <w:p>
      <w:r>
        <w:t>1  .  4</w:t>
      </w:r>
    </w:p>
    <w:p>
      <w:r>
        <w:t>Đ  ất    rừn g  p  h  òn g    h ộ</w:t>
      </w:r>
    </w:p>
    <w:p>
      <w:r>
        <w:t>R  P  H</w:t>
      </w:r>
    </w:p>
    <w:p>
      <w:r>
        <w:t>-</w:t>
      </w:r>
    </w:p>
    <w:p>
      <w:r>
        <w:t>-</w:t>
      </w:r>
    </w:p>
    <w:p>
      <w:r>
        <w:t>-</w:t>
      </w:r>
    </w:p>
    <w:p>
      <w:r>
        <w:t>-</w:t>
      </w:r>
    </w:p>
    <w:p>
      <w:r>
        <w:t>-</w:t>
      </w:r>
    </w:p>
    <w:p>
      <w:r>
        <w:t>-</w:t>
      </w:r>
    </w:p>
    <w:p>
      <w:r>
        <w:t>-</w:t>
      </w:r>
    </w:p>
    <w:p>
      <w:r>
        <w:t>-</w:t>
      </w:r>
    </w:p>
    <w:p>
      <w:r>
        <w:t>-</w:t>
      </w:r>
    </w:p>
    <w:p>
      <w:r>
        <w:t>-</w:t>
      </w:r>
    </w:p>
    <w:p>
      <w:r>
        <w:t>-</w:t>
      </w:r>
    </w:p>
    <w:p>
      <w:r>
        <w:t>-</w:t>
      </w:r>
    </w:p>
    <w:p>
      <w:r>
        <w:t>1  .  5</w:t>
      </w:r>
    </w:p>
    <w:p>
      <w:r>
        <w:t>Đ  ất    rừn g    đ  ặ c  d  ụ  n g</w:t>
      </w:r>
    </w:p>
    <w:p>
      <w:r>
        <w:t>R  D  D</w:t>
      </w:r>
    </w:p>
    <w:p>
      <w:r>
        <w:t>-</w:t>
      </w:r>
    </w:p>
    <w:p>
      <w:r>
        <w:t>-</w:t>
      </w:r>
    </w:p>
    <w:p>
      <w:r>
        <w:t>-</w:t>
      </w:r>
    </w:p>
    <w:p>
      <w:r>
        <w:t>-</w:t>
      </w:r>
    </w:p>
    <w:p>
      <w:r>
        <w:t>-</w:t>
      </w:r>
    </w:p>
    <w:p>
      <w:r>
        <w:t>-</w:t>
      </w:r>
    </w:p>
    <w:p>
      <w:r>
        <w:t>-</w:t>
      </w:r>
    </w:p>
    <w:p>
      <w:r>
        <w:t>-</w:t>
      </w:r>
    </w:p>
    <w:p>
      <w:r>
        <w:t>-</w:t>
      </w:r>
    </w:p>
    <w:p>
      <w:r>
        <w:t>-</w:t>
      </w:r>
    </w:p>
    <w:p>
      <w:r>
        <w:t>-</w:t>
      </w:r>
    </w:p>
    <w:p>
      <w:r>
        <w:t>-</w:t>
      </w:r>
    </w:p>
    <w:p>
      <w:r>
        <w:t>1  .  6</w:t>
      </w:r>
    </w:p>
    <w:p>
      <w:r>
        <w:t>Đ  ất    rừn g    s  ả n    x  u ất</w:t>
      </w:r>
    </w:p>
    <w:p>
      <w:r>
        <w:t>R  S  X</w:t>
      </w:r>
    </w:p>
    <w:p>
      <w:r>
        <w:t>1  9  . 40  0  ,  1 1</w:t>
      </w:r>
    </w:p>
    <w:p>
      <w:r>
        <w:t>-</w:t>
      </w:r>
    </w:p>
    <w:p>
      <w:r>
        <w:t>-</w:t>
      </w:r>
    </w:p>
    <w:p>
      <w:r>
        <w:t>3  2  , 8 8</w:t>
      </w:r>
    </w:p>
    <w:p>
      <w:r>
        <w:t>3  .  9  7  6  ,  4  9</w:t>
      </w:r>
    </w:p>
    <w:p>
      <w:r>
        <w:t>3  .  9  9  0  ,  2  9</w:t>
      </w:r>
    </w:p>
    <w:p>
      <w:r>
        <w:t>5  .  1  2  2  ,  8  3</w:t>
      </w:r>
    </w:p>
    <w:p>
      <w:r>
        <w:t>-</w:t>
      </w:r>
    </w:p>
    <w:p>
      <w:r>
        <w:t>6  .  2  2  7  ,  0  3</w:t>
      </w:r>
    </w:p>
    <w:p>
      <w:r>
        <w:t>-</w:t>
      </w:r>
    </w:p>
    <w:p>
      <w:r>
        <w:t>5  0  , 5 9</w:t>
      </w:r>
    </w:p>
    <w:p>
      <w:r>
        <w:t>-</w:t>
      </w:r>
    </w:p>
    <w:p>
      <w:r>
        <w:t>T r  o  n g  đ  ó :  đ ất   có  rừn g    s ản  x  u  ấ t    l à  rừ  n g    t ự    n  h  i  ê n</w:t>
      </w:r>
    </w:p>
    <w:p>
      <w:r>
        <w:t>R  S  N</w:t>
      </w:r>
    </w:p>
    <w:p>
      <w:r>
        <w:t>6  .  0  3  4  ,  2  4</w:t>
      </w:r>
    </w:p>
    <w:p>
      <w:r>
        <w:t>-</w:t>
      </w:r>
    </w:p>
    <w:p>
      <w:r>
        <w:t>-</w:t>
      </w:r>
    </w:p>
    <w:p>
      <w:r>
        <w:t>-</w:t>
      </w:r>
    </w:p>
    <w:p>
      <w:r>
        <w:t>1  .  2  7  7  ,  8  2</w:t>
      </w:r>
    </w:p>
    <w:p>
      <w:r>
        <w:t>1  .  5  0  1  ,  6  5</w:t>
      </w:r>
    </w:p>
    <w:p>
      <w:r>
        <w:t>1  .  6  0  6  ,  6  4</w:t>
      </w:r>
    </w:p>
    <w:p>
      <w:r>
        <w:t>-</w:t>
      </w:r>
    </w:p>
    <w:p>
      <w:r>
        <w:t>1  .  6  4  8  ,  1  3</w:t>
      </w:r>
    </w:p>
    <w:p>
      <w:r>
        <w:t>-</w:t>
      </w:r>
    </w:p>
    <w:p>
      <w:r>
        <w:t>-</w:t>
      </w:r>
    </w:p>
    <w:p>
      <w:r>
        <w:t>-</w:t>
      </w:r>
    </w:p>
    <w:p>
      <w:r>
        <w:t>1  .  7</w:t>
      </w:r>
    </w:p>
    <w:p>
      <w:r>
        <w:t>Đ  ất    n  uô i  t  r  ồ  n g  t  h  ủ y    s ản</w:t>
      </w:r>
    </w:p>
    <w:p>
      <w:r>
        <w:t>N  TS</w:t>
      </w:r>
    </w:p>
    <w:p>
      <w:r>
        <w:t>1  4  0  ,  3  5</w:t>
      </w:r>
    </w:p>
    <w:p>
      <w:r>
        <w:t>1  4  , 3 9</w:t>
      </w:r>
    </w:p>
    <w:p>
      <w:r>
        <w:t>1  0  , 6 1</w:t>
      </w:r>
    </w:p>
    <w:p>
      <w:r>
        <w:t>7  ,  7  1</w:t>
      </w:r>
    </w:p>
    <w:p>
      <w:r>
        <w:t>4  ,  9  0</w:t>
      </w:r>
    </w:p>
    <w:p>
      <w:r>
        <w:t>6  ,  6  4</w:t>
      </w:r>
    </w:p>
    <w:p>
      <w:r>
        <w:t>1  0  , 6 0</w:t>
      </w:r>
    </w:p>
    <w:p>
      <w:r>
        <w:t>2  ,  7  7</w:t>
      </w:r>
    </w:p>
    <w:p>
      <w:r>
        <w:t>3  1  , 2 9</w:t>
      </w:r>
    </w:p>
    <w:p>
      <w:r>
        <w:t>1  9  , 4 7</w:t>
      </w:r>
    </w:p>
    <w:p>
      <w:r>
        <w:t>9  ,  6  7</w:t>
      </w:r>
    </w:p>
    <w:p>
      <w:r>
        <w:t>2  2  , 3 0</w:t>
      </w:r>
    </w:p>
    <w:p>
      <w:r>
        <w:t>1  .  8</w:t>
      </w:r>
    </w:p>
    <w:p>
      <w:r>
        <w:t>Đ  ất    l àm   m u  ố i</w:t>
      </w:r>
    </w:p>
    <w:p>
      <w:r>
        <w:t>L M U</w:t>
      </w:r>
    </w:p>
    <w:p>
      <w:r>
        <w:t>-</w:t>
      </w:r>
    </w:p>
    <w:p>
      <w:r>
        <w:t>-</w:t>
      </w:r>
    </w:p>
    <w:p>
      <w:r>
        <w:t>-</w:t>
      </w:r>
    </w:p>
    <w:p>
      <w:r>
        <w:t>-</w:t>
      </w:r>
    </w:p>
    <w:p>
      <w:r>
        <w:t>-</w:t>
      </w:r>
    </w:p>
    <w:p>
      <w:r>
        <w:t>-</w:t>
      </w:r>
    </w:p>
    <w:p>
      <w:r>
        <w:t>-</w:t>
      </w:r>
    </w:p>
    <w:p>
      <w:r>
        <w:t>-</w:t>
      </w:r>
    </w:p>
    <w:p>
      <w:r>
        <w:t>-</w:t>
      </w:r>
    </w:p>
    <w:p>
      <w:r>
        <w:t>-</w:t>
      </w:r>
    </w:p>
    <w:p>
      <w:r>
        <w:t>-</w:t>
      </w:r>
    </w:p>
    <w:p>
      <w:r>
        <w:t>-</w:t>
      </w:r>
    </w:p>
    <w:p>
      <w:r>
        <w:t>1  .  9</w:t>
      </w:r>
    </w:p>
    <w:p>
      <w:r>
        <w:t>Đ  ất    n  ôn g    n  gh  i  ệ p    k  h ác</w:t>
      </w:r>
    </w:p>
    <w:p>
      <w:r>
        <w:t>N  K  H</w:t>
      </w:r>
    </w:p>
    <w:p>
      <w:r>
        <w:t>5  5  2  ,  2  4</w:t>
      </w:r>
    </w:p>
    <w:p>
      <w:r>
        <w:t>3  ,  0  9</w:t>
      </w:r>
    </w:p>
    <w:p>
      <w:r>
        <w:t>2  6  , 9 4</w:t>
      </w:r>
    </w:p>
    <w:p>
      <w:r>
        <w:t>4  8  , 9 0</w:t>
      </w:r>
    </w:p>
    <w:p>
      <w:r>
        <w:t>2  7  , 8 4</w:t>
      </w:r>
    </w:p>
    <w:p>
      <w:r>
        <w:t>1  3  7  ,  6  3</w:t>
      </w:r>
    </w:p>
    <w:p>
      <w:r>
        <w:t>2  3  , 1 0</w:t>
      </w:r>
    </w:p>
    <w:p>
      <w:r>
        <w:t>6  9  , 3 6</w:t>
      </w:r>
    </w:p>
    <w:p>
      <w:r>
        <w:t>1  2  6  ,  2  1</w:t>
      </w:r>
    </w:p>
    <w:p>
      <w:r>
        <w:t>8  4  , 1 8</w:t>
      </w:r>
    </w:p>
    <w:p>
      <w:r>
        <w:t>-</w:t>
      </w:r>
    </w:p>
    <w:p>
      <w:r>
        <w:t>4  ,  9  9</w:t>
      </w:r>
    </w:p>
    <w:p>
      <w:r>
        <w:t>2</w:t>
      </w:r>
    </w:p>
    <w:p>
      <w:r>
        <w:t>Đ  ấ  t  ph i    n  ô  n g  n  g  h  i ệp</w:t>
      </w:r>
    </w:p>
    <w:p>
      <w:r>
        <w:t>P N N</w:t>
      </w:r>
    </w:p>
    <w:p>
      <w:r>
        <w:t>8  .  7  6  9  ,  7  1</w:t>
      </w:r>
    </w:p>
    <w:p>
      <w:r>
        <w:t>1  .  0  3  2  ,  6  2</w:t>
      </w:r>
    </w:p>
    <w:p>
      <w:r>
        <w:t>8  4  6  ,  5  4</w:t>
      </w:r>
    </w:p>
    <w:p>
      <w:r>
        <w:t>5  9  2  ,  0  1</w:t>
      </w:r>
    </w:p>
    <w:p>
      <w:r>
        <w:t>4  9  9  ,  9  3</w:t>
      </w:r>
    </w:p>
    <w:p>
      <w:r>
        <w:t>7  5  2  ,  3  9</w:t>
      </w:r>
    </w:p>
    <w:p>
      <w:r>
        <w:t>5  4  7  ,  5  0</w:t>
      </w:r>
    </w:p>
    <w:p>
      <w:r>
        <w:t>1  .  0  4  4  ,  8  1</w:t>
      </w:r>
    </w:p>
    <w:p>
      <w:r>
        <w:t>9  3  5  ,  7  5</w:t>
      </w:r>
    </w:p>
    <w:p>
      <w:r>
        <w:t>7  4  4  ,  0  6</w:t>
      </w:r>
    </w:p>
    <w:p>
      <w:r>
        <w:t>1  .  1  0  1  ,  4  1</w:t>
      </w:r>
    </w:p>
    <w:p>
      <w:r>
        <w:t>6  7  2  ,  6  9</w:t>
      </w:r>
    </w:p>
    <w:p>
      <w:r>
        <w:t>2  .  1</w:t>
      </w:r>
    </w:p>
    <w:p>
      <w:r>
        <w:t>Đ  ất    q  u  ố c  ph  ò  n g</w:t>
      </w:r>
    </w:p>
    <w:p>
      <w:r>
        <w:t>C  Q  P</w:t>
      </w:r>
    </w:p>
    <w:p>
      <w:r>
        <w:t>1  .  1  6  1  ,  8  5</w:t>
      </w:r>
    </w:p>
    <w:p>
      <w:r>
        <w:t>3  1  , 7 0</w:t>
      </w:r>
    </w:p>
    <w:p>
      <w:r>
        <w:t>-</w:t>
      </w:r>
    </w:p>
    <w:p>
      <w:r>
        <w:t>7  ,  9  6</w:t>
      </w:r>
    </w:p>
    <w:p>
      <w:r>
        <w:t>-</w:t>
      </w:r>
    </w:p>
    <w:p>
      <w:r>
        <w:t>3  5  , 9 8</w:t>
      </w:r>
    </w:p>
    <w:p>
      <w:r>
        <w:t>-</w:t>
      </w:r>
    </w:p>
    <w:p>
      <w:r>
        <w:t>1  ,  7  5</w:t>
      </w:r>
    </w:p>
    <w:p>
      <w:r>
        <w:t>3  7  6  ,  1  9</w:t>
      </w:r>
    </w:p>
    <w:p>
      <w:r>
        <w:t>1  3  8  ,  4  8</w:t>
      </w:r>
    </w:p>
    <w:p>
      <w:r>
        <w:t>4  9  2  ,  4  3</w:t>
      </w:r>
    </w:p>
    <w:p>
      <w:r>
        <w:t>7  7  , 3 6</w:t>
      </w:r>
    </w:p>
    <w:p>
      <w:r>
        <w:t>2  .  2</w:t>
      </w:r>
    </w:p>
    <w:p>
      <w:r>
        <w:t>Đ  ất    a n  n  i  n h</w:t>
      </w:r>
    </w:p>
    <w:p>
      <w:r>
        <w:t>C  A  N</w:t>
      </w:r>
    </w:p>
    <w:p>
      <w:r>
        <w:t>8  ,  7  3</w:t>
      </w:r>
    </w:p>
    <w:p>
      <w:r>
        <w:t>4  ,  1  1</w:t>
      </w:r>
    </w:p>
    <w:p>
      <w:r>
        <w:t>0  ,  1  5</w:t>
      </w:r>
    </w:p>
    <w:p>
      <w:r>
        <w:t>2  ,  9  3</w:t>
      </w:r>
    </w:p>
    <w:p>
      <w:r>
        <w:t>0  ,  2  0</w:t>
      </w:r>
    </w:p>
    <w:p>
      <w:r>
        <w:t>0  ,  2  0</w:t>
      </w:r>
    </w:p>
    <w:p>
      <w:r>
        <w:t>0  ,  2  0</w:t>
      </w:r>
    </w:p>
    <w:p>
      <w:r>
        <w:t>0  ,  1  5</w:t>
      </w:r>
    </w:p>
    <w:p>
      <w:r>
        <w:t>0  ,  2  0</w:t>
      </w:r>
    </w:p>
    <w:p>
      <w:r>
        <w:t>0  ,  2  0</w:t>
      </w:r>
    </w:p>
    <w:p>
      <w:r>
        <w:t>0  ,  2  0</w:t>
      </w:r>
    </w:p>
    <w:p>
      <w:r>
        <w:t>0  ,  1  9</w:t>
      </w:r>
    </w:p>
    <w:p>
      <w:r>
        <w:t>2  .  3</w:t>
      </w:r>
    </w:p>
    <w:p>
      <w:r>
        <w:t>Đ  ất    k  h u   c ôn g    n  gh  i  ệ p</w:t>
      </w:r>
    </w:p>
    <w:p>
      <w:r>
        <w:t>SK  K</w:t>
      </w:r>
    </w:p>
    <w:p>
      <w:r>
        <w:t>4  4  0  ,  4  5</w:t>
      </w:r>
    </w:p>
    <w:p>
      <w:r>
        <w:t>2  9  2  ,  4  3</w:t>
      </w:r>
    </w:p>
    <w:p>
      <w:r>
        <w:t>-</w:t>
      </w:r>
    </w:p>
    <w:p>
      <w:r>
        <w:t>-</w:t>
      </w:r>
    </w:p>
    <w:p>
      <w:r>
        <w:t>-</w:t>
      </w:r>
    </w:p>
    <w:p>
      <w:r>
        <w:t>-</w:t>
      </w:r>
    </w:p>
    <w:p>
      <w:r>
        <w:t>-</w:t>
      </w:r>
    </w:p>
    <w:p>
      <w:r>
        <w:t>1  4  8  ,  0  2</w:t>
      </w:r>
    </w:p>
    <w:p>
      <w:r>
        <w:t>-</w:t>
      </w:r>
    </w:p>
    <w:p>
      <w:r>
        <w:t>-</w:t>
      </w:r>
    </w:p>
    <w:p>
      <w:r>
        <w:t>-</w:t>
      </w:r>
    </w:p>
    <w:p>
      <w:r>
        <w:t>-</w:t>
      </w:r>
    </w:p>
    <w:p>
      <w:r>
        <w:t>2  .  4</w:t>
      </w:r>
    </w:p>
    <w:p>
      <w:r>
        <w:t>Đ  ất    c  ụ m  c  ô  n g  n  g  h  i  ệ p</w:t>
      </w:r>
    </w:p>
    <w:p>
      <w:r>
        <w:t>S  K  N</w:t>
      </w:r>
    </w:p>
    <w:p>
      <w:r>
        <w:t>2  5  2  ,  0  7</w:t>
      </w:r>
    </w:p>
    <w:p>
      <w:r>
        <w:t>5  9  , 9 8</w:t>
      </w:r>
    </w:p>
    <w:p>
      <w:r>
        <w:t>-</w:t>
      </w:r>
    </w:p>
    <w:p>
      <w:r>
        <w:t>-</w:t>
      </w:r>
    </w:p>
    <w:p>
      <w:r>
        <w:t>-</w:t>
      </w:r>
    </w:p>
    <w:p>
      <w:r>
        <w:t>6  9  , 0 0</w:t>
      </w:r>
    </w:p>
    <w:p>
      <w:r>
        <w:t>-</w:t>
      </w:r>
    </w:p>
    <w:p>
      <w:r>
        <w:t>1  0  , 0 0</w:t>
      </w:r>
    </w:p>
    <w:p>
      <w:r>
        <w:t>-</w:t>
      </w:r>
    </w:p>
    <w:p>
      <w:r>
        <w:t>-</w:t>
      </w:r>
    </w:p>
    <w:p>
      <w:r>
        <w:t>-</w:t>
      </w:r>
    </w:p>
    <w:p>
      <w:r>
        <w:t>1  1  3  ,  0  9</w:t>
      </w:r>
    </w:p>
    <w:p>
      <w:r>
        <w:t>2  .  5</w:t>
      </w:r>
    </w:p>
    <w:p>
      <w:r>
        <w:t>Đ  ất    th  ươn g   m ạ  i ,    d  ị ch  v ụ</w:t>
      </w:r>
    </w:p>
    <w:p>
      <w:r>
        <w:t>T M D</w:t>
      </w:r>
    </w:p>
    <w:p>
      <w:r>
        <w:t>7  0  , 8 5</w:t>
      </w:r>
    </w:p>
    <w:p>
      <w:r>
        <w:t>3  4  , 3 0</w:t>
      </w:r>
    </w:p>
    <w:p>
      <w:r>
        <w:t>7  ,  7  3</w:t>
      </w:r>
    </w:p>
    <w:p>
      <w:r>
        <w:t>8  ,  2  9</w:t>
      </w:r>
    </w:p>
    <w:p>
      <w:r>
        <w:t>1  ,  2  4</w:t>
      </w:r>
    </w:p>
    <w:p>
      <w:r>
        <w:t>0  ,  5  0</w:t>
      </w:r>
    </w:p>
    <w:p>
      <w:r>
        <w:t>0  ,  5  8</w:t>
      </w:r>
    </w:p>
    <w:p>
      <w:r>
        <w:t>1  0  , 1 5</w:t>
      </w:r>
    </w:p>
    <w:p>
      <w:r>
        <w:t>1  ,  5  1</w:t>
      </w:r>
    </w:p>
    <w:p>
      <w:r>
        <w:t>0  ,  7  9</w:t>
      </w:r>
    </w:p>
    <w:p>
      <w:r>
        <w:t>2  ,  8  5</w:t>
      </w:r>
    </w:p>
    <w:p>
      <w:r>
        <w:t>2  ,  9  1</w:t>
      </w:r>
    </w:p>
    <w:p>
      <w:r>
        <w:t>2  .  6</w:t>
      </w:r>
    </w:p>
    <w:p>
      <w:r>
        <w:t>Đ  ất   cơ   sở   s ả n    x  u ất  p  h i  nô  n g  ng  h  i ệp</w:t>
      </w:r>
    </w:p>
    <w:p>
      <w:r>
        <w:t>S  K  C</w:t>
      </w:r>
    </w:p>
    <w:p>
      <w:r>
        <w:t>4  4  4  ,  0  0</w:t>
      </w:r>
    </w:p>
    <w:p>
      <w:r>
        <w:t>3  9  , 3 0</w:t>
      </w:r>
    </w:p>
    <w:p>
      <w:r>
        <w:t>3  8  , 2 0</w:t>
      </w:r>
    </w:p>
    <w:p>
      <w:r>
        <w:t>1  7  , 0 2</w:t>
      </w:r>
    </w:p>
    <w:p>
      <w:r>
        <w:t>1  7  , 6 2</w:t>
      </w:r>
    </w:p>
    <w:p>
      <w:r>
        <w:t>6  7  , 6 9</w:t>
      </w:r>
    </w:p>
    <w:p>
      <w:r>
        <w:t>4  7  , 3 1</w:t>
      </w:r>
    </w:p>
    <w:p>
      <w:r>
        <w:t>3  0  , 6 3</w:t>
      </w:r>
    </w:p>
    <w:p>
      <w:r>
        <w:t>3  3  , 3 4</w:t>
      </w:r>
    </w:p>
    <w:p>
      <w:r>
        <w:t>6  3  , 4 7</w:t>
      </w:r>
    </w:p>
    <w:p>
      <w:r>
        <w:t>7  1  , 2 8</w:t>
      </w:r>
    </w:p>
    <w:p>
      <w:r>
        <w:t>1  8  , 1 4</w:t>
      </w:r>
    </w:p>
    <w:p>
      <w:r>
        <w:t>2  .  7</w:t>
      </w:r>
    </w:p>
    <w:p>
      <w:r>
        <w:t>Đ  ất   sử    d  ụ  n g   c h o  h  o  ạ t    đ  ộn g    k  h  o  á  n g sản</w:t>
      </w:r>
    </w:p>
    <w:p>
      <w:r>
        <w:t>S  K  S</w:t>
      </w:r>
    </w:p>
    <w:p>
      <w:r>
        <w:t>-</w:t>
      </w:r>
    </w:p>
    <w:p>
      <w:r>
        <w:t>-</w:t>
      </w:r>
    </w:p>
    <w:p>
      <w:r>
        <w:t>-</w:t>
      </w:r>
    </w:p>
    <w:p>
      <w:r>
        <w:t>-</w:t>
      </w:r>
    </w:p>
    <w:p>
      <w:r>
        <w:t>-</w:t>
      </w:r>
    </w:p>
    <w:p>
      <w:r>
        <w:t>-</w:t>
      </w:r>
    </w:p>
    <w:p>
      <w:r>
        <w:t>-</w:t>
      </w:r>
    </w:p>
    <w:p>
      <w:r>
        <w:t>-</w:t>
      </w:r>
    </w:p>
    <w:p>
      <w:r>
        <w:t>-</w:t>
      </w:r>
    </w:p>
    <w:p>
      <w:r>
        <w:t>-</w:t>
      </w:r>
    </w:p>
    <w:p>
      <w:r>
        <w:t>-</w:t>
      </w:r>
    </w:p>
    <w:p>
      <w:r>
        <w:t>-</w:t>
      </w:r>
    </w:p>
    <w:p>
      <w:r>
        <w:t>2  .  8</w:t>
      </w:r>
    </w:p>
    <w:p>
      <w:r>
        <w:t>Đ  ất    s ản  x  u  ấ t    v  ậ t    l  i  ệ u    x  â y    d  ự  n  g ,    l àm  gốm</w:t>
      </w:r>
    </w:p>
    <w:p>
      <w:r>
        <w:t>S  K  X</w:t>
      </w:r>
    </w:p>
    <w:p>
      <w:r>
        <w:t>3  0  2  ,  0  0</w:t>
      </w:r>
    </w:p>
    <w:p>
      <w:r>
        <w:t>-</w:t>
      </w:r>
    </w:p>
    <w:p>
      <w:r>
        <w:t>-</w:t>
      </w:r>
    </w:p>
    <w:p>
      <w:r>
        <w:t>3  7  , 8 7</w:t>
      </w:r>
    </w:p>
    <w:p>
      <w:r>
        <w:t>-</w:t>
      </w:r>
    </w:p>
    <w:p>
      <w:r>
        <w:t>7  6  , 5 4</w:t>
      </w:r>
    </w:p>
    <w:p>
      <w:r>
        <w:t>3  7  , 4 3</w:t>
      </w:r>
    </w:p>
    <w:p>
      <w:r>
        <w:t>1  3  3  ,  3  3</w:t>
      </w:r>
    </w:p>
    <w:p>
      <w:r>
        <w:t>-</w:t>
      </w:r>
    </w:p>
    <w:p>
      <w:r>
        <w:t>1  6  , 8 3</w:t>
      </w:r>
    </w:p>
    <w:p>
      <w:r>
        <w:t>-</w:t>
      </w:r>
    </w:p>
    <w:p>
      <w:r>
        <w:t>-</w:t>
      </w:r>
    </w:p>
    <w:p>
      <w:r>
        <w:t>2  .  9</w:t>
      </w:r>
    </w:p>
    <w:p>
      <w:r>
        <w:t>Đ  ất    p  h át    t  ri ển  h ạ    t  ầ  n g  c ấp  qu  ố c    g  i a, cấp  t  ỉ  n  h ,    c ấp  hu  y  ệ  n ,   c ấ p    x ã</w:t>
      </w:r>
    </w:p>
    <w:p>
      <w:r>
        <w:t>DHT</w:t>
      </w:r>
    </w:p>
    <w:p>
      <w:r>
        <w:t>3  .  2  5  4  ,  1  6</w:t>
      </w:r>
    </w:p>
    <w:p>
      <w:r>
        <w:t>2  2  1  ,  2  0</w:t>
      </w:r>
    </w:p>
    <w:p>
      <w:r>
        <w:t>5  6  1  ,  9  3</w:t>
      </w:r>
    </w:p>
    <w:p>
      <w:r>
        <w:t>2  5  4  ,  8  0</w:t>
      </w:r>
    </w:p>
    <w:p>
      <w:r>
        <w:t>2  5  2  ,  9  7</w:t>
      </w:r>
    </w:p>
    <w:p>
      <w:r>
        <w:t>2  8  2  ,  5  2</w:t>
      </w:r>
    </w:p>
    <w:p>
      <w:r>
        <w:t>2  2  5  ,  2  0</w:t>
      </w:r>
    </w:p>
    <w:p>
      <w:r>
        <w:t>4  7  9  ,  7  7</w:t>
      </w:r>
    </w:p>
    <w:p>
      <w:r>
        <w:t>2  8  3  ,  4  4</w:t>
      </w:r>
    </w:p>
    <w:p>
      <w:r>
        <w:t>2  2  8  ,  1  4</w:t>
      </w:r>
    </w:p>
    <w:p>
      <w:r>
        <w:t>2  4  0  ,  8  2</w:t>
      </w:r>
    </w:p>
    <w:p>
      <w:r>
        <w:t>2  2  3  ,  3  7</w:t>
      </w:r>
    </w:p>
    <w:p>
      <w:r>
        <w:t>-  Đ ất  g  i  a o    t  hô  n g</w:t>
      </w:r>
    </w:p>
    <w:p>
      <w:r>
        <w:t>DGT</w:t>
      </w:r>
    </w:p>
    <w:p>
      <w:r>
        <w:t>2  .  0  7  6  ,  4  4</w:t>
      </w:r>
    </w:p>
    <w:p>
      <w:r>
        <w:t>1  7  5  ,  0  1</w:t>
      </w:r>
    </w:p>
    <w:p>
      <w:r>
        <w:t>1  1  1  ,  6  1</w:t>
      </w:r>
    </w:p>
    <w:p>
      <w:r>
        <w:t>2  3  8  ,  8  9</w:t>
      </w:r>
    </w:p>
    <w:p>
      <w:r>
        <w:t>2  3  9  ,  4  0</w:t>
      </w:r>
    </w:p>
    <w:p>
      <w:r>
        <w:t>2  4  3  ,  7  8</w:t>
      </w:r>
    </w:p>
    <w:p>
      <w:r>
        <w:t>1  9  0  ,  9  3</w:t>
      </w:r>
    </w:p>
    <w:p>
      <w:r>
        <w:t>1  9  4  ,  0  7</w:t>
      </w:r>
    </w:p>
    <w:p>
      <w:r>
        <w:t>2  1  6  ,  7  8</w:t>
      </w:r>
    </w:p>
    <w:p>
      <w:r>
        <w:t>1  9  9  ,  5  9</w:t>
      </w:r>
    </w:p>
    <w:p>
      <w:r>
        <w:t>1  4  9  ,  5  3</w:t>
      </w:r>
    </w:p>
    <w:p>
      <w:r>
        <w:t>1  1  6  ,  8  5</w:t>
      </w:r>
    </w:p>
    <w:p>
      <w:r>
        <w:t>-  Đ ất  t  h  ủ y    l  ợ i</w:t>
      </w:r>
    </w:p>
    <w:p>
      <w:r>
        <w:t>D  TL</w:t>
      </w:r>
    </w:p>
    <w:p>
      <w:r>
        <w:t>9  1  6  ,  5  2</w:t>
      </w:r>
    </w:p>
    <w:p>
      <w:r>
        <w:t>1  ,  2  8</w:t>
      </w:r>
    </w:p>
    <w:p>
      <w:r>
        <w:t>4  1  0  ,  1  8</w:t>
      </w:r>
    </w:p>
    <w:p>
      <w:r>
        <w:t>-</w:t>
      </w:r>
    </w:p>
    <w:p>
      <w:r>
        <w:t>1  ,  5  7</w:t>
      </w:r>
    </w:p>
    <w:p>
      <w:r>
        <w:t>-</w:t>
      </w:r>
    </w:p>
    <w:p>
      <w:r>
        <w:t>2  2  , 7 8</w:t>
      </w:r>
    </w:p>
    <w:p>
      <w:r>
        <w:t>2  6  5  ,  8  6</w:t>
      </w:r>
    </w:p>
    <w:p>
      <w:r>
        <w:t>5  8  , 5 4</w:t>
      </w:r>
    </w:p>
    <w:p>
      <w:r>
        <w:t>3  ,  4  4</w:t>
      </w:r>
    </w:p>
    <w:p>
      <w:r>
        <w:t>6  5  , 6 9</w:t>
      </w:r>
    </w:p>
    <w:p>
      <w:r>
        <w:t>8  7  , 1 8</w:t>
      </w:r>
    </w:p>
    <w:p>
      <w:r>
        <w:t>-  Đ ất  x ây  d  ự  n g cơ sở    v  ă n  h  ó a</w:t>
      </w:r>
    </w:p>
    <w:p>
      <w:r>
        <w:t>DVH</w:t>
      </w:r>
    </w:p>
    <w:p>
      <w:r>
        <w:t>1  7  , 8 3</w:t>
      </w:r>
    </w:p>
    <w:p>
      <w:r>
        <w:t>1  3  , 0 3</w:t>
      </w:r>
    </w:p>
    <w:p>
      <w:r>
        <w:t>-</w:t>
      </w:r>
    </w:p>
    <w:p>
      <w:r>
        <w:t>-</w:t>
      </w:r>
    </w:p>
    <w:p>
      <w:r>
        <w:t>1  ,  1  7</w:t>
      </w:r>
    </w:p>
    <w:p>
      <w:r>
        <w:t>-</w:t>
      </w:r>
    </w:p>
    <w:p>
      <w:r>
        <w:t>0  ,  1  6</w:t>
      </w:r>
    </w:p>
    <w:p>
      <w:r>
        <w:t>0  ,  3  2</w:t>
      </w:r>
    </w:p>
    <w:p>
      <w:r>
        <w:t>-</w:t>
      </w:r>
    </w:p>
    <w:p>
      <w:r>
        <w:t>3  ,  0  1</w:t>
      </w:r>
    </w:p>
    <w:p>
      <w:r>
        <w:t>0  ,  1  4</w:t>
      </w:r>
    </w:p>
    <w:p>
      <w:r>
        <w:t>-</w:t>
      </w:r>
    </w:p>
    <w:p>
      <w:r>
        <w:t>-  Đ ất  x ây  d  ự  n g cơ sở   y    t ế</w:t>
      </w:r>
    </w:p>
    <w:p>
      <w:r>
        <w:t>DYT</w:t>
      </w:r>
    </w:p>
    <w:p>
      <w:r>
        <w:t>7  ,  2  2</w:t>
      </w:r>
    </w:p>
    <w:p>
      <w:r>
        <w:t>3  ,  2  4</w:t>
      </w:r>
    </w:p>
    <w:p>
      <w:r>
        <w:t>0  ,  6  6</w:t>
      </w:r>
    </w:p>
    <w:p>
      <w:r>
        <w:t>0  ,  2  0</w:t>
      </w:r>
    </w:p>
    <w:p>
      <w:r>
        <w:t>0  ,  3  1</w:t>
      </w:r>
    </w:p>
    <w:p>
      <w:r>
        <w:t>0  ,  2  8</w:t>
      </w:r>
    </w:p>
    <w:p>
      <w:r>
        <w:t>0  ,  6  6</w:t>
      </w:r>
    </w:p>
    <w:p>
      <w:r>
        <w:t>0  ,  1  3</w:t>
      </w:r>
    </w:p>
    <w:p>
      <w:r>
        <w:t>0  ,  3  3</w:t>
      </w:r>
    </w:p>
    <w:p>
      <w:r>
        <w:t>1  ,  0  0</w:t>
      </w:r>
    </w:p>
    <w:p>
      <w:r>
        <w:t>0  ,  2  0</w:t>
      </w:r>
    </w:p>
    <w:p>
      <w:r>
        <w:t>0  ,  2  1</w:t>
      </w:r>
    </w:p>
    <w:p>
      <w:r>
        <w:t>-  Đ ất  x ây  d  ự  n g cơ sở    g  i  á o    d  ụ c    v à  đ  à o    t  ạ o</w:t>
      </w:r>
    </w:p>
    <w:p>
      <w:r>
        <w:t>DGD</w:t>
      </w:r>
    </w:p>
    <w:p>
      <w:r>
        <w:t>8  5  , 2 3</w:t>
      </w:r>
    </w:p>
    <w:p>
      <w:r>
        <w:t>1  3  , 7 2</w:t>
      </w:r>
    </w:p>
    <w:p>
      <w:r>
        <w:t>1  8  , 0 3</w:t>
      </w:r>
    </w:p>
    <w:p>
      <w:r>
        <w:t>7  ,  1  7</w:t>
      </w:r>
    </w:p>
    <w:p>
      <w:r>
        <w:t>7  ,  3  7</w:t>
      </w:r>
    </w:p>
    <w:p>
      <w:r>
        <w:t>2  ,  9  5</w:t>
      </w:r>
    </w:p>
    <w:p>
      <w:r>
        <w:t>4  ,  8  7</w:t>
      </w:r>
    </w:p>
    <w:p>
      <w:r>
        <w:t>6  ,  6  0</w:t>
      </w:r>
    </w:p>
    <w:p>
      <w:r>
        <w:t>4  ,  2  2</w:t>
      </w:r>
    </w:p>
    <w:p>
      <w:r>
        <w:t>4  ,  2  5</w:t>
      </w:r>
    </w:p>
    <w:p>
      <w:r>
        <w:t>9  ,  7  9</w:t>
      </w:r>
    </w:p>
    <w:p>
      <w:r>
        <w:t>6  ,  2  6</w:t>
      </w:r>
    </w:p>
    <w:p>
      <w:r>
        <w:t>-  Đ ất  x ây  d  ự  n g cơ sở    t  h ể  d  ụ c    t  h ể  t  h ao</w:t>
      </w:r>
    </w:p>
    <w:p>
      <w:r>
        <w:t>D  TT</w:t>
      </w:r>
    </w:p>
    <w:p>
      <w:r>
        <w:t>2  6  , 4 9</w:t>
      </w:r>
    </w:p>
    <w:p>
      <w:r>
        <w:t>8  ,  0  1</w:t>
      </w:r>
    </w:p>
    <w:p>
      <w:r>
        <w:t>1  ,  6  0</w:t>
      </w:r>
    </w:p>
    <w:p>
      <w:r>
        <w:t>1  ,  0  5</w:t>
      </w:r>
    </w:p>
    <w:p>
      <w:r>
        <w:t>1  ,  2  5</w:t>
      </w:r>
    </w:p>
    <w:p>
      <w:r>
        <w:t>1  ,  7  1</w:t>
      </w:r>
    </w:p>
    <w:p>
      <w:r>
        <w:t>1  ,  2  3</w:t>
      </w:r>
    </w:p>
    <w:p>
      <w:r>
        <w:t>2  ,  9  4</w:t>
      </w:r>
    </w:p>
    <w:p>
      <w:r>
        <w:t>0  ,  5  1</w:t>
      </w:r>
    </w:p>
    <w:p>
      <w:r>
        <w:t>5  ,  4  3</w:t>
      </w:r>
    </w:p>
    <w:p>
      <w:r>
        <w:t>0  ,  5  3</w:t>
      </w:r>
    </w:p>
    <w:p>
      <w:r>
        <w:t>2  ,  2  3</w:t>
      </w:r>
    </w:p>
    <w:p>
      <w:r>
        <w:t>-  Đ ất    c  ô  n g    t  rì  n h  n ă n g    l  ượn g</w:t>
      </w:r>
    </w:p>
    <w:p>
      <w:r>
        <w:t>DNL</w:t>
      </w:r>
    </w:p>
    <w:p>
      <w:r>
        <w:t>7  ,  9  4</w:t>
      </w:r>
    </w:p>
    <w:p>
      <w:r>
        <w:t>0  ,  8  6</w:t>
      </w:r>
    </w:p>
    <w:p>
      <w:r>
        <w:t>0  ,  6  0</w:t>
      </w:r>
    </w:p>
    <w:p>
      <w:r>
        <w:t>0  ,  6  8</w:t>
      </w:r>
    </w:p>
    <w:p>
      <w:r>
        <w:t>0  ,  2  3</w:t>
      </w:r>
    </w:p>
    <w:p>
      <w:r>
        <w:t>-</w:t>
      </w:r>
    </w:p>
    <w:p>
      <w:r>
        <w:t>0  ,  4  1</w:t>
      </w:r>
    </w:p>
    <w:p>
      <w:r>
        <w:t>0  ,  2  8</w:t>
      </w:r>
    </w:p>
    <w:p>
      <w:r>
        <w:t>-</w:t>
      </w:r>
    </w:p>
    <w:p>
      <w:r>
        <w:t>0  ,  8  5</w:t>
      </w:r>
    </w:p>
    <w:p>
      <w:r>
        <w:t>0  ,  0  7</w:t>
      </w:r>
    </w:p>
    <w:p>
      <w:r>
        <w:t>3  ,  9  6</w:t>
      </w:r>
    </w:p>
    <w:p>
      <w:r>
        <w:t>-  Đ ất    c  ô  n g    t  rì  n h  b  ư u   c h  í  n h  v  i  ễ n  t  h  ô  n g</w:t>
      </w:r>
    </w:p>
    <w:p>
      <w:r>
        <w:t>D  B  V</w:t>
      </w:r>
    </w:p>
    <w:p>
      <w:r>
        <w:t>1  ,  8  7</w:t>
      </w:r>
    </w:p>
    <w:p>
      <w:r>
        <w:t>0  ,  6  6</w:t>
      </w:r>
    </w:p>
    <w:p>
      <w:r>
        <w:t>0  ,  0  3</w:t>
      </w:r>
    </w:p>
    <w:p>
      <w:r>
        <w:t>0  ,  1  6</w:t>
      </w:r>
    </w:p>
    <w:p>
      <w:r>
        <w:t>0  ,  0  7</w:t>
      </w:r>
    </w:p>
    <w:p>
      <w:r>
        <w:t>0  ,  2  5</w:t>
      </w:r>
    </w:p>
    <w:p>
      <w:r>
        <w:t>0  ,  1  1</w:t>
      </w:r>
    </w:p>
    <w:p>
      <w:r>
        <w:t>0  ,  0  6</w:t>
      </w:r>
    </w:p>
    <w:p>
      <w:r>
        <w:t>0  ,  2  6</w:t>
      </w:r>
    </w:p>
    <w:p>
      <w:r>
        <w:t>0  ,  2  1</w:t>
      </w:r>
    </w:p>
    <w:p>
      <w:r>
        <w:t>0  ,  0  4</w:t>
      </w:r>
    </w:p>
    <w:p>
      <w:r>
        <w:t>0  ,  0  2</w:t>
      </w:r>
    </w:p>
    <w:p>
      <w:r>
        <w:t>-  Đ ất  x ây  d  ự  n g  kh o    d ự  t  r ữ    q  u  ố c    g  i a</w:t>
      </w:r>
    </w:p>
    <w:p>
      <w:r>
        <w:t>D  K  G</w:t>
      </w:r>
    </w:p>
    <w:p>
      <w:r>
        <w:t>-</w:t>
      </w:r>
    </w:p>
    <w:p>
      <w:r>
        <w:t>-  Đ ất  d i    t  í  c h    l  ị ch sử    -v ăn  hó a</w:t>
      </w:r>
    </w:p>
    <w:p>
      <w:r>
        <w:t>DDT</w:t>
      </w:r>
    </w:p>
    <w:p>
      <w:r>
        <w:t>1  1  , 6 2</w:t>
      </w:r>
    </w:p>
    <w:p>
      <w:r>
        <w:t>-</w:t>
      </w:r>
    </w:p>
    <w:p>
      <w:r>
        <w:t>1  1  , 6 2</w:t>
      </w:r>
    </w:p>
    <w:p>
      <w:r>
        <w:t>-</w:t>
      </w:r>
    </w:p>
    <w:p>
      <w:r>
        <w:t>-</w:t>
      </w:r>
    </w:p>
    <w:p>
      <w:r>
        <w:t>-</w:t>
      </w:r>
    </w:p>
    <w:p>
      <w:r>
        <w:t>-</w:t>
      </w:r>
    </w:p>
    <w:p>
      <w:r>
        <w:t>-</w:t>
      </w:r>
    </w:p>
    <w:p>
      <w:r>
        <w:t>-</w:t>
      </w:r>
    </w:p>
    <w:p>
      <w:r>
        <w:t>-</w:t>
      </w:r>
    </w:p>
    <w:p>
      <w:r>
        <w:t>-</w:t>
      </w:r>
    </w:p>
    <w:p>
      <w:r>
        <w:t>-</w:t>
      </w:r>
    </w:p>
    <w:p>
      <w:r>
        <w:t>-  Đ ất  b ãi  t  h ải    x ử    l ý   c h ất  t  h ải</w:t>
      </w:r>
    </w:p>
    <w:p>
      <w:r>
        <w:t>D  R  A</w:t>
      </w:r>
    </w:p>
    <w:p>
      <w:r>
        <w:t>0  ,  4  4</w:t>
      </w:r>
    </w:p>
    <w:p>
      <w:r>
        <w:t>-</w:t>
      </w:r>
    </w:p>
    <w:p>
      <w:r>
        <w:t>0  ,  1  2</w:t>
      </w:r>
    </w:p>
    <w:p>
      <w:r>
        <w:t>-</w:t>
      </w:r>
    </w:p>
    <w:p>
      <w:r>
        <w:t>0  ,  0  2</w:t>
      </w:r>
    </w:p>
    <w:p>
      <w:r>
        <w:t>-</w:t>
      </w:r>
    </w:p>
    <w:p>
      <w:r>
        <w:t>-</w:t>
      </w:r>
    </w:p>
    <w:p>
      <w:r>
        <w:t>-</w:t>
      </w:r>
    </w:p>
    <w:p>
      <w:r>
        <w:t>-</w:t>
      </w:r>
    </w:p>
    <w:p>
      <w:r>
        <w:t>0  ,  1  6</w:t>
      </w:r>
    </w:p>
    <w:p>
      <w:r>
        <w:t>0  ,  0  4</w:t>
      </w:r>
    </w:p>
    <w:p>
      <w:r>
        <w:t>0  ,  1  0</w:t>
      </w:r>
    </w:p>
    <w:p>
      <w:r>
        <w:t>-  Đ ất   cơ sở    t  ô n    g  i áo</w:t>
      </w:r>
    </w:p>
    <w:p>
      <w:r>
        <w:t>T O N</w:t>
      </w:r>
    </w:p>
    <w:p>
      <w:r>
        <w:t>1  1  , 6 2</w:t>
      </w:r>
    </w:p>
    <w:p>
      <w:r>
        <w:t>1  ,  6  1</w:t>
      </w:r>
    </w:p>
    <w:p>
      <w:r>
        <w:t>0  ,  6  1</w:t>
      </w:r>
    </w:p>
    <w:p>
      <w:r>
        <w:t>1  ,  0  0</w:t>
      </w:r>
    </w:p>
    <w:p>
      <w:r>
        <w:t>0  ,  5  0</w:t>
      </w:r>
    </w:p>
    <w:p>
      <w:r>
        <w:t>0  ,  3  5</w:t>
      </w:r>
    </w:p>
    <w:p>
      <w:r>
        <w:t>0  ,  8  8</w:t>
      </w:r>
    </w:p>
    <w:p>
      <w:r>
        <w:t>2  ,  8  1</w:t>
      </w:r>
    </w:p>
    <w:p>
      <w:r>
        <w:t>-</w:t>
      </w:r>
    </w:p>
    <w:p>
      <w:r>
        <w:t>0  ,  7  4</w:t>
      </w:r>
    </w:p>
    <w:p>
      <w:r>
        <w:t>1  ,  1  3</w:t>
      </w:r>
    </w:p>
    <w:p>
      <w:r>
        <w:t>1  ,  9  9</w:t>
      </w:r>
    </w:p>
    <w:p>
      <w:r>
        <w:t>-  Đ ất    l  à m    n  g  h  ĩ a    t  r a n  g ,  ng  h  ĩ a    đ  ị a,  n  h à  t  a  n g  l  ễ ,    n  h à    h  ỏ a    t  á  n g</w:t>
      </w:r>
    </w:p>
    <w:p>
      <w:r>
        <w:t>N  TD</w:t>
      </w:r>
    </w:p>
    <w:p>
      <w:r>
        <w:t>8  4  , 7 0</w:t>
      </w:r>
    </w:p>
    <w:p>
      <w:r>
        <w:t>2  ,  5  4</w:t>
      </w:r>
    </w:p>
    <w:p>
      <w:r>
        <w:t>6  ,  8  7</w:t>
      </w:r>
    </w:p>
    <w:p>
      <w:r>
        <w:t>3  ,  8  5</w:t>
      </w:r>
    </w:p>
    <w:p>
      <w:r>
        <w:t>0  ,  1  4</w:t>
      </w:r>
    </w:p>
    <w:p>
      <w:r>
        <w:t>3  2  , 9 3</w:t>
      </w:r>
    </w:p>
    <w:p>
      <w:r>
        <w:t>3  ,  0  7</w:t>
      </w:r>
    </w:p>
    <w:p>
      <w:r>
        <w:t>6  ,  0  6</w:t>
      </w:r>
    </w:p>
    <w:p>
      <w:r>
        <w:t>1  ,  8  5</w:t>
      </w:r>
    </w:p>
    <w:p>
      <w:r>
        <w:t>9  ,  3  7</w:t>
      </w:r>
    </w:p>
    <w:p>
      <w:r>
        <w:t>1  3  , 6 6</w:t>
      </w:r>
    </w:p>
    <w:p>
      <w:r>
        <w:t>4  ,  3  6</w:t>
      </w:r>
    </w:p>
    <w:p>
      <w:r>
        <w:t>-  Đ ất    x  â y    d  ựn g   cơ sở  kh  o a  h  ọ c    c  ô  n g  n  g  h ệ</w:t>
      </w:r>
    </w:p>
    <w:p>
      <w:r>
        <w:t>D  K  H</w:t>
      </w:r>
    </w:p>
    <w:p>
      <w:r>
        <w:t>-</w:t>
      </w:r>
    </w:p>
    <w:p>
      <w:r>
        <w:t>-</w:t>
      </w:r>
    </w:p>
    <w:p>
      <w:r>
        <w:t>-</w:t>
      </w:r>
    </w:p>
    <w:p>
      <w:r>
        <w:t>-</w:t>
      </w:r>
    </w:p>
    <w:p>
      <w:r>
        <w:t>-</w:t>
      </w:r>
    </w:p>
    <w:p>
      <w:r>
        <w:t>-</w:t>
      </w:r>
    </w:p>
    <w:p>
      <w:r>
        <w:t>-</w:t>
      </w:r>
    </w:p>
    <w:p>
      <w:r>
        <w:t>-</w:t>
      </w:r>
    </w:p>
    <w:p>
      <w:r>
        <w:t>-</w:t>
      </w:r>
    </w:p>
    <w:p>
      <w:r>
        <w:t>-</w:t>
      </w:r>
    </w:p>
    <w:p>
      <w:r>
        <w:t>-</w:t>
      </w:r>
    </w:p>
    <w:p>
      <w:r>
        <w:t>-</w:t>
      </w:r>
    </w:p>
    <w:p>
      <w:r>
        <w:t>-  Đ ất  x ây  d  ự  n g cơ sở    d  ị  c h    v ụ  x ã    h  ộ i</w:t>
      </w:r>
    </w:p>
    <w:p>
      <w:r>
        <w:t>DXH</w:t>
      </w:r>
    </w:p>
    <w:p>
      <w:r>
        <w:t>0  ,  1  5</w:t>
      </w:r>
    </w:p>
    <w:p>
      <w:r>
        <w:t>-</w:t>
      </w:r>
    </w:p>
    <w:p>
      <w:r>
        <w:t>-</w:t>
      </w:r>
    </w:p>
    <w:p>
      <w:r>
        <w:t>0  ,  1  5</w:t>
      </w:r>
    </w:p>
    <w:p>
      <w:r>
        <w:t>-</w:t>
      </w:r>
    </w:p>
    <w:p>
      <w:r>
        <w:t>-</w:t>
      </w:r>
    </w:p>
    <w:p>
      <w:r>
        <w:t>-</w:t>
      </w:r>
    </w:p>
    <w:p>
      <w:r>
        <w:t>-</w:t>
      </w:r>
    </w:p>
    <w:p>
      <w:r>
        <w:t>-</w:t>
      </w:r>
    </w:p>
    <w:p>
      <w:r>
        <w:t>-</w:t>
      </w:r>
    </w:p>
    <w:p>
      <w:r>
        <w:t>-</w:t>
      </w:r>
    </w:p>
    <w:p>
      <w:r>
        <w:t>-</w:t>
      </w:r>
    </w:p>
    <w:p>
      <w:r>
        <w:t>-  Đ ất    c  h ợ</w:t>
      </w:r>
    </w:p>
    <w:p>
      <w:r>
        <w:t>D  C  H</w:t>
      </w:r>
    </w:p>
    <w:p>
      <w:r>
        <w:t>6  ,  0  9</w:t>
      </w:r>
    </w:p>
    <w:p>
      <w:r>
        <w:t>1  ,  2  4</w:t>
      </w:r>
    </w:p>
    <w:p>
      <w:r>
        <w:t>-</w:t>
      </w:r>
    </w:p>
    <w:p>
      <w:r>
        <w:t>1  ,  6  5</w:t>
      </w:r>
    </w:p>
    <w:p>
      <w:r>
        <w:t>0  ,  9  4</w:t>
      </w:r>
    </w:p>
    <w:p>
      <w:r>
        <w:t>0  ,  2  7</w:t>
      </w:r>
    </w:p>
    <w:p>
      <w:r>
        <w:t>0  ,  1  0</w:t>
      </w:r>
    </w:p>
    <w:p>
      <w:r>
        <w:t>0  ,  6  4</w:t>
      </w:r>
    </w:p>
    <w:p>
      <w:r>
        <w:t>0  ,  9  5</w:t>
      </w:r>
    </w:p>
    <w:p>
      <w:r>
        <w:t>0  ,  0  9</w:t>
      </w:r>
    </w:p>
    <w:p>
      <w:r>
        <w:t>-</w:t>
      </w:r>
    </w:p>
    <w:p>
      <w:r>
        <w:t>0  ,  2  1</w:t>
      </w:r>
    </w:p>
    <w:p>
      <w:r>
        <w:t>2  .  1  0</w:t>
      </w:r>
    </w:p>
    <w:p>
      <w:r>
        <w:t>Đ  ất    d  a  n h  l am    t  h ắ n g   c ả  n h</w:t>
      </w:r>
    </w:p>
    <w:p>
      <w:r>
        <w:t>DD  L</w:t>
      </w:r>
    </w:p>
    <w:p>
      <w:r>
        <w:t>-</w:t>
      </w:r>
    </w:p>
    <w:p>
      <w:r>
        <w:t>-</w:t>
      </w:r>
    </w:p>
    <w:p>
      <w:r>
        <w:t>-</w:t>
      </w:r>
    </w:p>
    <w:p>
      <w:r>
        <w:t>-</w:t>
      </w:r>
    </w:p>
    <w:p>
      <w:r>
        <w:t>-</w:t>
      </w:r>
    </w:p>
    <w:p>
      <w:r>
        <w:t>-</w:t>
      </w:r>
    </w:p>
    <w:p>
      <w:r>
        <w:t>-</w:t>
      </w:r>
    </w:p>
    <w:p>
      <w:r>
        <w:t>-</w:t>
      </w:r>
    </w:p>
    <w:p>
      <w:r>
        <w:t>-</w:t>
      </w:r>
    </w:p>
    <w:p>
      <w:r>
        <w:t>-</w:t>
      </w:r>
    </w:p>
    <w:p>
      <w:r>
        <w:t>-</w:t>
      </w:r>
    </w:p>
    <w:p>
      <w:r>
        <w:t>-</w:t>
      </w:r>
    </w:p>
    <w:p>
      <w:r>
        <w:t>2  .  1  1</w:t>
      </w:r>
    </w:p>
    <w:p>
      <w:r>
        <w:t>Đ  ất    s  i  n h  h  o ạt    c  ộ  n g  đồ  n g</w:t>
      </w:r>
    </w:p>
    <w:p>
      <w:r>
        <w:t>DS  H</w:t>
      </w:r>
    </w:p>
    <w:p>
      <w:r>
        <w:t>2  8  , 6 3</w:t>
      </w:r>
    </w:p>
    <w:p>
      <w:r>
        <w:t>3  ,  2  7</w:t>
      </w:r>
    </w:p>
    <w:p>
      <w:r>
        <w:t>2  ,  5  4</w:t>
      </w:r>
    </w:p>
    <w:p>
      <w:r>
        <w:t>3  ,  3  8</w:t>
      </w:r>
    </w:p>
    <w:p>
      <w:r>
        <w:t>1  ,  4  5</w:t>
      </w:r>
    </w:p>
    <w:p>
      <w:r>
        <w:t>3  ,  1  0</w:t>
      </w:r>
    </w:p>
    <w:p>
      <w:r>
        <w:t>4  ,  7  5</w:t>
      </w:r>
    </w:p>
    <w:p>
      <w:r>
        <w:t>2  ,  1  3</w:t>
      </w:r>
    </w:p>
    <w:p>
      <w:r>
        <w:t>2  ,  9  1</w:t>
      </w:r>
    </w:p>
    <w:p>
      <w:r>
        <w:t>1  ,  5  5</w:t>
      </w:r>
    </w:p>
    <w:p>
      <w:r>
        <w:t>0  ,  8  9</w:t>
      </w:r>
    </w:p>
    <w:p>
      <w:r>
        <w:t>2  ,  6  6</w:t>
      </w:r>
    </w:p>
    <w:p>
      <w:r>
        <w:t>2  .  1  2</w:t>
      </w:r>
    </w:p>
    <w:p>
      <w:r>
        <w:t>Đ  ất    k  h u  v  u i    c  h  ơ  i ,  g  i  ả i  t  r í    c  ô  n g  c  ộ  n g</w:t>
      </w:r>
    </w:p>
    <w:p>
      <w:r>
        <w:t>D  K  V</w:t>
      </w:r>
    </w:p>
    <w:p>
      <w:r>
        <w:t>2  4  , 6 1</w:t>
      </w:r>
    </w:p>
    <w:p>
      <w:r>
        <w:t>4  ,  9  6</w:t>
      </w:r>
    </w:p>
    <w:p>
      <w:r>
        <w:t>0  ,  2  8</w:t>
      </w:r>
    </w:p>
    <w:p>
      <w:r>
        <w:t>0  ,  7  6</w:t>
      </w:r>
    </w:p>
    <w:p>
      <w:r>
        <w:t>4  ,  4  1</w:t>
      </w:r>
    </w:p>
    <w:p>
      <w:r>
        <w:t>0  ,  1  1</w:t>
      </w:r>
    </w:p>
    <w:p>
      <w:r>
        <w:t>-</w:t>
      </w:r>
    </w:p>
    <w:p>
      <w:r>
        <w:t>1  0  , 3 2</w:t>
      </w:r>
    </w:p>
    <w:p>
      <w:r>
        <w:t>2  ,  8  5</w:t>
      </w:r>
    </w:p>
    <w:p>
      <w:r>
        <w:t>0  ,  9  2</w:t>
      </w:r>
    </w:p>
    <w:p>
      <w:r>
        <w:t>-</w:t>
      </w:r>
    </w:p>
    <w:p>
      <w:r>
        <w:t>-</w:t>
      </w:r>
    </w:p>
    <w:p>
      <w:r>
        <w:t>2  .  1  3</w:t>
      </w:r>
    </w:p>
    <w:p>
      <w:r>
        <w:t>Đ  ất   ở    t  ạ i    n  ô  n g  th  ô n</w:t>
      </w:r>
    </w:p>
    <w:p>
      <w:r>
        <w:t>ONT</w:t>
      </w:r>
    </w:p>
    <w:p>
      <w:r>
        <w:t>9  6  1  ,  0  0</w:t>
      </w:r>
    </w:p>
    <w:p>
      <w:r>
        <w:t>-</w:t>
      </w:r>
    </w:p>
    <w:p>
      <w:r>
        <w:t>1  1  3  ,  2  0</w:t>
      </w:r>
    </w:p>
    <w:p>
      <w:r>
        <w:t>6  8  , 2 9</w:t>
      </w:r>
    </w:p>
    <w:p>
      <w:r>
        <w:t>1  0  9  ,  4  2</w:t>
      </w:r>
    </w:p>
    <w:p>
      <w:r>
        <w:t>7  9  , 0 6</w:t>
      </w:r>
    </w:p>
    <w:p>
      <w:r>
        <w:t>8  1  , 1 4</w:t>
      </w:r>
    </w:p>
    <w:p>
      <w:r>
        <w:t>1  0  7  ,  7  9</w:t>
      </w:r>
    </w:p>
    <w:p>
      <w:r>
        <w:t>3  0  , 2 7</w:t>
      </w:r>
    </w:p>
    <w:p>
      <w:r>
        <w:t>9  3  , 4 9</w:t>
      </w:r>
    </w:p>
    <w:p>
      <w:r>
        <w:t>1  3  0  ,  5  1</w:t>
      </w:r>
    </w:p>
    <w:p>
      <w:r>
        <w:t>1  4  7  ,  8  3</w:t>
      </w:r>
    </w:p>
    <w:p>
      <w:r>
        <w:t>2  .  1  4</w:t>
      </w:r>
    </w:p>
    <w:p>
      <w:r>
        <w:t>Đ  ất   ở    t  ạ i    đ ô  t  h ị</w:t>
      </w:r>
    </w:p>
    <w:p>
      <w:r>
        <w:t>ODT</w:t>
      </w:r>
    </w:p>
    <w:p>
      <w:r>
        <w:t>1  9  9  ,  7  8</w:t>
      </w:r>
    </w:p>
    <w:p>
      <w:r>
        <w:t>1  9  9  ,  7  8</w:t>
      </w:r>
    </w:p>
    <w:p>
      <w:r>
        <w:t>-</w:t>
      </w:r>
    </w:p>
    <w:p>
      <w:r>
        <w:t>-</w:t>
      </w:r>
    </w:p>
    <w:p>
      <w:r>
        <w:t>-</w:t>
      </w:r>
    </w:p>
    <w:p>
      <w:r>
        <w:t>-</w:t>
      </w:r>
    </w:p>
    <w:p>
      <w:r>
        <w:t>-</w:t>
      </w:r>
    </w:p>
    <w:p>
      <w:r>
        <w:t>-</w:t>
      </w:r>
    </w:p>
    <w:p>
      <w:r>
        <w:t>-</w:t>
      </w:r>
    </w:p>
    <w:p>
      <w:r>
        <w:t>-</w:t>
      </w:r>
    </w:p>
    <w:p>
      <w:r>
        <w:t>-</w:t>
      </w:r>
    </w:p>
    <w:p>
      <w:r>
        <w:t>-</w:t>
      </w:r>
    </w:p>
    <w:p>
      <w:r>
        <w:t>2  .  1  5</w:t>
      </w:r>
    </w:p>
    <w:p>
      <w:r>
        <w:t>Đ  ất    x  â y    d  ựn g    t  r ụ sở   cơ    q  u  a n</w:t>
      </w:r>
    </w:p>
    <w:p>
      <w:r>
        <w:t>TSC</w:t>
      </w:r>
    </w:p>
    <w:p>
      <w:r>
        <w:t>3  3  , 2 6</w:t>
      </w:r>
    </w:p>
    <w:p>
      <w:r>
        <w:t>1  6  , 1 4</w:t>
      </w:r>
    </w:p>
    <w:p>
      <w:r>
        <w:t>0  ,  4  4</w:t>
      </w:r>
    </w:p>
    <w:p>
      <w:r>
        <w:t>2  ,  0  4</w:t>
      </w:r>
    </w:p>
    <w:p>
      <w:r>
        <w:t>1  ,  0  0</w:t>
      </w:r>
    </w:p>
    <w:p>
      <w:r>
        <w:t>1  ,  1  4</w:t>
      </w:r>
    </w:p>
    <w:p>
      <w:r>
        <w:t>3  ,  5  0</w:t>
      </w:r>
    </w:p>
    <w:p>
      <w:r>
        <w:t>3  ,  4  2</w:t>
      </w:r>
    </w:p>
    <w:p>
      <w:r>
        <w:t>0  ,  7  3</w:t>
      </w:r>
    </w:p>
    <w:p>
      <w:r>
        <w:t>1  ,  7  2</w:t>
      </w:r>
    </w:p>
    <w:p>
      <w:r>
        <w:t>2  ,  1  2</w:t>
      </w:r>
    </w:p>
    <w:p>
      <w:r>
        <w:t>1  ,  0  1</w:t>
      </w:r>
    </w:p>
    <w:p>
      <w:r>
        <w:t>2  .  1  6</w:t>
      </w:r>
    </w:p>
    <w:p>
      <w:r>
        <w:t>Đ  ất    x  â y    d  ựn g    t  r ụ sở  t ổ   c h  ứ c   sự  n  g  h  i  ệ p</w:t>
      </w:r>
    </w:p>
    <w:p>
      <w:r>
        <w:t>D  TS</w:t>
      </w:r>
    </w:p>
    <w:p>
      <w:r>
        <w:t>0  ,  9  3</w:t>
      </w:r>
    </w:p>
    <w:p>
      <w:r>
        <w:t>0  ,  6  4</w:t>
      </w:r>
    </w:p>
    <w:p>
      <w:r>
        <w:t>-</w:t>
      </w:r>
    </w:p>
    <w:p>
      <w:r>
        <w:t>-</w:t>
      </w:r>
    </w:p>
    <w:p>
      <w:r>
        <w:t>-</w:t>
      </w:r>
    </w:p>
    <w:p>
      <w:r>
        <w:t>0  ,  1  9</w:t>
      </w:r>
    </w:p>
    <w:p>
      <w:r>
        <w:t>-</w:t>
      </w:r>
    </w:p>
    <w:p>
      <w:r>
        <w:t>0  ,  1  0</w:t>
      </w:r>
    </w:p>
    <w:p>
      <w:r>
        <w:t>-</w:t>
      </w:r>
    </w:p>
    <w:p>
      <w:r>
        <w:t>-</w:t>
      </w:r>
    </w:p>
    <w:p>
      <w:r>
        <w:t>-</w:t>
      </w:r>
    </w:p>
    <w:p>
      <w:r>
        <w:t>-</w:t>
      </w:r>
    </w:p>
    <w:p>
      <w:r>
        <w:t>2  .  1  7</w:t>
      </w:r>
    </w:p>
    <w:p>
      <w:r>
        <w:t>Đ  ất    x  â y    d  ựn g   cơ sở    n  g  o  ạ i    g  i ao</w:t>
      </w:r>
    </w:p>
    <w:p>
      <w:r>
        <w:t>DNG</w:t>
      </w:r>
    </w:p>
    <w:p>
      <w:r>
        <w:t>-</w:t>
      </w:r>
    </w:p>
    <w:p>
      <w:r>
        <w:t>-</w:t>
      </w:r>
    </w:p>
    <w:p>
      <w:r>
        <w:t>-</w:t>
      </w:r>
    </w:p>
    <w:p>
      <w:r>
        <w:t>-</w:t>
      </w:r>
    </w:p>
    <w:p>
      <w:r>
        <w:t>-</w:t>
      </w:r>
    </w:p>
    <w:p>
      <w:r>
        <w:t>-</w:t>
      </w:r>
    </w:p>
    <w:p>
      <w:r>
        <w:t>-</w:t>
      </w:r>
    </w:p>
    <w:p>
      <w:r>
        <w:t>-</w:t>
      </w:r>
    </w:p>
    <w:p>
      <w:r>
        <w:t>-</w:t>
      </w:r>
    </w:p>
    <w:p>
      <w:r>
        <w:t>-</w:t>
      </w:r>
    </w:p>
    <w:p>
      <w:r>
        <w:t>-</w:t>
      </w:r>
    </w:p>
    <w:p>
      <w:r>
        <w:t>-</w:t>
      </w:r>
    </w:p>
    <w:p>
      <w:r>
        <w:t>2  .  1  8</w:t>
      </w:r>
    </w:p>
    <w:p>
      <w:r>
        <w:t>Đ  ất   cơ   sở  t  í n  n  g  ưỡn g</w:t>
      </w:r>
    </w:p>
    <w:p>
      <w:r>
        <w:t>T I N</w:t>
      </w:r>
    </w:p>
    <w:p>
      <w:r>
        <w:t>0  ,  1  7</w:t>
      </w:r>
    </w:p>
    <w:p>
      <w:r>
        <w:t>0  ,  1  0</w:t>
      </w:r>
    </w:p>
    <w:p>
      <w:r>
        <w:t>-</w:t>
      </w:r>
    </w:p>
    <w:p>
      <w:r>
        <w:t>-</w:t>
      </w:r>
    </w:p>
    <w:p>
      <w:r>
        <w:t>-</w:t>
      </w:r>
    </w:p>
    <w:p>
      <w:r>
        <w:t>-</w:t>
      </w:r>
    </w:p>
    <w:p>
      <w:r>
        <w:t>-</w:t>
      </w:r>
    </w:p>
    <w:p>
      <w:r>
        <w:t>-</w:t>
      </w:r>
    </w:p>
    <w:p>
      <w:r>
        <w:t>0  ,  0  7</w:t>
      </w:r>
    </w:p>
    <w:p>
      <w:r>
        <w:t>-</w:t>
      </w:r>
    </w:p>
    <w:p>
      <w:r>
        <w:t>-</w:t>
      </w:r>
    </w:p>
    <w:p>
      <w:r>
        <w:t>-</w:t>
      </w:r>
    </w:p>
    <w:p>
      <w:r>
        <w:t>2  .  1  9</w:t>
      </w:r>
    </w:p>
    <w:p>
      <w:r>
        <w:t>Đ  ất    s  ô  n  g ,  ng  ò  i ,    k  ê  n  h ,    r  ạ c h ,    s  u  ố i</w:t>
      </w:r>
    </w:p>
    <w:p>
      <w:r>
        <w:t>SO  N</w:t>
      </w:r>
    </w:p>
    <w:p>
      <w:r>
        <w:t>1  .  3  6  9  ,  6  7</w:t>
      </w:r>
    </w:p>
    <w:p>
      <w:r>
        <w:t>3  4  , 4 7</w:t>
      </w:r>
    </w:p>
    <w:p>
      <w:r>
        <w:t>1  1  2  ,  5  4</w:t>
      </w:r>
    </w:p>
    <w:p>
      <w:r>
        <w:t>1  8  7  ,  9  4</w:t>
      </w:r>
    </w:p>
    <w:p>
      <w:r>
        <w:t>1  1  1  ,  4  2</w:t>
      </w:r>
    </w:p>
    <w:p>
      <w:r>
        <w:t>1  3  6  ,  1  6</w:t>
      </w:r>
    </w:p>
    <w:p>
      <w:r>
        <w:t>1  4  7  ,  3  9</w:t>
      </w:r>
    </w:p>
    <w:p>
      <w:r>
        <w:t>8  5  , 4 5</w:t>
      </w:r>
    </w:p>
    <w:p>
      <w:r>
        <w:t>1  8  9  ,  4  4</w:t>
      </w:r>
    </w:p>
    <w:p>
      <w:r>
        <w:t>1  6  1  ,  8  6</w:t>
      </w:r>
    </w:p>
    <w:p>
      <w:r>
        <w:t>1  6  0  ,  3  1</w:t>
      </w:r>
    </w:p>
    <w:p>
      <w:r>
        <w:t>4  2  , 6 9</w:t>
      </w:r>
    </w:p>
    <w:p>
      <w:r>
        <w:t>2  .  2  0</w:t>
      </w:r>
    </w:p>
    <w:p>
      <w:r>
        <w:t>Đ  ất    m ặt    n  ướ c    c  h  u  y  ê n  d  ù  n g</w:t>
      </w:r>
    </w:p>
    <w:p>
      <w:r>
        <w:t>M  N  C</w:t>
      </w:r>
    </w:p>
    <w:p>
      <w:r>
        <w:t>1  9  3  ,  2  5</w:t>
      </w:r>
    </w:p>
    <w:p>
      <w:r>
        <w:t>9  0  , 0 2</w:t>
      </w:r>
    </w:p>
    <w:p>
      <w:r>
        <w:t>7  ,  2  6</w:t>
      </w:r>
    </w:p>
    <w:p>
      <w:r>
        <w:t>-</w:t>
      </w:r>
    </w:p>
    <w:p>
      <w:r>
        <w:t>-</w:t>
      </w:r>
    </w:p>
    <w:p>
      <w:r>
        <w:t>-</w:t>
      </w:r>
    </w:p>
    <w:p>
      <w:r>
        <w:t>-</w:t>
      </w:r>
    </w:p>
    <w:p>
      <w:r>
        <w:t>1  5  , 4 0</w:t>
      </w:r>
    </w:p>
    <w:p>
      <w:r>
        <w:t>1  2  , 9 6</w:t>
      </w:r>
    </w:p>
    <w:p>
      <w:r>
        <w:t>3  6  , 6 1</w:t>
      </w:r>
    </w:p>
    <w:p>
      <w:r>
        <w:t>-</w:t>
      </w:r>
    </w:p>
    <w:p>
      <w:r>
        <w:t>3  1  , 0 0</w:t>
      </w:r>
    </w:p>
    <w:p>
      <w:r>
        <w:t>2  .  2  1</w:t>
      </w:r>
    </w:p>
    <w:p>
      <w:r>
        <w:t>Đ  ất    p  h i  n  ô  n g  n  g  h  i  ệ p    k  h ác</w:t>
      </w:r>
    </w:p>
    <w:p>
      <w:r>
        <w:t>PN  K</w:t>
      </w:r>
    </w:p>
    <w:p>
      <w:r>
        <w:t>2  4  , 3 0</w:t>
      </w:r>
    </w:p>
    <w:p>
      <w:r>
        <w:t>0  ,  2  2</w:t>
      </w:r>
    </w:p>
    <w:p>
      <w:r>
        <w:t>2  ,  2  7</w:t>
      </w:r>
    </w:p>
    <w:p>
      <w:r>
        <w:t>0  ,  7  3</w:t>
      </w:r>
    </w:p>
    <w:p>
      <w:r>
        <w:t>0  ,  2  0</w:t>
      </w:r>
    </w:p>
    <w:p>
      <w:r>
        <w:t>0  ,  2  0</w:t>
      </w:r>
    </w:p>
    <w:p>
      <w:r>
        <w:t>-</w:t>
      </w:r>
    </w:p>
    <w:p>
      <w:r>
        <w:t>6  ,  4  0</w:t>
      </w:r>
    </w:p>
    <w:p>
      <w:r>
        <w:t>1  ,  8  4</w:t>
      </w:r>
    </w:p>
    <w:p>
      <w:r>
        <w:t>-</w:t>
      </w:r>
    </w:p>
    <w:p>
      <w:r>
        <w:t>-</w:t>
      </w:r>
    </w:p>
    <w:p>
      <w:r>
        <w:t>1  2  , 4 4</w:t>
      </w:r>
    </w:p>
    <w:p>
      <w:r>
        <w:t>3</w:t>
      </w:r>
    </w:p>
    <w:p>
      <w:r>
        <w:t>Đ  ấ  t c h  ư a   sử  dụ  n g</w:t>
      </w:r>
    </w:p>
    <w:p>
      <w:r>
        <w:t>CS  D</w:t>
      </w:r>
    </w:p>
    <w:p>
      <w:r>
        <w:t>0  ,  3  3</w:t>
      </w:r>
    </w:p>
    <w:p>
      <w:r>
        <w:t>-</w:t>
      </w:r>
    </w:p>
    <w:p>
      <w:r>
        <w:t>-</w:t>
      </w:r>
    </w:p>
    <w:p>
      <w:r>
        <w:t>-</w:t>
      </w:r>
    </w:p>
    <w:p>
      <w:r>
        <w:t>-</w:t>
      </w:r>
    </w:p>
    <w:p>
      <w:r>
        <w:t>-</w:t>
      </w:r>
    </w:p>
    <w:p>
      <w:r>
        <w:t>-</w:t>
      </w:r>
    </w:p>
    <w:p>
      <w:r>
        <w:t>0  ,  3  3</w:t>
      </w:r>
    </w:p>
    <w:p>
      <w:r>
        <w:t>-</w:t>
      </w:r>
    </w:p>
    <w:p>
      <w:r>
        <w:t>-</w:t>
      </w:r>
    </w:p>
    <w:p>
      <w:r>
        <w:t>-</w:t>
      </w:r>
    </w:p>
    <w:p>
      <w:r>
        <w:t>-</w:t>
      </w:r>
    </w:p>
    <w:p>
      <w:r>
        <w:t>II</w:t>
      </w:r>
    </w:p>
    <w:p>
      <w:r>
        <w:t>CÁ  C K H U  C H Ứ C  NĂN G ( Kh  ô  n g    t  ổ  n g  h ợp    v  à o    t  ổ  n g  d  i ện    t  í ch    t ự n h  i ê n )</w:t>
      </w:r>
    </w:p>
    <w:p>
      <w:r>
        <w:t>1</w:t>
      </w:r>
    </w:p>
    <w:p>
      <w:r>
        <w:t>Đ  ất    k  h u   c ôn g    n  gh ệ    c ao</w:t>
      </w:r>
    </w:p>
    <w:p>
      <w:r>
        <w:t>KC  N</w:t>
      </w:r>
    </w:p>
    <w:p>
      <w:r>
        <w:t>2</w:t>
      </w:r>
    </w:p>
    <w:p>
      <w:r>
        <w:t>Đ  ất    k  h u  k  i  n h    t ế</w:t>
      </w:r>
    </w:p>
    <w:p>
      <w:r>
        <w:t>K  K  T</w:t>
      </w:r>
    </w:p>
    <w:p>
      <w:r>
        <w:t>3</w:t>
      </w:r>
    </w:p>
    <w:p>
      <w:r>
        <w:t>Đ  ất    đ ô  t  h ị</w:t>
      </w:r>
    </w:p>
    <w:p>
      <w:r>
        <w:t>K  D  T</w:t>
      </w:r>
    </w:p>
    <w:p>
      <w:r>
        <w:t>3  .  2  4  2  ,  4  8</w:t>
      </w:r>
    </w:p>
    <w:p>
      <w:r>
        <w:t>3  .  2  4  2  ,  4  8</w:t>
      </w:r>
    </w:p>
    <w:p>
      <w:r>
        <w:t>4</w:t>
      </w:r>
    </w:p>
    <w:p>
      <w:r>
        <w:t>K  h  u s ả n    x  u ất  nô  n g  n  g  h  i  ệ p    (  k  h u    v  ự c c h  u  y ên  t  r  ồ  n g  l  ú a    n  ướ c,  kh u    v  ự c c h  u  y ên  t  r  ồ  n g   c â y   c ôn g    n  g  h  i ệp  l âu  n ăm)</w:t>
      </w:r>
    </w:p>
    <w:p>
      <w:r>
        <w:t>K  N  N</w:t>
      </w:r>
    </w:p>
    <w:p>
      <w:r>
        <w:t>6  4  . 32  3  ,  5 2</w:t>
      </w:r>
    </w:p>
    <w:p>
      <w:r>
        <w:t>2  .  1  6  6  ,  6  9</w:t>
      </w:r>
    </w:p>
    <w:p>
      <w:r>
        <w:t>6  .  7  2  7  ,  8  8</w:t>
      </w:r>
    </w:p>
    <w:p>
      <w:r>
        <w:t>8  .  2  6  9  ,  1  2</w:t>
      </w:r>
    </w:p>
    <w:p>
      <w:r>
        <w:t>5  .  1  3  6  ,  1  0</w:t>
      </w:r>
    </w:p>
    <w:p>
      <w:r>
        <w:t>7  .  1  2  2  ,  8  6</w:t>
      </w:r>
    </w:p>
    <w:p>
      <w:r>
        <w:t>6  .  6  0  9  ,  1  3</w:t>
      </w:r>
    </w:p>
    <w:p>
      <w:r>
        <w:t>6  .  0  5  0  ,  2  0</w:t>
      </w:r>
    </w:p>
    <w:p>
      <w:r>
        <w:t>6  .  2  4  9  ,  5  0</w:t>
      </w:r>
    </w:p>
    <w:p>
      <w:r>
        <w:t>8  .  2  1  7  ,  4  8</w:t>
      </w:r>
    </w:p>
    <w:p>
      <w:r>
        <w:t>5  .  0  6  3  ,  7  0</w:t>
      </w:r>
    </w:p>
    <w:p>
      <w:r>
        <w:t>2  .  7  1  0  ,  8  6</w:t>
      </w:r>
    </w:p>
    <w:p>
      <w:r>
        <w:t>5</w:t>
      </w:r>
    </w:p>
    <w:p>
      <w:r>
        <w:t>K  h  u  l  â m    n  g  h  i ệp  (kh u    v  ự c    rừn g  p  h  òn g  h  ộ ,    rừn g    đ  ặ c    d  ụn  g ,    r  ừ  n g s ả n  x  u ấ t )</w:t>
      </w:r>
    </w:p>
    <w:p>
      <w:r>
        <w:t>K  LN</w:t>
      </w:r>
    </w:p>
    <w:p>
      <w:r>
        <w:t>1  9  . 09  6  ,  0 0</w:t>
      </w:r>
    </w:p>
    <w:p>
      <w:r>
        <w:t>3  2  , 8 8</w:t>
      </w:r>
    </w:p>
    <w:p>
      <w:r>
        <w:t>3  .  9  0  8  ,  7  4</w:t>
      </w:r>
    </w:p>
    <w:p>
      <w:r>
        <w:t>3  .  9  2  2  ,  5  4</w:t>
      </w:r>
    </w:p>
    <w:p>
      <w:r>
        <w:t>5  .  0  2  1  ,  9  7</w:t>
      </w:r>
    </w:p>
    <w:p>
      <w:r>
        <w:t>6  .  1  5  9  ,  2  8</w:t>
      </w:r>
    </w:p>
    <w:p>
      <w:r>
        <w:t>5  0  , 5 9</w:t>
      </w:r>
    </w:p>
    <w:p>
      <w:r>
        <w:t>6</w:t>
      </w:r>
    </w:p>
    <w:p>
      <w:r>
        <w:t>K  h  u  d u    l  ị ch</w:t>
      </w:r>
    </w:p>
    <w:p>
      <w:r>
        <w:t>K  D  L</w:t>
      </w:r>
    </w:p>
    <w:p>
      <w:r>
        <w:t>7</w:t>
      </w:r>
    </w:p>
    <w:p>
      <w:r>
        <w:t>K  h  u  b ảo  t  ồ n  t  h  i ên  nh  i  ê n    v à    đ a  d ạ n g s i  n h  h  ọ c</w:t>
      </w:r>
    </w:p>
    <w:p>
      <w:r>
        <w:t>K  B  T</w:t>
      </w:r>
    </w:p>
    <w:p>
      <w:r>
        <w:t>8</w:t>
      </w:r>
    </w:p>
    <w:p>
      <w:r>
        <w:t>K  h  u  p  h  á t    t  r  i  ể n   c ôn g    n  g  h  i ệp  (kh u c ô  n g  ng  h  i ệ p ,    c  ụ m  c  ô  n g  n  g  h  i  ệ  p )</w:t>
      </w:r>
    </w:p>
    <w:p>
      <w:r>
        <w:t>K  P  C</w:t>
      </w:r>
    </w:p>
    <w:p>
      <w:r>
        <w:t>6  9  2  ,  4  3</w:t>
      </w:r>
    </w:p>
    <w:p>
      <w:r>
        <w:t>3  5  2  ,  4  1</w:t>
      </w:r>
    </w:p>
    <w:p>
      <w:r>
        <w:t>6  9  , 0 0</w:t>
      </w:r>
    </w:p>
    <w:p>
      <w:r>
        <w:t>2  7  1  ,  0  2</w:t>
      </w:r>
    </w:p>
    <w:p>
      <w:r>
        <w:t>9</w:t>
      </w:r>
    </w:p>
    <w:p>
      <w:r>
        <w:t>K  h  u  đ ô    t  h ị    (  t  r  o  n g  đ ó   có  kh u    đ ô  t  h ị m ớ  i )</w:t>
      </w:r>
    </w:p>
    <w:p>
      <w:r>
        <w:t>D  TC</w:t>
      </w:r>
    </w:p>
    <w:p>
      <w:r>
        <w:t>4  0  , 0 0</w:t>
      </w:r>
    </w:p>
    <w:p>
      <w:r>
        <w:t>4  0  , 0 0</w:t>
      </w:r>
    </w:p>
    <w:p>
      <w:r>
        <w:t>10</w:t>
      </w:r>
    </w:p>
    <w:p>
      <w:r>
        <w:t>K  h  u  t  h  ươn g   m ạ i   -    d  ị  c h    v ụ</w:t>
      </w:r>
    </w:p>
    <w:p>
      <w:r>
        <w:t>K  T  M</w:t>
      </w:r>
    </w:p>
    <w:p>
      <w:r>
        <w:t>7  0  , 8 5</w:t>
      </w:r>
    </w:p>
    <w:p>
      <w:r>
        <w:t>3  4  , 3 0</w:t>
      </w:r>
    </w:p>
    <w:p>
      <w:r>
        <w:t>7  ,  7  3</w:t>
      </w:r>
    </w:p>
    <w:p>
      <w:r>
        <w:t>8  ,  2  9</w:t>
      </w:r>
    </w:p>
    <w:p>
      <w:r>
        <w:t>1  ,  2  4</w:t>
      </w:r>
    </w:p>
    <w:p>
      <w:r>
        <w:t>0  ,  5  0</w:t>
      </w:r>
    </w:p>
    <w:p>
      <w:r>
        <w:t>0  ,  5  8</w:t>
      </w:r>
    </w:p>
    <w:p>
      <w:r>
        <w:t>1  0  , 1 5</w:t>
      </w:r>
    </w:p>
    <w:p>
      <w:r>
        <w:t>1  ,  5  1</w:t>
      </w:r>
    </w:p>
    <w:p>
      <w:r>
        <w:t>0  ,  7  9</w:t>
      </w:r>
    </w:p>
    <w:p>
      <w:r>
        <w:t>2  ,  8  5</w:t>
      </w:r>
    </w:p>
    <w:p>
      <w:r>
        <w:t>2  ,  9  1</w:t>
      </w:r>
    </w:p>
    <w:p>
      <w:r>
        <w:t>11</w:t>
      </w:r>
    </w:p>
    <w:p>
      <w:r>
        <w:t>K  h  u  đ ô    t  h ị   -    th  ư  ơ  n g m ạ i   -    d  ị ch  v ụ</w:t>
      </w:r>
    </w:p>
    <w:p>
      <w:r>
        <w:t>K  D  V</w:t>
      </w:r>
    </w:p>
    <w:p>
      <w:r>
        <w:t>1  1  0  ,  8  5</w:t>
      </w:r>
    </w:p>
    <w:p>
      <w:r>
        <w:t>7  4  , 3 0</w:t>
      </w:r>
    </w:p>
    <w:p>
      <w:r>
        <w:t>7  ,  7  3</w:t>
      </w:r>
    </w:p>
    <w:p>
      <w:r>
        <w:t>8  ,  2  9</w:t>
      </w:r>
    </w:p>
    <w:p>
      <w:r>
        <w:t>1  ,  2  4</w:t>
      </w:r>
    </w:p>
    <w:p>
      <w:r>
        <w:t>0  ,  5  0</w:t>
      </w:r>
    </w:p>
    <w:p>
      <w:r>
        <w:t>0  ,  5  8</w:t>
      </w:r>
    </w:p>
    <w:p>
      <w:r>
        <w:t>1  0  , 1 5</w:t>
      </w:r>
    </w:p>
    <w:p>
      <w:r>
        <w:t>1  ,  5  1</w:t>
      </w:r>
    </w:p>
    <w:p>
      <w:r>
        <w:t>0  ,  7  9</w:t>
      </w:r>
    </w:p>
    <w:p>
      <w:r>
        <w:t>2  ,  8  5</w:t>
      </w:r>
    </w:p>
    <w:p>
      <w:r>
        <w:t>2  ,  9  1</w:t>
      </w:r>
    </w:p>
    <w:p>
      <w:r>
        <w:t>12</w:t>
      </w:r>
    </w:p>
    <w:p>
      <w:r>
        <w:t>K  h  u  d ân cư    n  ô  n g    t  hô n</w:t>
      </w:r>
    </w:p>
    <w:p>
      <w:r>
        <w:t>DNT</w:t>
      </w:r>
    </w:p>
    <w:p>
      <w:r>
        <w:t>8  8  . 28  2  ,  5 2</w:t>
      </w:r>
    </w:p>
    <w:p>
      <w:r>
        <w:t>2  .  4  6  9  ,  7  5</w:t>
      </w:r>
    </w:p>
    <w:p>
      <w:r>
        <w:t>7  .  3  9  1  ,  7  4</w:t>
      </w:r>
    </w:p>
    <w:p>
      <w:r>
        <w:t>8  .  6  7  7  ,  7  9</w:t>
      </w:r>
    </w:p>
    <w:p>
      <w:r>
        <w:t>9  .  4  6  2  ,  6  8</w:t>
      </w:r>
    </w:p>
    <w:p>
      <w:r>
        <w:t>1  1  . 60  4  ,  3 2</w:t>
      </w:r>
    </w:p>
    <w:p>
      <w:r>
        <w:t>1  1  . 95  9  ,  2 0</w:t>
      </w:r>
    </w:p>
    <w:p>
      <w:r>
        <w:t>6  .  6  6  6  ,  4  8</w:t>
      </w:r>
    </w:p>
    <w:p>
      <w:r>
        <w:t>1  2  . 98  1  ,  8 5</w:t>
      </w:r>
    </w:p>
    <w:p>
      <w:r>
        <w:t>8  .  6  1  3  ,  6  5</w:t>
      </w:r>
    </w:p>
    <w:p>
      <w:r>
        <w:t>5  .  4  2  9  ,  1  6</w:t>
      </w:r>
    </w:p>
    <w:p>
      <w:r>
        <w:t>3  .  0  2  5  ,  9  0</w:t>
      </w:r>
    </w:p>
    <w:p>
      <w:r>
        <w:t>13</w:t>
      </w:r>
    </w:p>
    <w:p>
      <w:r>
        <w:t>K  h  u  ở ,    l à n g  n  g  h ề,   s ả n    x  u ất  p  h i  nô  n g  n  g  h  i  ệ p    n  ôn g    th  ô n</w:t>
      </w:r>
    </w:p>
    <w:p>
      <w:r>
        <w:t>K  O  N</w:t>
      </w:r>
    </w:p>
    <w:p>
      <w:r>
        <w:t>1  .  9  5  7  ,  2  4</w:t>
      </w:r>
    </w:p>
    <w:p>
      <w:r>
        <w:t>4  2  , 3 9</w:t>
      </w:r>
    </w:p>
    <w:p>
      <w:r>
        <w:t>1  7  8  ,  3  4</w:t>
      </w:r>
    </w:p>
    <w:p>
      <w:r>
        <w:t>1  3  4  ,  2  1</w:t>
      </w:r>
    </w:p>
    <w:p>
      <w:r>
        <w:t>1  5  4  ,  8  8</w:t>
      </w:r>
    </w:p>
    <w:p>
      <w:r>
        <w:t>2  8  4  ,  3  8</w:t>
      </w:r>
    </w:p>
    <w:p>
      <w:r>
        <w:t>1  5  1  ,  5  5</w:t>
      </w:r>
    </w:p>
    <w:p>
      <w:r>
        <w:t>2  0  7  ,  7  8</w:t>
      </w:r>
    </w:p>
    <w:p>
      <w:r>
        <w:t>1  8  9  ,  8  2</w:t>
      </w:r>
    </w:p>
    <w:p>
      <w:r>
        <w:t>2  4  1  ,  1  4</w:t>
      </w:r>
    </w:p>
    <w:p>
      <w:r>
        <w:t>2  0  1  ,  7  9</w:t>
      </w:r>
    </w:p>
    <w:p>
      <w:r>
        <w:t>1  7  0  ,  9  6</w:t>
      </w:r>
    </w:p>
    <w:p>
      <w:r>
        <w:t>PHỤ LỤC 2</w:t>
      </w:r>
    </w:p>
    <w:p>
      <w:r>
        <w:t>KẾ HOẠCH CHUYỂN MỤC ĐÍCH SỬ DỤNG ĐẤT NĂM 2024 CỦA HUYỆN ĐỒNG PHÚ</w:t>
      </w:r>
    </w:p>
    <w:p>
      <w:r>
        <w:t>(Kèm theo Quyết định số 1630/QĐ-UBND ngày 29 tháng 10 năm 2024 của UBND tỉnh Bình Phước)</w:t>
      </w:r>
    </w:p>
    <w:p>
      <w:r>
        <w:t>Đơn vị tính: ha</w:t>
      </w:r>
    </w:p>
    <w:p>
      <w:r>
        <w:t>TT</w:t>
      </w:r>
    </w:p>
    <w:p>
      <w:r>
        <w:t>Chỉ tiêu</w:t>
      </w:r>
    </w:p>
    <w:p>
      <w:r>
        <w:t>Mã</w:t>
      </w:r>
    </w:p>
    <w:p>
      <w:r>
        <w:t>Diện tích (ha)</w:t>
      </w:r>
    </w:p>
    <w:p>
      <w:r>
        <w:t>Phân theo đơn vị hành chính</w:t>
      </w:r>
    </w:p>
    <w:p>
      <w:r>
        <w:t>TT. Tân Phú</w:t>
      </w:r>
    </w:p>
    <w:p>
      <w:r>
        <w:t>X. Thuận Lợi</w:t>
      </w:r>
    </w:p>
    <w:p>
      <w:r>
        <w:t>X. Đồng Tâm</w:t>
      </w:r>
    </w:p>
    <w:p>
      <w:r>
        <w:t>X. Tân Phước</w:t>
      </w:r>
    </w:p>
    <w:p>
      <w:r>
        <w:t>X. Tân Hưng</w:t>
      </w:r>
    </w:p>
    <w:p>
      <w:r>
        <w:t>X. Tân Lợi</w:t>
      </w:r>
    </w:p>
    <w:p>
      <w:r>
        <w:t>X. Tân Lập</w:t>
      </w:r>
    </w:p>
    <w:p>
      <w:r>
        <w:t>X. Tân Hòa</w:t>
      </w:r>
    </w:p>
    <w:p>
      <w:r>
        <w:t>X. Thuận Phú</w:t>
      </w:r>
    </w:p>
    <w:p>
      <w:r>
        <w:t>X. Đồng Tiến</w:t>
      </w:r>
    </w:p>
    <w:p>
      <w:r>
        <w:t>X. Tân Tiến</w:t>
      </w:r>
    </w:p>
    <w:p>
      <w:r>
        <w:t>(1)</w:t>
      </w:r>
    </w:p>
    <w:p>
      <w:r>
        <w:t>(2)</w:t>
      </w:r>
    </w:p>
    <w:p>
      <w:r>
        <w:t>(3)</w:t>
      </w:r>
    </w:p>
    <w:p>
      <w:r>
        <w:t>(4)=(5)+(6)+…</w:t>
      </w:r>
    </w:p>
    <w:p>
      <w:r>
        <w:t>(5)</w:t>
      </w:r>
    </w:p>
    <w:p>
      <w:r>
        <w:t>(6)</w:t>
      </w:r>
    </w:p>
    <w:p>
      <w:r>
        <w:t>(7)</w:t>
      </w:r>
    </w:p>
    <w:p>
      <w:r>
        <w:t>(8)</w:t>
      </w:r>
    </w:p>
    <w:p>
      <w:r>
        <w:t>(9)</w:t>
      </w:r>
    </w:p>
    <w:p>
      <w:r>
        <w:t>(10)</w:t>
      </w:r>
    </w:p>
    <w:p>
      <w:r>
        <w:t>(11)</w:t>
      </w:r>
    </w:p>
    <w:p>
      <w:r>
        <w:t>(9)</w:t>
      </w:r>
    </w:p>
    <w:p>
      <w:r>
        <w:t>(10)</w:t>
      </w:r>
    </w:p>
    <w:p>
      <w:r>
        <w:t>(11)</w:t>
      </w:r>
    </w:p>
    <w:p>
      <w:r>
        <w:t>(11)</w:t>
      </w:r>
    </w:p>
    <w:p>
      <w:r>
        <w:t>1</w:t>
      </w:r>
    </w:p>
    <w:p>
      <w:r>
        <w:t>Đất nông nghiệp chuyển sang đất phi nông nghiệp</w:t>
      </w:r>
    </w:p>
    <w:p>
      <w:r>
        <w:t>NNP/PNN</w:t>
      </w:r>
    </w:p>
    <w:p>
      <w:r>
        <w:t>1.327,84</w:t>
      </w:r>
    </w:p>
    <w:p>
      <w:r>
        <w:t>202,56</w:t>
      </w:r>
    </w:p>
    <w:p>
      <w:r>
        <w:t>56,00</w:t>
      </w:r>
    </w:p>
    <w:p>
      <w:r>
        <w:t>103,46</w:t>
      </w:r>
    </w:p>
    <w:p>
      <w:r>
        <w:t>93,19</w:t>
      </w:r>
    </w:p>
    <w:p>
      <w:r>
        <w:t>185,23</w:t>
      </w:r>
    </w:p>
    <w:p>
      <w:r>
        <w:t>147,95</w:t>
      </w:r>
    </w:p>
    <w:p>
      <w:r>
        <w:t>229,78</w:t>
      </w:r>
    </w:p>
    <w:p>
      <w:r>
        <w:t>75,34</w:t>
      </w:r>
    </w:p>
    <w:p>
      <w:r>
        <w:t>29,70</w:t>
      </w:r>
    </w:p>
    <w:p>
      <w:r>
        <w:t>62,23</w:t>
      </w:r>
    </w:p>
    <w:p>
      <w:r>
        <w:t>142,40</w:t>
      </w:r>
    </w:p>
    <w:p>
      <w:r>
        <w:t>Trong đó:</w:t>
      </w:r>
    </w:p>
    <w:p>
      <w:r>
        <w:t>-</w:t>
      </w:r>
    </w:p>
    <w:p>
      <w:r>
        <w:t>1.1</w:t>
      </w:r>
    </w:p>
    <w:p>
      <w:r>
        <w:t>Đất trồng lúa</w:t>
      </w:r>
    </w:p>
    <w:p>
      <w:r>
        <w:t>LUA/PNN</w:t>
      </w:r>
    </w:p>
    <w:p>
      <w:r>
        <w:t>12,39</w:t>
      </w:r>
    </w:p>
    <w:p>
      <w:r>
        <w:t>-</w:t>
      </w:r>
    </w:p>
    <w:p>
      <w:r>
        <w:t>-</w:t>
      </w:r>
    </w:p>
    <w:p>
      <w:r>
        <w:t>-</w:t>
      </w:r>
    </w:p>
    <w:p>
      <w:r>
        <w:t>9,13</w:t>
      </w:r>
    </w:p>
    <w:p>
      <w:r>
        <w:t>-</w:t>
      </w:r>
    </w:p>
    <w:p>
      <w:r>
        <w:t>1,98</w:t>
      </w:r>
    </w:p>
    <w:p>
      <w:r>
        <w:t>-</w:t>
      </w:r>
    </w:p>
    <w:p>
      <w:r>
        <w:t>-</w:t>
      </w:r>
    </w:p>
    <w:p>
      <w:r>
        <w:t>-</w:t>
      </w:r>
    </w:p>
    <w:p>
      <w:r>
        <w:t>1,28</w:t>
      </w:r>
    </w:p>
    <w:p>
      <w:r>
        <w:t>-</w:t>
      </w:r>
    </w:p>
    <w:p>
      <w:r>
        <w:t>1.2</w:t>
      </w:r>
    </w:p>
    <w:p>
      <w:r>
        <w:t>Đất trồng cây hàng năm khác</w:t>
      </w:r>
    </w:p>
    <w:p>
      <w:r>
        <w:t>HNK/PNN</w:t>
      </w:r>
    </w:p>
    <w:p>
      <w:r>
        <w:t>1,94</w:t>
      </w:r>
    </w:p>
    <w:p>
      <w:r>
        <w:t>0,03</w:t>
      </w:r>
    </w:p>
    <w:p>
      <w:r>
        <w:t>0,84</w:t>
      </w:r>
    </w:p>
    <w:p>
      <w:r>
        <w:t>-</w:t>
      </w:r>
    </w:p>
    <w:p>
      <w:r>
        <w:t>0,52</w:t>
      </w:r>
    </w:p>
    <w:p>
      <w:r>
        <w:t>-</w:t>
      </w:r>
    </w:p>
    <w:p>
      <w:r>
        <w:t>-</w:t>
      </w:r>
    </w:p>
    <w:p>
      <w:r>
        <w:t>0,14</w:t>
      </w:r>
    </w:p>
    <w:p>
      <w:r>
        <w:t>-</w:t>
      </w:r>
    </w:p>
    <w:p>
      <w:r>
        <w:t>-</w:t>
      </w:r>
    </w:p>
    <w:p>
      <w:r>
        <w:t>0,23</w:t>
      </w:r>
    </w:p>
    <w:p>
      <w:r>
        <w:t>0,18</w:t>
      </w:r>
    </w:p>
    <w:p>
      <w:r>
        <w:t>1.3</w:t>
      </w:r>
    </w:p>
    <w:p>
      <w:r>
        <w:t>Đất trồng cây lâu năm</w:t>
      </w:r>
    </w:p>
    <w:p>
      <w:r>
        <w:t>CLN/PNN</w:t>
      </w:r>
    </w:p>
    <w:p>
      <w:r>
        <w:t>1.235,73</w:t>
      </w:r>
    </w:p>
    <w:p>
      <w:r>
        <w:t>202,53</w:t>
      </w:r>
    </w:p>
    <w:p>
      <w:r>
        <w:t>55,16</w:t>
      </w:r>
    </w:p>
    <w:p>
      <w:r>
        <w:t>103,31</w:t>
      </w:r>
    </w:p>
    <w:p>
      <w:r>
        <w:t>76,49</w:t>
      </w:r>
    </w:p>
    <w:p>
      <w:r>
        <w:t>146,47</w:t>
      </w:r>
    </w:p>
    <w:p>
      <w:r>
        <w:t>145,97</w:t>
      </w:r>
    </w:p>
    <w:p>
      <w:r>
        <w:t>229,64</w:t>
      </w:r>
    </w:p>
    <w:p>
      <w:r>
        <w:t>43,52</w:t>
      </w:r>
    </w:p>
    <w:p>
      <w:r>
        <w:t>29,70</w:t>
      </w:r>
    </w:p>
    <w:p>
      <w:r>
        <w:t>60,72</w:t>
      </w:r>
    </w:p>
    <w:p>
      <w:r>
        <w:t>142,22</w:t>
      </w:r>
    </w:p>
    <w:p>
      <w:r>
        <w:t>1.6</w:t>
      </w:r>
    </w:p>
    <w:p>
      <w:r>
        <w:t>Đất trồng rừng sản xuất</w:t>
      </w:r>
    </w:p>
    <w:p>
      <w:r>
        <w:t>RSX/PNN</w:t>
      </w:r>
    </w:p>
    <w:p>
      <w:r>
        <w:t>77,02</w:t>
      </w:r>
    </w:p>
    <w:p>
      <w:r>
        <w:t>-</w:t>
      </w:r>
    </w:p>
    <w:p>
      <w:r>
        <w:t>-</w:t>
      </w:r>
    </w:p>
    <w:p>
      <w:r>
        <w:t>0,15</w:t>
      </w:r>
    </w:p>
    <w:p>
      <w:r>
        <w:t>7,05</w:t>
      </w:r>
    </w:p>
    <w:p>
      <w:r>
        <w:t>38,00</w:t>
      </w:r>
    </w:p>
    <w:p>
      <w:r>
        <w:t>-</w:t>
      </w:r>
    </w:p>
    <w:p>
      <w:r>
        <w:t>-</w:t>
      </w:r>
    </w:p>
    <w:p>
      <w:r>
        <w:t>31,82</w:t>
      </w:r>
    </w:p>
    <w:p>
      <w:r>
        <w:t>-</w:t>
      </w:r>
    </w:p>
    <w:p>
      <w:r>
        <w:t>-</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0,76</w:t>
      </w:r>
    </w:p>
    <w:p>
      <w:r>
        <w:t>-</w:t>
      </w:r>
    </w:p>
    <w:p>
      <w:r>
        <w:t>-</w:t>
      </w:r>
    </w:p>
    <w:p>
      <w:r>
        <w:t>-</w:t>
      </w:r>
    </w:p>
    <w:p>
      <w:r>
        <w:t>-</w:t>
      </w:r>
    </w:p>
    <w:p>
      <w:r>
        <w:t>0,76</w:t>
      </w:r>
    </w:p>
    <w:p>
      <w:r>
        <w:t>-</w:t>
      </w:r>
    </w:p>
    <w:p>
      <w:r>
        <w:t>-</w:t>
      </w:r>
    </w:p>
    <w:p>
      <w:r>
        <w:t>-</w:t>
      </w:r>
    </w:p>
    <w:p>
      <w:r>
        <w:t>-</w:t>
      </w:r>
    </w:p>
    <w:p>
      <w:r>
        <w:t>-</w:t>
      </w:r>
    </w:p>
    <w:p>
      <w:r>
        <w:t>-</w:t>
      </w:r>
    </w:p>
    <w:p>
      <w:r>
        <w:t>1.9</w:t>
      </w:r>
    </w:p>
    <w:p>
      <w:r>
        <w:t>Đất nông nghiệp khác</w:t>
      </w:r>
    </w:p>
    <w:p>
      <w:r>
        <w:t>NNK/PNN</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209,80</w:t>
      </w:r>
    </w:p>
    <w:p>
      <w:r>
        <w:t>-</w:t>
      </w:r>
    </w:p>
    <w:p>
      <w:r>
        <w:t>35,96</w:t>
      </w:r>
    </w:p>
    <w:p>
      <w:r>
        <w:t>1,40</w:t>
      </w:r>
    </w:p>
    <w:p>
      <w:r>
        <w:t>19,22</w:t>
      </w:r>
    </w:p>
    <w:p>
      <w:r>
        <w:t>16,38</w:t>
      </w:r>
    </w:p>
    <w:p>
      <w:r>
        <w:t>30,56</w:t>
      </w:r>
    </w:p>
    <w:p>
      <w:r>
        <w:t>-</w:t>
      </w:r>
    </w:p>
    <w:p>
      <w:r>
        <w:t>95,80</w:t>
      </w:r>
    </w:p>
    <w:p>
      <w:r>
        <w:t>-</w:t>
      </w:r>
    </w:p>
    <w:p>
      <w:r>
        <w:t>10,48</w:t>
      </w:r>
    </w:p>
    <w:p>
      <w:r>
        <w:t>-</w:t>
      </w:r>
    </w:p>
    <w:p>
      <w:r>
        <w:t>Trong đó:</w:t>
      </w:r>
    </w:p>
    <w:p>
      <w:r>
        <w:t>2.1</w:t>
      </w:r>
    </w:p>
    <w:p>
      <w:r>
        <w:t>Đất trồng lúa chuyển sang đất trồng cây lâu năm</w:t>
      </w:r>
    </w:p>
    <w:p>
      <w:r>
        <w:t>LUA/CLN</w:t>
      </w:r>
    </w:p>
    <w:p>
      <w:r>
        <w:t>66,62</w:t>
      </w:r>
    </w:p>
    <w:p>
      <w:r>
        <w:t>-</w:t>
      </w:r>
    </w:p>
    <w:p>
      <w:r>
        <w:t>20,16</w:t>
      </w:r>
    </w:p>
    <w:p>
      <w:r>
        <w:t>-</w:t>
      </w:r>
    </w:p>
    <w:p>
      <w:r>
        <w:t>5,42</w:t>
      </w:r>
    </w:p>
    <w:p>
      <w:r>
        <w:t>-</w:t>
      </w:r>
    </w:p>
    <w:p>
      <w:r>
        <w:t>30,56</w:t>
      </w:r>
    </w:p>
    <w:p>
      <w:r>
        <w:t>-</w:t>
      </w:r>
    </w:p>
    <w:p>
      <w:r>
        <w:t>-</w:t>
      </w:r>
    </w:p>
    <w:p>
      <w:r>
        <w:t>-</w:t>
      </w:r>
    </w:p>
    <w:p>
      <w:r>
        <w:t>10,48</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2.7</w:t>
      </w:r>
    </w:p>
    <w:p>
      <w:r>
        <w:t>Đất trồng cây lâu năm chuyển sang đất nông nghiệp khác</w:t>
      </w:r>
    </w:p>
    <w:p>
      <w:r>
        <w:t>CLN/NKH</w:t>
      </w:r>
    </w:p>
    <w:p>
      <w:r>
        <w:t>47,38</w:t>
      </w:r>
    </w:p>
    <w:p>
      <w:r>
        <w:t>-</w:t>
      </w:r>
    </w:p>
    <w:p>
      <w:r>
        <w:t>15,80</w:t>
      </w:r>
    </w:p>
    <w:p>
      <w:r>
        <w:t>1,40</w:t>
      </w:r>
    </w:p>
    <w:p>
      <w:r>
        <w:t>13,80</w:t>
      </w:r>
    </w:p>
    <w:p>
      <w:r>
        <w:t>16,38</w:t>
      </w:r>
    </w:p>
    <w:p>
      <w:r>
        <w:t>-</w:t>
      </w:r>
    </w:p>
    <w:p>
      <w:r>
        <w:t>-</w:t>
      </w:r>
    </w:p>
    <w:p>
      <w:r>
        <w:t>-</w:t>
      </w:r>
    </w:p>
    <w:p>
      <w:r>
        <w:t>-</w:t>
      </w:r>
    </w:p>
    <w:p>
      <w:r>
        <w:t>-</w:t>
      </w:r>
    </w:p>
    <w:p>
      <w:r>
        <w:t>-</w:t>
      </w:r>
    </w:p>
    <w:p>
      <w:r>
        <w:t>2.8</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2.9</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w:t>
      </w:r>
    </w:p>
    <w:p>
      <w:r>
        <w:t>-</w:t>
      </w:r>
    </w:p>
    <w:p>
      <w:r>
        <w:t>2.10</w:t>
      </w:r>
    </w:p>
    <w:p>
      <w:r>
        <w:t>Đất rừng sản xuất chuyển sang đất nông nghiệp không phải là rừng</w:t>
      </w:r>
    </w:p>
    <w:p>
      <w:r>
        <w:t>RSX/NKR (a)</w:t>
      </w:r>
    </w:p>
    <w:p>
      <w:r>
        <w:t>95,80</w:t>
      </w:r>
    </w:p>
    <w:p>
      <w:r>
        <w:t>-</w:t>
      </w:r>
    </w:p>
    <w:p>
      <w:r>
        <w:t>-</w:t>
      </w:r>
    </w:p>
    <w:p>
      <w:r>
        <w:t>-</w:t>
      </w:r>
    </w:p>
    <w:p>
      <w:r>
        <w:t>-</w:t>
      </w:r>
    </w:p>
    <w:p>
      <w:r>
        <w:t>-</w:t>
      </w:r>
    </w:p>
    <w:p>
      <w:r>
        <w:t>-</w:t>
      </w:r>
    </w:p>
    <w:p>
      <w:r>
        <w:t>-</w:t>
      </w:r>
    </w:p>
    <w:p>
      <w:r>
        <w:t>95,80</w:t>
      </w:r>
    </w:p>
    <w:p>
      <w:r>
        <w:t>-</w:t>
      </w:r>
    </w:p>
    <w:p>
      <w:r>
        <w:t>-</w:t>
      </w:r>
    </w:p>
    <w:p>
      <w:r>
        <w:t>-</w:t>
      </w:r>
    </w:p>
    <w:p>
      <w:r>
        <w:t>2.11</w:t>
      </w:r>
    </w:p>
    <w:p>
      <w:r>
        <w:t>Trong đó: đất có rừng sản xuất là rừng tự nhiên</w:t>
      </w:r>
    </w:p>
    <w:p>
      <w:r>
        <w:t>RSN/NKR (a)</w:t>
      </w:r>
    </w:p>
    <w:p>
      <w:r>
        <w:t>-</w:t>
      </w:r>
    </w:p>
    <w:p>
      <w:r>
        <w:t>-</w:t>
      </w:r>
    </w:p>
    <w:p>
      <w:r>
        <w:t>-</w:t>
      </w:r>
    </w:p>
    <w:p>
      <w:r>
        <w:t>-</w:t>
      </w:r>
    </w:p>
    <w:p>
      <w:r>
        <w:t>-</w:t>
      </w:r>
    </w:p>
    <w:p>
      <w:r>
        <w:t>-</w:t>
      </w:r>
    </w:p>
    <w:p>
      <w:r>
        <w:t>-</w:t>
      </w:r>
    </w:p>
    <w:p>
      <w:r>
        <w:t>-</w:t>
      </w:r>
    </w:p>
    <w:p>
      <w:r>
        <w:t>-</w:t>
      </w:r>
    </w:p>
    <w:p>
      <w:r>
        <w:t>-</w:t>
      </w:r>
    </w:p>
    <w:p>
      <w:r>
        <w:t>-</w:t>
      </w:r>
    </w:p>
    <w:p>
      <w:r>
        <w:t>-</w:t>
      </w:r>
    </w:p>
    <w:p>
      <w:r>
        <w:t>3</w:t>
      </w:r>
    </w:p>
    <w:p>
      <w:r>
        <w:t>Chuyển đổi cơ cấu sử dụng đất trong nội bộ đất phi nông nghiệp</w:t>
      </w:r>
    </w:p>
    <w:p>
      <w:r>
        <w:t>32,55</w:t>
      </w:r>
    </w:p>
    <w:p>
      <w:r>
        <w:t>26,75</w:t>
      </w:r>
    </w:p>
    <w:p>
      <w:r>
        <w:t>-</w:t>
      </w:r>
    </w:p>
    <w:p>
      <w:r>
        <w:t>-</w:t>
      </w:r>
    </w:p>
    <w:p>
      <w:r>
        <w:t>0,68</w:t>
      </w:r>
    </w:p>
    <w:p>
      <w:r>
        <w:t>0,72</w:t>
      </w:r>
    </w:p>
    <w:p>
      <w:r>
        <w:t>0,32</w:t>
      </w:r>
    </w:p>
    <w:p>
      <w:r>
        <w:t>1,55</w:t>
      </w:r>
    </w:p>
    <w:p>
      <w:r>
        <w:t>-</w:t>
      </w:r>
    </w:p>
    <w:p>
      <w:r>
        <w:t>-</w:t>
      </w:r>
    </w:p>
    <w:p>
      <w:r>
        <w:t>0,13</w:t>
      </w:r>
    </w:p>
    <w:p>
      <w:r>
        <w:t>2,40</w:t>
      </w:r>
    </w:p>
    <w:p>
      <w:r>
        <w:t>Trong đó:</w:t>
      </w:r>
    </w:p>
    <w:p>
      <w:r>
        <w:t>3.1</w:t>
      </w:r>
    </w:p>
    <w:p>
      <w:r>
        <w:t>Đất phi nông nghiệp chuyển sang đất thương mại, dịch vụ</w:t>
      </w:r>
    </w:p>
    <w:p>
      <w:r>
        <w:t>PKTM/TMD</w:t>
      </w:r>
    </w:p>
    <w:p>
      <w:r>
        <w:t>22,00</w:t>
      </w:r>
    </w:p>
    <w:p>
      <w:r>
        <w:t>22,00</w:t>
      </w:r>
    </w:p>
    <w:p>
      <w:r>
        <w:t>-</w:t>
      </w:r>
    </w:p>
    <w:p>
      <w:r>
        <w:t>-</w:t>
      </w:r>
    </w:p>
    <w:p>
      <w:r>
        <w:t>-</w:t>
      </w:r>
    </w:p>
    <w:p>
      <w:r>
        <w:t>-</w:t>
      </w:r>
    </w:p>
    <w:p>
      <w:r>
        <w:t>-</w:t>
      </w:r>
    </w:p>
    <w:p>
      <w:r>
        <w:t>-</w:t>
      </w:r>
    </w:p>
    <w:p>
      <w:r>
        <w:t>-</w:t>
      </w:r>
    </w:p>
    <w:p>
      <w:r>
        <w:t>-</w:t>
      </w:r>
    </w:p>
    <w:p>
      <w:r>
        <w:t>-</w:t>
      </w:r>
    </w:p>
    <w:p>
      <w:r>
        <w:t>-</w:t>
      </w:r>
    </w:p>
    <w:p>
      <w:r>
        <w:t>3.2</w:t>
      </w:r>
    </w:p>
    <w:p>
      <w:r>
        <w:t>Đất phi nông nghiệp chuyển sang đất phát triển hạ tầng</w:t>
      </w:r>
    </w:p>
    <w:p>
      <w:r>
        <w:t>PKHT/DHT</w:t>
      </w:r>
    </w:p>
    <w:p>
      <w:r>
        <w:t>6,92</w:t>
      </w:r>
    </w:p>
    <w:p>
      <w:r>
        <w:t>3,75</w:t>
      </w:r>
    </w:p>
    <w:p>
      <w:r>
        <w:t>-</w:t>
      </w:r>
    </w:p>
    <w:p>
      <w:r>
        <w:t>-</w:t>
      </w:r>
    </w:p>
    <w:p>
      <w:r>
        <w:t>0,26</w:t>
      </w:r>
    </w:p>
    <w:p>
      <w:r>
        <w:t>0,72</w:t>
      </w:r>
    </w:p>
    <w:p>
      <w:r>
        <w:t>0,32</w:t>
      </w:r>
    </w:p>
    <w:p>
      <w:r>
        <w:t>1,55</w:t>
      </w:r>
    </w:p>
    <w:p>
      <w:r>
        <w:t>-</w:t>
      </w:r>
    </w:p>
    <w:p>
      <w:r>
        <w:t>-</w:t>
      </w:r>
    </w:p>
    <w:p>
      <w:r>
        <w:t>0,13</w:t>
      </w:r>
    </w:p>
    <w:p>
      <w:r>
        <w:t>0,19</w:t>
      </w:r>
    </w:p>
    <w:p>
      <w:r>
        <w:t>3.3</w:t>
      </w:r>
    </w:p>
    <w:p>
      <w:r>
        <w:t>Đất phi nông nghiệp không phải là đất ở chuyển sang đất ở</w:t>
      </w:r>
    </w:p>
    <w:p>
      <w:r>
        <w:t>PKO/OCT</w:t>
      </w:r>
    </w:p>
    <w:p>
      <w:r>
        <w:t>3,63</w:t>
      </w:r>
    </w:p>
    <w:p>
      <w:r>
        <w:t>1,00</w:t>
      </w:r>
    </w:p>
    <w:p>
      <w:r>
        <w:t>-</w:t>
      </w:r>
    </w:p>
    <w:p>
      <w:r>
        <w:t>-</w:t>
      </w:r>
    </w:p>
    <w:p>
      <w:r>
        <w:t>0,42</w:t>
      </w:r>
    </w:p>
    <w:p>
      <w:r>
        <w:t>-</w:t>
      </w:r>
    </w:p>
    <w:p>
      <w:r>
        <w:t>-</w:t>
      </w:r>
    </w:p>
    <w:p>
      <w:r>
        <w:t>-</w:t>
      </w:r>
    </w:p>
    <w:p>
      <w:r>
        <w:t>-</w:t>
      </w:r>
    </w:p>
    <w:p>
      <w:r>
        <w:t>-</w:t>
      </w:r>
    </w:p>
    <w:p>
      <w:r>
        <w:t>-</w:t>
      </w:r>
    </w:p>
    <w:p>
      <w:r>
        <w:t>2,21</w:t>
      </w:r>
    </w:p>
    <w:p>
      <w:r>
        <w:t>3.4</w:t>
      </w:r>
    </w:p>
    <w:p>
      <w:r>
        <w:t>Đất phi nông nghiệp chuyển sang đất phi nông nghiệp khác</w:t>
      </w:r>
    </w:p>
    <w:p>
      <w:r>
        <w:t>PK/PNK</w:t>
      </w:r>
    </w:p>
    <w:p>
      <w:r>
        <w:t>-</w:t>
      </w:r>
    </w:p>
    <w:p>
      <w:r>
        <w:t>-</w:t>
      </w:r>
    </w:p>
    <w:p>
      <w:r>
        <w:t>-</w:t>
      </w:r>
    </w:p>
    <w:p>
      <w:r>
        <w:t>-</w:t>
      </w:r>
    </w:p>
    <w:p>
      <w:r>
        <w:t>-</w:t>
      </w:r>
    </w:p>
    <w:p>
      <w:r>
        <w:t>-</w:t>
      </w:r>
    </w:p>
    <w:p>
      <w:r>
        <w:t>-</w:t>
      </w:r>
    </w:p>
    <w:p>
      <w:r>
        <w:t>-</w:t>
      </w:r>
    </w:p>
    <w:p>
      <w:r>
        <w:t>-</w:t>
      </w:r>
    </w:p>
    <w:p>
      <w:r>
        <w:t>-</w:t>
      </w:r>
    </w:p>
    <w:p>
      <w:r>
        <w:t>-</w:t>
      </w:r>
    </w:p>
    <w:p>
      <w:r>
        <w:t>-</w:t>
      </w:r>
    </w:p>
    <w:p>
      <w:r>
        <w:t>Ghi chú: - (a) gồm đất sản xuất nông nghiệp, đất nuôi trồng thủy sản, đất làm muối và đất nông nghiệp khác</w:t>
      </w:r>
    </w:p>
    <w:p>
      <w:r>
        <w:t>PKO là đất phi nông nghiệp không phải là đất ở</w:t>
      </w:r>
    </w:p>
    <w:p>
      <w:r>
        <w:t>PHỤ LỤC 3</w:t>
      </w:r>
    </w:p>
    <w:p>
      <w:r>
        <w:t>KẾ HOẠCH THU HỒI ĐẤT NĂM 2024 HUYỆN ĐỒNG PHÚ</w:t>
      </w:r>
    </w:p>
    <w:p>
      <w:r>
        <w:t>(Kèm theo Quyết định số 1630/QĐ-UBND ngày 29 tháng 10 năm 2024 của UBND tỉnh Bình Phước)</w:t>
      </w:r>
    </w:p>
    <w:p>
      <w:r>
        <w:t>Đơn vị tính: ha</w:t>
      </w:r>
    </w:p>
    <w:p>
      <w:r>
        <w:t>STT</w:t>
      </w:r>
    </w:p>
    <w:p>
      <w:r>
        <w:t>Chỉ tiêu</w:t>
      </w:r>
    </w:p>
    <w:p>
      <w:r>
        <w:t>Mã</w:t>
      </w:r>
    </w:p>
    <w:p>
      <w:r>
        <w:t>Tổng diện tích (ha)</w:t>
      </w:r>
    </w:p>
    <w:p>
      <w:r>
        <w:t>Diện tích phân theo đơn vị hành chính (ha)</w:t>
      </w:r>
    </w:p>
    <w:p>
      <w:r>
        <w:t>TT. Tân Phú</w:t>
      </w:r>
    </w:p>
    <w:p>
      <w:r>
        <w:t>X. Thuận Lợi</w:t>
      </w:r>
    </w:p>
    <w:p>
      <w:r>
        <w:t>X. Đồng Tâm</w:t>
      </w:r>
    </w:p>
    <w:p>
      <w:r>
        <w:t>X. Tân Phước</w:t>
      </w:r>
    </w:p>
    <w:p>
      <w:r>
        <w:t>X. Tân Hưng</w:t>
      </w:r>
    </w:p>
    <w:p>
      <w:r>
        <w:t>X. Tân Lợi</w:t>
      </w:r>
    </w:p>
    <w:p>
      <w:r>
        <w:t>X. Tân Lập</w:t>
      </w:r>
    </w:p>
    <w:p>
      <w:r>
        <w:t>X. Tân Hòa</w:t>
      </w:r>
    </w:p>
    <w:p>
      <w:r>
        <w:t>X. Thuận Phú</w:t>
      </w:r>
    </w:p>
    <w:p>
      <w:r>
        <w:t>X. Đồng Tiến</w:t>
      </w:r>
    </w:p>
    <w:p>
      <w:r>
        <w:t>X. Tân Tiến</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Tổng cộng</w:t>
      </w:r>
    </w:p>
    <w:p>
      <w:r>
        <w:t>1.245,45</w:t>
      </w:r>
    </w:p>
    <w:p>
      <w:r>
        <w:t>189,74</w:t>
      </w:r>
    </w:p>
    <w:p>
      <w:r>
        <w:t>8,28</w:t>
      </w:r>
    </w:p>
    <w:p>
      <w:r>
        <w:t>71,22</w:t>
      </w:r>
    </w:p>
    <w:p>
      <w:r>
        <w:t>132,00</w:t>
      </w:r>
    </w:p>
    <w:p>
      <w:r>
        <w:t>169,61</w:t>
      </w:r>
    </w:p>
    <w:p>
      <w:r>
        <w:t>96,80</w:t>
      </w:r>
    </w:p>
    <w:p>
      <w:r>
        <w:t>233,50</w:t>
      </w:r>
    </w:p>
    <w:p>
      <w:r>
        <w:t>90,93</w:t>
      </w:r>
    </w:p>
    <w:p>
      <w:r>
        <w:t>16,42</w:t>
      </w:r>
    </w:p>
    <w:p>
      <w:r>
        <w:t>49,51</w:t>
      </w:r>
    </w:p>
    <w:p>
      <w:r>
        <w:t>187,44</w:t>
      </w:r>
    </w:p>
    <w:p>
      <w:r>
        <w:t>1</w:t>
      </w:r>
    </w:p>
    <w:p>
      <w:r>
        <w:t>Đất nông nghiệp</w:t>
      </w:r>
    </w:p>
    <w:p>
      <w:r>
        <w:t>NNP</w:t>
      </w:r>
    </w:p>
    <w:p>
      <w:r>
        <w:t>1.231,53</w:t>
      </w:r>
    </w:p>
    <w:p>
      <w:r>
        <w:t>186,99</w:t>
      </w:r>
    </w:p>
    <w:p>
      <w:r>
        <w:t>8,28</w:t>
      </w:r>
    </w:p>
    <w:p>
      <w:r>
        <w:t>71,22</w:t>
      </w:r>
    </w:p>
    <w:p>
      <w:r>
        <w:t>129,74</w:t>
      </w:r>
    </w:p>
    <w:p>
      <w:r>
        <w:t>166,89</w:t>
      </w:r>
    </w:p>
    <w:p>
      <w:r>
        <w:t>94,48</w:t>
      </w:r>
    </w:p>
    <w:p>
      <w:r>
        <w:t>231,95</w:t>
      </w:r>
    </w:p>
    <w:p>
      <w:r>
        <w:t>90,93</w:t>
      </w:r>
    </w:p>
    <w:p>
      <w:r>
        <w:t>16,42</w:t>
      </w:r>
    </w:p>
    <w:p>
      <w:r>
        <w:t>47,38</w:t>
      </w:r>
    </w:p>
    <w:p>
      <w:r>
        <w:t>187,25</w:t>
      </w:r>
    </w:p>
    <w:p>
      <w:r>
        <w:t>1.1</w:t>
      </w:r>
    </w:p>
    <w:p>
      <w:r>
        <w:t>Đất trồng lúa</w:t>
      </w:r>
    </w:p>
    <w:p>
      <w:r>
        <w:t>LUA</w:t>
      </w:r>
    </w:p>
    <w:p>
      <w:r>
        <w:t>12,39</w:t>
      </w:r>
    </w:p>
    <w:p>
      <w:r>
        <w:t>-</w:t>
      </w:r>
    </w:p>
    <w:p>
      <w:r>
        <w:t>-</w:t>
      </w:r>
    </w:p>
    <w:p>
      <w:r>
        <w:t>-</w:t>
      </w:r>
    </w:p>
    <w:p>
      <w:r>
        <w:t>9,13</w:t>
      </w:r>
    </w:p>
    <w:p>
      <w:r>
        <w:t>-</w:t>
      </w:r>
    </w:p>
    <w:p>
      <w:r>
        <w:t>1,98</w:t>
      </w:r>
    </w:p>
    <w:p>
      <w:r>
        <w:t>-</w:t>
      </w:r>
    </w:p>
    <w:p>
      <w:r>
        <w:t>-</w:t>
      </w:r>
    </w:p>
    <w:p>
      <w:r>
        <w:t>-</w:t>
      </w:r>
    </w:p>
    <w:p>
      <w:r>
        <w:t>1,28</w:t>
      </w:r>
    </w:p>
    <w:p>
      <w:r>
        <w:t>-</w:t>
      </w:r>
    </w:p>
    <w:p>
      <w:r>
        <w:t>- Đất chuyên trồng lúa nước</w:t>
      </w:r>
    </w:p>
    <w:p>
      <w:r>
        <w:t>LUC</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1.179,76</w:t>
      </w:r>
    </w:p>
    <w:p>
      <w:r>
        <w:t>186,99</w:t>
      </w:r>
    </w:p>
    <w:p>
      <w:r>
        <w:t>8,28</w:t>
      </w:r>
    </w:p>
    <w:p>
      <w:r>
        <w:t>71,07</w:t>
      </w:r>
    </w:p>
    <w:p>
      <w:r>
        <w:t>113,56</w:t>
      </w:r>
    </w:p>
    <w:p>
      <w:r>
        <w:t>166,13</w:t>
      </w:r>
    </w:p>
    <w:p>
      <w:r>
        <w:t>92,50</w:t>
      </w:r>
    </w:p>
    <w:p>
      <w:r>
        <w:t>231,95</w:t>
      </w:r>
    </w:p>
    <w:p>
      <w:r>
        <w:t>59,51</w:t>
      </w:r>
    </w:p>
    <w:p>
      <w:r>
        <w:t>16,42</w:t>
      </w:r>
    </w:p>
    <w:p>
      <w:r>
        <w:t>46,10</w:t>
      </w:r>
    </w:p>
    <w:p>
      <w:r>
        <w:t>187,25</w:t>
      </w:r>
    </w:p>
    <w:p>
      <w:r>
        <w:t>1.4</w:t>
      </w:r>
    </w:p>
    <w:p>
      <w:r>
        <w:t>Đất rừng sản xuất</w:t>
      </w:r>
    </w:p>
    <w:p>
      <w:r>
        <w:t>RSX</w:t>
      </w:r>
    </w:p>
    <w:p>
      <w:r>
        <w:t>38,62</w:t>
      </w:r>
    </w:p>
    <w:p>
      <w:r>
        <w:t>-</w:t>
      </w:r>
    </w:p>
    <w:p>
      <w:r>
        <w:t>-</w:t>
      </w:r>
    </w:p>
    <w:p>
      <w:r>
        <w:t>0,15</w:t>
      </w:r>
    </w:p>
    <w:p>
      <w:r>
        <w:t>7,05</w:t>
      </w:r>
    </w:p>
    <w:p>
      <w:r>
        <w:t>-</w:t>
      </w:r>
    </w:p>
    <w:p>
      <w:r>
        <w:t>-</w:t>
      </w:r>
    </w:p>
    <w:p>
      <w:r>
        <w:t>-</w:t>
      </w:r>
    </w:p>
    <w:p>
      <w:r>
        <w:t>31,42</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1.6</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0,76</w:t>
      </w:r>
    </w:p>
    <w:p>
      <w:r>
        <w:t>-</w:t>
      </w:r>
    </w:p>
    <w:p>
      <w:r>
        <w:t>-</w:t>
      </w:r>
    </w:p>
    <w:p>
      <w:r>
        <w:t>-</w:t>
      </w:r>
    </w:p>
    <w:p>
      <w:r>
        <w:t>-</w:t>
      </w:r>
    </w:p>
    <w:p>
      <w:r>
        <w:t>0,76</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13,92</w:t>
      </w:r>
    </w:p>
    <w:p>
      <w:r>
        <w:t>2,75</w:t>
      </w:r>
    </w:p>
    <w:p>
      <w:r>
        <w:t>-</w:t>
      </w:r>
    </w:p>
    <w:p>
      <w:r>
        <w:t>-</w:t>
      </w:r>
    </w:p>
    <w:p>
      <w:r>
        <w:t>2,26</w:t>
      </w:r>
    </w:p>
    <w:p>
      <w:r>
        <w:t>2,72</w:t>
      </w:r>
    </w:p>
    <w:p>
      <w:r>
        <w:t>2,32</w:t>
      </w:r>
    </w:p>
    <w:p>
      <w:r>
        <w:t>1,55</w:t>
      </w:r>
    </w:p>
    <w:p>
      <w:r>
        <w:t>-</w:t>
      </w:r>
    </w:p>
    <w:p>
      <w:r>
        <w:t>-</w:t>
      </w:r>
    </w:p>
    <w:p>
      <w:r>
        <w:t>2,13</w:t>
      </w:r>
    </w:p>
    <w:p>
      <w:r>
        <w:t>0,19</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2.7</w:t>
      </w:r>
    </w:p>
    <w:p>
      <w:r>
        <w:t>Đất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gốm</w:t>
      </w:r>
    </w:p>
    <w:p>
      <w:r>
        <w:t>SKX</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w:t>
      </w:r>
    </w:p>
    <w:p>
      <w:r>
        <w:t>-</w:t>
      </w:r>
    </w:p>
    <w:p>
      <w:r>
        <w:t>-</w:t>
      </w:r>
    </w:p>
    <w:p>
      <w:r>
        <w:t>-</w:t>
      </w:r>
    </w:p>
    <w:p>
      <w:r>
        <w:t>-</w:t>
      </w:r>
    </w:p>
    <w:p>
      <w:r>
        <w:t>-</w:t>
      </w:r>
    </w:p>
    <w:p>
      <w:r>
        <w:t>-</w:t>
      </w:r>
    </w:p>
    <w:p>
      <w:r>
        <w:t>-</w:t>
      </w:r>
    </w:p>
    <w:p>
      <w:r>
        <w:t>-</w:t>
      </w:r>
    </w:p>
    <w:p>
      <w:r>
        <w:t>-</w:t>
      </w:r>
    </w:p>
    <w:p>
      <w:r>
        <w:t>-</w:t>
      </w:r>
    </w:p>
    <w:p>
      <w:r>
        <w:t>-</w:t>
      </w:r>
    </w:p>
    <w:p>
      <w:r>
        <w:t>- Đất giao thông</w:t>
      </w:r>
    </w:p>
    <w:p>
      <w:r>
        <w:t>DGT</w:t>
      </w:r>
    </w:p>
    <w:p>
      <w:r>
        <w:t>-</w:t>
      </w:r>
    </w:p>
    <w:p>
      <w:r>
        <w:t>-</w:t>
      </w:r>
    </w:p>
    <w:p>
      <w:r>
        <w:t>-</w:t>
      </w:r>
    </w:p>
    <w:p>
      <w:r>
        <w:t>-</w:t>
      </w:r>
    </w:p>
    <w:p>
      <w:r>
        <w:t>-</w:t>
      </w:r>
    </w:p>
    <w:p>
      <w:r>
        <w:t>-</w:t>
      </w:r>
    </w:p>
    <w:p>
      <w:r>
        <w:t>-</w:t>
      </w:r>
    </w:p>
    <w:p>
      <w:r>
        <w:t>-</w:t>
      </w:r>
    </w:p>
    <w:p>
      <w:r>
        <w:t>-</w:t>
      </w:r>
    </w:p>
    <w:p>
      <w:r>
        <w:t>-</w:t>
      </w:r>
    </w:p>
    <w:p>
      <w:r>
        <w:t>-</w:t>
      </w:r>
    </w:p>
    <w:p>
      <w:r>
        <w:t>-</w:t>
      </w:r>
    </w:p>
    <w:p>
      <w:r>
        <w:t>- Đất thủy lợi</w:t>
      </w:r>
    </w:p>
    <w:p>
      <w:r>
        <w:t>DTL</w:t>
      </w:r>
    </w:p>
    <w:p>
      <w:r>
        <w:t>-</w:t>
      </w:r>
    </w:p>
    <w:p>
      <w:r>
        <w:t>-</w:t>
      </w:r>
    </w:p>
    <w:p>
      <w:r>
        <w:t>-</w:t>
      </w:r>
    </w:p>
    <w:p>
      <w:r>
        <w:t>-</w:t>
      </w:r>
    </w:p>
    <w:p>
      <w:r>
        <w:t>-</w:t>
      </w:r>
    </w:p>
    <w:p>
      <w:r>
        <w:t>-</w:t>
      </w:r>
    </w:p>
    <w:p>
      <w:r>
        <w:t>-</w:t>
      </w:r>
    </w:p>
    <w:p>
      <w:r>
        <w:t>-</w:t>
      </w:r>
    </w:p>
    <w:p>
      <w:r>
        <w:t>-</w:t>
      </w:r>
    </w:p>
    <w:p>
      <w:r>
        <w:t>-</w:t>
      </w:r>
    </w:p>
    <w:p>
      <w:r>
        <w:t>-</w:t>
      </w:r>
    </w:p>
    <w:p>
      <w:r>
        <w:t>-</w:t>
      </w:r>
    </w:p>
    <w:p>
      <w:r>
        <w:t>- Đất xây dựng cơ sở văn hóa</w:t>
      </w:r>
    </w:p>
    <w:p>
      <w:r>
        <w:t>DVH</w:t>
      </w:r>
    </w:p>
    <w:p>
      <w:r>
        <w:t>-</w:t>
      </w:r>
    </w:p>
    <w:p>
      <w:r>
        <w:t>-</w:t>
      </w:r>
    </w:p>
    <w:p>
      <w:r>
        <w:t>-</w:t>
      </w:r>
    </w:p>
    <w:p>
      <w:r>
        <w:t>-</w:t>
      </w:r>
    </w:p>
    <w:p>
      <w:r>
        <w:t>-</w:t>
      </w:r>
    </w:p>
    <w:p>
      <w:r>
        <w:t>-</w:t>
      </w:r>
    </w:p>
    <w:p>
      <w:r>
        <w:t>-</w:t>
      </w:r>
    </w:p>
    <w:p>
      <w:r>
        <w:t>-</w:t>
      </w:r>
    </w:p>
    <w:p>
      <w:r>
        <w:t>-</w:t>
      </w:r>
    </w:p>
    <w:p>
      <w:r>
        <w:t>-</w:t>
      </w:r>
    </w:p>
    <w:p>
      <w:r>
        <w:t>-</w:t>
      </w:r>
    </w:p>
    <w:p>
      <w:r>
        <w:t>-</w:t>
      </w:r>
    </w:p>
    <w:p>
      <w:r>
        <w:t>- Đất xây dựng cơ sở y tế</w:t>
      </w:r>
    </w:p>
    <w:p>
      <w:r>
        <w:t>DYT</w:t>
      </w:r>
    </w:p>
    <w:p>
      <w:r>
        <w:t>-</w:t>
      </w:r>
    </w:p>
    <w:p>
      <w:r>
        <w:t>-</w:t>
      </w:r>
    </w:p>
    <w:p>
      <w:r>
        <w:t>-</w:t>
      </w:r>
    </w:p>
    <w:p>
      <w:r>
        <w:t>-</w:t>
      </w:r>
    </w:p>
    <w:p>
      <w:r>
        <w:t>-</w:t>
      </w:r>
    </w:p>
    <w:p>
      <w:r>
        <w:t>-</w:t>
      </w:r>
    </w:p>
    <w:p>
      <w:r>
        <w:t>-</w:t>
      </w:r>
    </w:p>
    <w:p>
      <w:r>
        <w:t>-</w:t>
      </w:r>
    </w:p>
    <w:p>
      <w:r>
        <w:t>-</w:t>
      </w:r>
    </w:p>
    <w:p>
      <w:r>
        <w:t>-</w:t>
      </w:r>
    </w:p>
    <w:p>
      <w:r>
        <w:t>-</w:t>
      </w:r>
    </w:p>
    <w:p>
      <w:r>
        <w:t>-</w:t>
      </w:r>
    </w:p>
    <w:p>
      <w:r>
        <w:t>- 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 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 Đất công trình năng lượng</w:t>
      </w:r>
    </w:p>
    <w:p>
      <w:r>
        <w:t>DNL</w:t>
      </w:r>
    </w:p>
    <w:p>
      <w:r>
        <w:t>-</w:t>
      </w:r>
    </w:p>
    <w:p>
      <w:r>
        <w:t>-</w:t>
      </w:r>
    </w:p>
    <w:p>
      <w:r>
        <w:t>-</w:t>
      </w:r>
    </w:p>
    <w:p>
      <w:r>
        <w:t>-</w:t>
      </w:r>
    </w:p>
    <w:p>
      <w:r>
        <w:t>-</w:t>
      </w:r>
    </w:p>
    <w:p>
      <w:r>
        <w:t>-</w:t>
      </w:r>
    </w:p>
    <w:p>
      <w:r>
        <w:t>-</w:t>
      </w:r>
    </w:p>
    <w:p>
      <w:r>
        <w:t>-</w:t>
      </w:r>
    </w:p>
    <w:p>
      <w:r>
        <w:t>-</w:t>
      </w:r>
    </w:p>
    <w:p>
      <w:r>
        <w:t>-</w:t>
      </w:r>
    </w:p>
    <w:p>
      <w:r>
        <w:t>-</w:t>
      </w:r>
    </w:p>
    <w:p>
      <w:r>
        <w:t>-</w:t>
      </w:r>
    </w:p>
    <w:p>
      <w:r>
        <w:t>- 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 Đất xây dựng kho dự trữ quốc gia</w:t>
      </w:r>
    </w:p>
    <w:p>
      <w:r>
        <w:t>DKG</w:t>
      </w:r>
    </w:p>
    <w:p>
      <w:r>
        <w:t>- Đất di tích lịch sử -văn hóa</w:t>
      </w:r>
    </w:p>
    <w:p>
      <w:r>
        <w:t>DDT</w:t>
      </w:r>
    </w:p>
    <w:p>
      <w:r>
        <w:t>-</w:t>
      </w:r>
    </w:p>
    <w:p>
      <w:r>
        <w:t>-</w:t>
      </w:r>
    </w:p>
    <w:p>
      <w:r>
        <w:t>-</w:t>
      </w:r>
    </w:p>
    <w:p>
      <w:r>
        <w:t>-</w:t>
      </w:r>
    </w:p>
    <w:p>
      <w:r>
        <w:t>-</w:t>
      </w:r>
    </w:p>
    <w:p>
      <w:r>
        <w:t>-</w:t>
      </w:r>
    </w:p>
    <w:p>
      <w:r>
        <w:t>-</w:t>
      </w:r>
    </w:p>
    <w:p>
      <w:r>
        <w:t>-</w:t>
      </w:r>
    </w:p>
    <w:p>
      <w:r>
        <w:t>-</w:t>
      </w:r>
    </w:p>
    <w:p>
      <w:r>
        <w:t>-</w:t>
      </w:r>
    </w:p>
    <w:p>
      <w:r>
        <w:t>-</w:t>
      </w:r>
    </w:p>
    <w:p>
      <w:r>
        <w:t>-</w:t>
      </w:r>
    </w:p>
    <w:p>
      <w:r>
        <w:t>- 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 Đất cơ sở tôn giáo</w:t>
      </w:r>
    </w:p>
    <w:p>
      <w:r>
        <w:t>TON</w:t>
      </w:r>
    </w:p>
    <w:p>
      <w:r>
        <w:t>-</w:t>
      </w:r>
    </w:p>
    <w:p>
      <w:r>
        <w:t>-</w:t>
      </w:r>
    </w:p>
    <w:p>
      <w:r>
        <w:t>-</w:t>
      </w:r>
    </w:p>
    <w:p>
      <w:r>
        <w:t>-</w:t>
      </w:r>
    </w:p>
    <w:p>
      <w:r>
        <w:t>-</w:t>
      </w:r>
    </w:p>
    <w:p>
      <w:r>
        <w:t>-</w:t>
      </w:r>
    </w:p>
    <w:p>
      <w:r>
        <w:t>-</w:t>
      </w:r>
    </w:p>
    <w:p>
      <w:r>
        <w:t>-</w:t>
      </w:r>
    </w:p>
    <w:p>
      <w:r>
        <w:t>-</w:t>
      </w:r>
    </w:p>
    <w:p>
      <w:r>
        <w:t>-</w:t>
      </w:r>
    </w:p>
    <w:p>
      <w:r>
        <w:t>-</w:t>
      </w:r>
    </w:p>
    <w:p>
      <w:r>
        <w:t>-</w:t>
      </w:r>
    </w:p>
    <w:p>
      <w:r>
        <w:t>- 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 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 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 Đất chợ</w:t>
      </w:r>
    </w:p>
    <w:p>
      <w:r>
        <w:t>DCH</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1,28</w:t>
      </w:r>
    </w:p>
    <w:p>
      <w:r>
        <w:t>-</w:t>
      </w:r>
    </w:p>
    <w:p>
      <w:r>
        <w:t>-</w:t>
      </w:r>
    </w:p>
    <w:p>
      <w:r>
        <w:t>-</w:t>
      </w:r>
    </w:p>
    <w:p>
      <w:r>
        <w:t>0,26</w:t>
      </w:r>
    </w:p>
    <w:p>
      <w:r>
        <w:t>0,38</w:t>
      </w:r>
    </w:p>
    <w:p>
      <w:r>
        <w:t>0,32</w:t>
      </w:r>
    </w:p>
    <w:p>
      <w:r>
        <w:t>-</w:t>
      </w:r>
    </w:p>
    <w:p>
      <w:r>
        <w:t>-</w:t>
      </w:r>
    </w:p>
    <w:p>
      <w:r>
        <w:t>-</w:t>
      </w:r>
    </w:p>
    <w:p>
      <w:r>
        <w:t>0,13</w:t>
      </w:r>
    </w:p>
    <w:p>
      <w:r>
        <w:t>0,19</w:t>
      </w:r>
    </w:p>
    <w:p>
      <w:r>
        <w:t>2.14</w:t>
      </w:r>
    </w:p>
    <w:p>
      <w:r>
        <w:t>Đất ở tại đô thị</w:t>
      </w:r>
    </w:p>
    <w:p>
      <w:r>
        <w:t>ODT</w:t>
      </w:r>
    </w:p>
    <w:p>
      <w:r>
        <w:t>0,75</w:t>
      </w:r>
    </w:p>
    <w:p>
      <w:r>
        <w:t>0,75</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2.16</w:t>
      </w:r>
    </w:p>
    <w:p>
      <w:r>
        <w:t>Đất xây dựng trụ sở tổ chức sự nghiệp</w:t>
      </w:r>
    </w:p>
    <w:p>
      <w:r>
        <w:t>DTS</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11,89</w:t>
      </w:r>
    </w:p>
    <w:p>
      <w:r>
        <w:t>2,00</w:t>
      </w:r>
    </w:p>
    <w:p>
      <w:r>
        <w:t>-</w:t>
      </w:r>
    </w:p>
    <w:p>
      <w:r>
        <w:t>-</w:t>
      </w:r>
    </w:p>
    <w:p>
      <w:r>
        <w:t>2,00</w:t>
      </w:r>
    </w:p>
    <w:p>
      <w:r>
        <w:t>2,34</w:t>
      </w:r>
    </w:p>
    <w:p>
      <w:r>
        <w:t>2,00</w:t>
      </w:r>
    </w:p>
    <w:p>
      <w:r>
        <w:t>1,55</w:t>
      </w:r>
    </w:p>
    <w:p>
      <w:r>
        <w:t>-</w:t>
      </w:r>
    </w:p>
    <w:p>
      <w:r>
        <w:t>-</w:t>
      </w:r>
    </w:p>
    <w:p>
      <w:r>
        <w:t>2,00</w:t>
      </w:r>
    </w:p>
    <w:p>
      <w:r>
        <w:t>-</w:t>
      </w:r>
    </w:p>
    <w:p>
      <w:r>
        <w:t>2.20</w:t>
      </w:r>
    </w:p>
    <w:p>
      <w:r>
        <w:t>Đất mặt nước chuyên dùng</w:t>
      </w:r>
    </w:p>
    <w:p>
      <w:r>
        <w:t>MNC</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