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1628/QĐ-UBND phê duyệt Kế hoạch sử dụng đất năm 2024 của huyện Bù Đăng,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1628/QĐ-UBND</w:t>
      </w:r>
    </w:p>
    <w:p>
      <w:r>
        <w:t>Bình Phước, ngày 29 tháng 10 năm 2024</w:t>
      </w:r>
    </w:p>
    <w:p>
      <w:r>
        <w:t>QUYẾT ĐỊNH</w:t>
      </w:r>
    </w:p>
    <w:p>
      <w:r>
        <w:t>VỀ VIỆC PHÊ DUYỆT KẾ HOẠCH SỬ DỤNG ĐẤT NĂM 2024 CỦA HUYỆN BÙ ĐĂNG, TỈNH BÌNH PHƯỚC</w:t>
      </w:r>
    </w:p>
    <w:p>
      <w:r>
        <w:t>ỦY BAN NHÂN DÂN TỈNH BÌNH PHƯỚC</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18/01/2024;</w:t>
      </w:r>
    </w:p>
    <w:p>
      <w:r>
        <w:t>Căn cứ Luật sửa đổi, bổ sung một số điều của Luật Đất đai số   31/2024/QH15, Luật Nhà ở số 27/2013/QH15, Luật Kinh doanh bất động sản số   29/2023/QH15 và Luật Các tổ chức tín dụng số 32/2024/QH15 ngày 29/6/2024;</w:t>
      </w:r>
    </w:p>
    <w:p>
      <w:r>
        <w:t>Căn cứ Luật Quy hoạch ngày 24/11/2017;</w:t>
      </w:r>
    </w:p>
    <w:p>
      <w:r>
        <w:t>Căn cứ Luật sửa đổi, bổ sung một số điều của 37 Luật có liên quan đến quy hoạch ngày 20/11/2018;</w:t>
      </w:r>
    </w:p>
    <w:p>
      <w:r>
        <w:t>Căn cứ Nghị định số 37/2019/NĐ-CP ngày 07/5/2019 của Chính phủ quy định chi tiết thi hành một số điều của Luật Quy hoạch;</w:t>
      </w:r>
    </w:p>
    <w:p>
      <w:r>
        <w:t>Căn cứ Nghị định số 102/2024/NĐ-CP ngày 30/7/2024 của Chính phủ quy định chi tiết thi hành một số điều của Luật Đất đai;</w:t>
      </w:r>
    </w:p>
    <w:p>
      <w:r>
        <w:t>Căn cứ Quyết định số 326/QĐ-TTg ngày 09/3/2022 của Thủ tướng Chính phủ về việc phê duyệt phân bổ chỉ tiêu sử dụng đất quốc gia thời kỳ 2021 - 2030, tầm nhìn đến 2050, kế hoạch sử dụng đất quốc gia 05 năm 2021 - 2025;</w:t>
      </w:r>
    </w:p>
    <w:p>
      <w:r>
        <w:t>Căn cứ Quyết định số 1489/QĐ-TTg ngày 24/11/2023 của Thủ tướng Chính phủ về việc phê duyệt Quy hoạch tỉnh Bình Phước thời kỳ 2021 - 2030, tầm nhìn đến 2050;</w:t>
      </w:r>
    </w:p>
    <w:p>
      <w:r>
        <w:t>Căn cứ Quyết định số 1626/QĐ-TTg ngày 15/12/2023 của Thủ tướng Chính phủ về việc phê duyệt quy hoạch thăm dò, khai thác, chế biến và sử dụng các loại khoáng sản làm vật liệu xây dựng thời kỳ 2021 - 2030, tầm nhìn đến   2050;</w:t>
      </w:r>
    </w:p>
    <w:p>
      <w:r>
        <w:t>Căn cứ Quyết định số 1277/QĐ-TTg ngày 01/11/2023 của Thủ tướng   Chính phủ về việc phê duyệt khu vực dự trữ khoáng sản quốc gia;</w:t>
      </w:r>
    </w:p>
    <w:p>
      <w:r>
        <w:t>Căn cứ Quyết định số 227/QĐ-TTg ngày 12/3/2024 của Thủ tướng Chính phủ về việc điều chỉnh chỉ tiêu sử dụng đất đến 2025 được Thủ tướng Chính phủ phân bổ tại Quyết định số 326/QĐ-TTg ngày 09/3/2022;</w:t>
      </w:r>
    </w:p>
    <w:p>
      <w:r>
        <w:t>Căn cứ Quyết định số 1259/QĐ-TTg ngày 24/10/2024 của Thủ tướng   Chính phủ phê duyệt điều chỉnh Quy hoạch tỉnh Bình Phước thời kỳ 2021 -   2030, tầm nhìn đến năm 2050;</w:t>
      </w:r>
    </w:p>
    <w:p>
      <w:r>
        <w:t>Căn cứ Nghị quyết số 21/2023/NQ-HĐND ngày 08/12/2023 của HĐND tỉnh thông qua danh mục các dự án cần thu hồi đất năm 2024, hủy các danh mục dự án không thực hiện và danh mục các dự án thu hồi đất quá 03 năm chưa thực hiện trên địa bàn tỉnh Bình Phước;</w:t>
      </w:r>
    </w:p>
    <w:p>
      <w:r>
        <w:t>Căn cứ Quyết định số 1516/QĐ-UBND ngày 23/8/2022 của UBND tỉnh về việc phê duyệt Quy hoạch sử dụng đất đến năm 2030 huyện Bù Đăng, tỉnh Bình Phước;</w:t>
      </w:r>
    </w:p>
    <w:p>
      <w:r>
        <w:t>Căn cứ Thông báo số 343/TB-UBND ngày 24/10/2024 của UBND tỉnh;</w:t>
      </w:r>
    </w:p>
    <w:p>
      <w:r>
        <w:t>Theo đề nghị của Giám đốc Sở Tài nguyên và Môi trường tại Tờ trình số   275/TTr-STNMT ngày 08/10/2024 và Công văn số 3065/STNMT-CCQLĐĐ ngày   15/10/2024.</w:t>
      </w:r>
    </w:p>
    <w:p>
      <w:r>
        <w:t>QUYẾT ĐỊNH:</w:t>
      </w:r>
    </w:p>
    <w:p>
      <w:r>
        <w:t>Điều 1.  Phê duyệt Kế hoạch sử dụng đất năm 2024 huyện Bù Đăng, tỉnh Bình Phước với những nội dung chủ yếu sau đây:</w:t>
      </w:r>
    </w:p>
    <w:p>
      <w:r>
        <w:t>1. Diện tích các loại đất phân bổ trong năm 2024: Phụ lục 01 kèm theo.</w:t>
      </w:r>
    </w:p>
    <w:p>
      <w:r>
        <w:t>2. Kế hoạch thu hồi đất năm 2024: Phụ lục 02 kèm theo.</w:t>
      </w:r>
    </w:p>
    <w:p>
      <w:r>
        <w:t>3. Kế hoạch chuyển mục đích sử dụng đất năm 2024: Phụ lục 03 kèm theo.</w:t>
      </w:r>
    </w:p>
    <w:p>
      <w:r>
        <w:t>4. Kế hoạch đưa đất chưa sử dụng đất vào sử dụng năm 2024: huyện Bù Đăng không còn đất chưa sử dụng.</w:t>
      </w:r>
    </w:p>
    <w:p>
      <w:r>
        <w:t>Điều 2.  Trách nhiệm các cơ quan, đơn vị:</w:t>
      </w:r>
    </w:p>
    <w:p>
      <w:r>
        <w:t>1. Sở Tài nguyên và Môi trường:</w:t>
      </w:r>
    </w:p>
    <w:p>
      <w:r>
        <w:t>a) Chịu trách nhiệm toàn diện về tính chính xác của toàn bộ thông tin, số liệu, dữ liệu tại hồ sơ trình, thường xuyên rà soát để kịp thời điều chỉnh theo quy định pháp luật (nếu có).</w:t>
      </w:r>
    </w:p>
    <w:p>
      <w:r>
        <w:t>b) Tham mưu UBND tỉnh thực hiện việc thu hồi đất, giao đất, cho thuê đất, chuyển mục đích sử dụng đất, đấu giá quyền sử dụng đất đối với các dự án theo đúng trình tự, quy định của Luật Đất đai và các quy định pháp luật có liên quan.</w:t>
      </w:r>
    </w:p>
    <w:p>
      <w:r>
        <w:t>c) Theo dõi, hướng dẫn, kiểm tra UBND huyện Bù Đăng triển khai thực hiện Kế hoạch sử dụng đất theo đúng quy định.</w:t>
      </w:r>
    </w:p>
    <w:p>
      <w:r>
        <w:t>2. UBND huyện Bù Đăng có trách nhiệm:</w:t>
      </w:r>
    </w:p>
    <w:p>
      <w:r>
        <w:t>a) Công bố công khai Kế hoạch sử dụng đất theo đúng quy định của pháp luật về đất đai. Tổ chức kiểm tra thường xuyên việc thực hiện Kế hoạch sử dụng đất.</w:t>
      </w:r>
    </w:p>
    <w:p>
      <w:r>
        <w:t>b) Tham mưu UBND tỉnh thực hiện việc thu hồi đất, giao đất, cho thuê đất, chuyển mục đích sử dụng đất, đấu giá quyền sử dụng đất đối với các dự án theo đúng trình tự, quy định của Luật Đất đai và các quy định pháp luật có liên quan. Đối với các dự án thu hồi đất có bổ sung thêm loại đất thu hồi do điều chỉnh cho đúng với thực tế chỉ được thực hiện tại vị trí bổ sung khi được HĐND tỉnh thông qua Nghị quyết điều chỉnh.</w:t>
      </w:r>
    </w:p>
    <w:p>
      <w:r>
        <w:t>c) Chịu trách nhiệm đối với việc đăng ký nhu cầu và chuyển mục đích sử dụng đất đối với hộ gia đình, cá nhân; phải kiểm tra, thẩm định kỹ để đảm bảo các điều kiện chuyển mục đích sử dụng đất, phải phù hợp với quy hoạch, kế hoạch sử dụng đất, đảm bảo chỉ tiêu được duyệt và các điều kiện khác theo quy định; không giải quyết các trường hợp có tên trong danh sách phê duyệt Kế hoạch sử dụng đất nếu không đảm bảo các điều kiện và các quy định có liên quan.</w:t>
      </w:r>
    </w:p>
    <w:p>
      <w:r>
        <w:t>d) Gửi báo cáo kết quả thực hiện Kế hoạch sử dụng đất năm 2024 và đồng thời gửi hồ sơ Kế hoạch sử dụng đất năm sau về Sở Tài nguyên và Môi trường để tổng hợp báo cáo UBND tỉnh theo quy định.</w:t>
      </w:r>
    </w:p>
    <w:p>
      <w:r>
        <w:t>3. Văn phòng UBND tỉnh chỉ đạo đơn vị chuyên môn (Trung tâm Phục vụ hành chính công) đưa Quyết định điều chỉnh lên trang thông tin Công báo Bình Phước theo quy định.</w:t>
      </w:r>
    </w:p>
    <w:p>
      <w:r>
        <w:t>Điều 3.  Các ông, bà: Chánh Văn phòng UBND tỉnh; Thủ trưởng các Sở, ban, ngành tỉnh; Chủ tịch UBND huyện Bù Đăng và Thủ trưởng các cơ quan, đơn vị có liên quan chịu trách nhiệm thi hành Quyết định này kể từ ngày ký./.</w:t>
      </w:r>
    </w:p>
    <w:p>
      <w:r>
        <w:t>Nơi nhận:</w:t>
      </w:r>
    </w:p>
    <w:p>
      <w:r>
        <w:t>- Như Điều 3;</w:t>
      </w:r>
    </w:p>
    <w:p>
      <w:r>
        <w:t>- Chủ tịch, Phó Chủ tịch UBND tỉnh;</w:t>
      </w:r>
    </w:p>
    <w:p>
      <w:r>
        <w:t>- LĐVP, Phòng Kinh tế;</w:t>
      </w:r>
    </w:p>
    <w:p>
      <w:r>
        <w:t>- Lưu: VT   (Đ.Thắng TNMT QĐ 58).</w:t>
      </w:r>
    </w:p>
    <w:p>
      <w:r>
        <w:t>TM. ỦY BAN NHÂN DÂN</w:t>
      </w:r>
    </w:p>
    <w:p>
      <w:r>
        <w:t>KT. CHỦ TỊCH</w:t>
      </w:r>
    </w:p>
    <w:p>
      <w:r>
        <w:t>PHÓ CHỦ TỊCH</w:t>
      </w:r>
    </w:p>
    <w:p>
      <w:r>
        <w:t>Trần Văn Mi</w:t>
      </w:r>
    </w:p>
    <w:p>
      <w:r>
        <w:t>PHỤ LỤC 1</w:t>
      </w:r>
    </w:p>
    <w:p>
      <w:r>
        <w:t>KẾ HOẠCH SỬ DỤNG ĐẤT NĂM 2024 CỦA HUYỆN BÙ ĐĂNG</w:t>
      </w:r>
    </w:p>
    <w:p>
      <w:r>
        <w:t>(Kèm theo Quyết định số 1628/QĐ-UBND ngày 29 tháng 10 năm 2024 của UBND tỉnh)</w:t>
      </w:r>
    </w:p>
    <w:p>
      <w:r>
        <w:t>Đơn vị tính: ha</w:t>
      </w:r>
    </w:p>
    <w:p>
      <w:r>
        <w:t>STT</w:t>
      </w:r>
    </w:p>
    <w:p>
      <w:r>
        <w:t>Chỉ tiêu sử dụng đất</w:t>
      </w:r>
    </w:p>
    <w:p>
      <w:r>
        <w:t>Mã</w:t>
      </w:r>
    </w:p>
    <w:p>
      <w:r>
        <w:t>Tổng diện tích</w:t>
      </w:r>
    </w:p>
    <w:p>
      <w:r>
        <w:t>Diện tích phân theo đơn vị hành chính</w:t>
      </w:r>
    </w:p>
    <w:p>
      <w:r>
        <w:t>Thị trấn Đức Phong</w:t>
      </w:r>
    </w:p>
    <w:p>
      <w:r>
        <w:t>Xã Bình Minh</w:t>
      </w:r>
    </w:p>
    <w:p>
      <w:r>
        <w:t>Xã Bom Bo</w:t>
      </w:r>
    </w:p>
    <w:p>
      <w:r>
        <w:t>Xã Đăk Nhau</w:t>
      </w:r>
    </w:p>
    <w:p>
      <w:r>
        <w:t>Xã Đăng Hà</w:t>
      </w:r>
    </w:p>
    <w:p>
      <w:r>
        <w:t>Xã Đoàn Kết</w:t>
      </w:r>
    </w:p>
    <w:p>
      <w:r>
        <w:t>Xã Đồng Nai</w:t>
      </w:r>
    </w:p>
    <w:p>
      <w:r>
        <w:t>Xã Đức Liễu</w:t>
      </w:r>
    </w:p>
    <w:p>
      <w:r>
        <w:t>Xã Đường 10</w:t>
      </w:r>
    </w:p>
    <w:p>
      <w:r>
        <w:t>Xã Minh Hưng</w:t>
      </w:r>
    </w:p>
    <w:p>
      <w:r>
        <w:t>Xã Nghĩa Bình</w:t>
      </w:r>
    </w:p>
    <w:p>
      <w:r>
        <w:t>Xã Nghĩa Trung</w:t>
      </w:r>
    </w:p>
    <w:p>
      <w:r>
        <w:t>Xã Phú Sơn</w:t>
      </w:r>
    </w:p>
    <w:p>
      <w:r>
        <w:t>Xã Phước Sơn</w:t>
      </w:r>
    </w:p>
    <w:p>
      <w:r>
        <w:t>Xã Thống Nhất</w:t>
      </w:r>
    </w:p>
    <w:p>
      <w:r>
        <w:t>Xã Thọ Sơn</w:t>
      </w:r>
    </w:p>
    <w:p>
      <w:r>
        <w:t>(1)</w:t>
      </w:r>
    </w:p>
    <w:p>
      <w:r>
        <w:t>(2)</w:t>
      </w:r>
    </w:p>
    <w:p>
      <w:r>
        <w:t>(3)</w:t>
      </w:r>
    </w:p>
    <w:p>
      <w:r>
        <w:t>(6)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TỔNG DIỆN TÍCH TỰ NHIÊN</w:t>
      </w:r>
    </w:p>
    <w:p>
      <w:r>
        <w:t>150.078,42</w:t>
      </w:r>
    </w:p>
    <w:p>
      <w:r>
        <w:t>1.101,18</w:t>
      </w:r>
    </w:p>
    <w:p>
      <w:r>
        <w:t>13.573,68</w:t>
      </w:r>
    </w:p>
    <w:p>
      <w:r>
        <w:t>11.013,18</w:t>
      </w:r>
    </w:p>
    <w:p>
      <w:r>
        <w:t>9.746,13</w:t>
      </w:r>
    </w:p>
    <w:p>
      <w:r>
        <w:t>16.657,31</w:t>
      </w:r>
    </w:p>
    <w:p>
      <w:r>
        <w:t>8.629,96</w:t>
      </w:r>
    </w:p>
    <w:p>
      <w:r>
        <w:t>10.740,91</w:t>
      </w:r>
    </w:p>
    <w:p>
      <w:r>
        <w:t>8.783,35</w:t>
      </w:r>
    </w:p>
    <w:p>
      <w:r>
        <w:t>8.501,24</w:t>
      </w:r>
    </w:p>
    <w:p>
      <w:r>
        <w:t>5.882,91</w:t>
      </w:r>
    </w:p>
    <w:p>
      <w:r>
        <w:t>4.755,09</w:t>
      </w:r>
    </w:p>
    <w:p>
      <w:r>
        <w:t>8.666,02</w:t>
      </w:r>
    </w:p>
    <w:p>
      <w:r>
        <w:t>12.277,16</w:t>
      </w:r>
    </w:p>
    <w:p>
      <w:r>
        <w:t>8.131,08</w:t>
      </w:r>
    </w:p>
    <w:p>
      <w:r>
        <w:t>13.867,93</w:t>
      </w:r>
    </w:p>
    <w:p>
      <w:r>
        <w:t>7.751,28</w:t>
      </w:r>
    </w:p>
    <w:p>
      <w:r>
        <w:t>I</w:t>
      </w:r>
    </w:p>
    <w:p>
      <w:r>
        <w:t>LOẠI ĐẤT</w:t>
      </w:r>
    </w:p>
    <w:p>
      <w:r>
        <w:t>1</w:t>
      </w:r>
    </w:p>
    <w:p>
      <w:r>
        <w:t>Đất nông nghiệp</w:t>
      </w:r>
    </w:p>
    <w:p>
      <w:r>
        <w:t>NNP</w:t>
      </w:r>
    </w:p>
    <w:p>
      <w:r>
        <w:t>135.420,23</w:t>
      </w:r>
    </w:p>
    <w:p>
      <w:r>
        <w:t>755,67</w:t>
      </w:r>
    </w:p>
    <w:p>
      <w:r>
        <w:t>10.550,18</w:t>
      </w:r>
    </w:p>
    <w:p>
      <w:r>
        <w:t>9.060,64</w:t>
      </w:r>
    </w:p>
    <w:p>
      <w:r>
        <w:t>9.373,10</w:t>
      </w:r>
    </w:p>
    <w:p>
      <w:r>
        <w:t>16.380,60</w:t>
      </w:r>
    </w:p>
    <w:p>
      <w:r>
        <w:t>7.773,18</w:t>
      </w:r>
    </w:p>
    <w:p>
      <w:r>
        <w:t>10.366,91</w:t>
      </w:r>
    </w:p>
    <w:p>
      <w:r>
        <w:t>6.775,41</w:t>
      </w:r>
    </w:p>
    <w:p>
      <w:r>
        <w:t>7.936,42</w:t>
      </w:r>
    </w:p>
    <w:p>
      <w:r>
        <w:t>3.858,32</w:t>
      </w:r>
    </w:p>
    <w:p>
      <w:r>
        <w:t>4.394,97</w:t>
      </w:r>
    </w:p>
    <w:p>
      <w:r>
        <w:t>8.084,09</w:t>
      </w:r>
    </w:p>
    <w:p>
      <w:r>
        <w:t>11.841,22</w:t>
      </w:r>
    </w:p>
    <w:p>
      <w:r>
        <w:t>7.629,10</w:t>
      </w:r>
    </w:p>
    <w:p>
      <w:r>
        <w:t>13.370,66</w:t>
      </w:r>
    </w:p>
    <w:p>
      <w:r>
        <w:t>7.269,76</w:t>
      </w:r>
    </w:p>
    <w:p>
      <w:r>
        <w:t>1.1</w:t>
      </w:r>
    </w:p>
    <w:p>
      <w:r>
        <w:t>Đất trồng lúa</w:t>
      </w:r>
    </w:p>
    <w:p>
      <w:r>
        <w:t>LUA</w:t>
      </w:r>
    </w:p>
    <w:p>
      <w:r>
        <w:t>841,52</w:t>
      </w:r>
    </w:p>
    <w:p>
      <w:r>
        <w:t>9,50</w:t>
      </w:r>
    </w:p>
    <w:p>
      <w:r>
        <w:t>-</w:t>
      </w:r>
    </w:p>
    <w:p>
      <w:r>
        <w:t>-</w:t>
      </w:r>
    </w:p>
    <w:p>
      <w:r>
        <w:t>-</w:t>
      </w:r>
    </w:p>
    <w:p>
      <w:r>
        <w:t>635,20</w:t>
      </w:r>
    </w:p>
    <w:p>
      <w:r>
        <w:t>135,45</w:t>
      </w:r>
    </w:p>
    <w:p>
      <w:r>
        <w:t>-</w:t>
      </w:r>
    </w:p>
    <w:p>
      <w:r>
        <w:t>-</w:t>
      </w:r>
    </w:p>
    <w:p>
      <w:r>
        <w:t>3,29</w:t>
      </w:r>
    </w:p>
    <w:p>
      <w:r>
        <w:t>50,53</w:t>
      </w:r>
    </w:p>
    <w:p>
      <w:r>
        <w:t>-</w:t>
      </w:r>
    </w:p>
    <w:p>
      <w:r>
        <w:t>-</w:t>
      </w:r>
    </w:p>
    <w:p>
      <w:r>
        <w:t>-</w:t>
      </w:r>
    </w:p>
    <w:p>
      <w:r>
        <w:t>-</w:t>
      </w:r>
    </w:p>
    <w:p>
      <w:r>
        <w:t>7,56</w:t>
      </w:r>
    </w:p>
    <w:p>
      <w:r>
        <w:t>-</w:t>
      </w:r>
    </w:p>
    <w:p>
      <w:r>
        <w:t>Trong đó: - Đất chuyên trồng lúa nước</w:t>
      </w:r>
    </w:p>
    <w:p>
      <w:r>
        <w:t>LUC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trồng lúa còn lại</w:t>
      </w:r>
    </w:p>
    <w:p>
      <w:r>
        <w:t>LUK</w:t>
      </w:r>
    </w:p>
    <w:p>
      <w:r>
        <w:t>841,52</w:t>
      </w:r>
    </w:p>
    <w:p>
      <w:r>
        <w:t>9,50</w:t>
      </w:r>
    </w:p>
    <w:p>
      <w:r>
        <w:t>-</w:t>
      </w:r>
    </w:p>
    <w:p>
      <w:r>
        <w:t>-</w:t>
      </w:r>
    </w:p>
    <w:p>
      <w:r>
        <w:t>-</w:t>
      </w:r>
    </w:p>
    <w:p>
      <w:r>
        <w:t>635,20</w:t>
      </w:r>
    </w:p>
    <w:p>
      <w:r>
        <w:t>135,45</w:t>
      </w:r>
    </w:p>
    <w:p>
      <w:r>
        <w:t>-</w:t>
      </w:r>
    </w:p>
    <w:p>
      <w:r>
        <w:t>-</w:t>
      </w:r>
    </w:p>
    <w:p>
      <w:r>
        <w:t>3,29</w:t>
      </w:r>
    </w:p>
    <w:p>
      <w:r>
        <w:t>50,53</w:t>
      </w:r>
    </w:p>
    <w:p>
      <w:r>
        <w:t>-</w:t>
      </w:r>
    </w:p>
    <w:p>
      <w:r>
        <w:t>-</w:t>
      </w:r>
    </w:p>
    <w:p>
      <w:r>
        <w:t>-</w:t>
      </w:r>
    </w:p>
    <w:p>
      <w:r>
        <w:t>-</w:t>
      </w:r>
    </w:p>
    <w:p>
      <w:r>
        <w:t>7,56</w:t>
      </w:r>
    </w:p>
    <w:p>
      <w:r>
        <w:t>-</w:t>
      </w:r>
    </w:p>
    <w:p>
      <w:r>
        <w:t>1.2</w:t>
      </w:r>
    </w:p>
    <w:p>
      <w:r>
        <w:t>Đất trồng cây hàng năm khác</w:t>
      </w:r>
    </w:p>
    <w:p>
      <w:r>
        <w:t>HNK</w:t>
      </w:r>
    </w:p>
    <w:p>
      <w:r>
        <w:t>467,15</w:t>
      </w:r>
    </w:p>
    <w:p>
      <w:r>
        <w:t>25,93</w:t>
      </w:r>
    </w:p>
    <w:p>
      <w:r>
        <w:t>49,39</w:t>
      </w:r>
    </w:p>
    <w:p>
      <w:r>
        <w:t>19,27</w:t>
      </w:r>
    </w:p>
    <w:p>
      <w:r>
        <w:t>-</w:t>
      </w:r>
    </w:p>
    <w:p>
      <w:r>
        <w:t>6,61</w:t>
      </w:r>
    </w:p>
    <w:p>
      <w:r>
        <w:t>59,40</w:t>
      </w:r>
    </w:p>
    <w:p>
      <w:r>
        <w:t>20,32</w:t>
      </w:r>
    </w:p>
    <w:p>
      <w:r>
        <w:t>63,07</w:t>
      </w:r>
    </w:p>
    <w:p>
      <w:r>
        <w:t>-</w:t>
      </w:r>
    </w:p>
    <w:p>
      <w:r>
        <w:t>53,29</w:t>
      </w:r>
    </w:p>
    <w:p>
      <w:r>
        <w:t>24,61</w:t>
      </w:r>
    </w:p>
    <w:p>
      <w:r>
        <w:t>13,99</w:t>
      </w:r>
    </w:p>
    <w:p>
      <w:r>
        <w:t>64,81</w:t>
      </w:r>
    </w:p>
    <w:p>
      <w:r>
        <w:t>5,96</w:t>
      </w:r>
    </w:p>
    <w:p>
      <w:r>
        <w:t>-</w:t>
      </w:r>
    </w:p>
    <w:p>
      <w:r>
        <w:t>60,50</w:t>
      </w:r>
    </w:p>
    <w:p>
      <w:r>
        <w:t>1.3</w:t>
      </w:r>
    </w:p>
    <w:p>
      <w:r>
        <w:t>Đất trồng cây lâu năm</w:t>
      </w:r>
    </w:p>
    <w:p>
      <w:r>
        <w:t>CLN</w:t>
      </w:r>
    </w:p>
    <w:p>
      <w:r>
        <w:t>75.734,55</w:t>
      </w:r>
    </w:p>
    <w:p>
      <w:r>
        <w:t>717,94</w:t>
      </w:r>
    </w:p>
    <w:p>
      <w:r>
        <w:t>3.878,80</w:t>
      </w:r>
    </w:p>
    <w:p>
      <w:r>
        <w:t>4.486,83</w:t>
      </w:r>
    </w:p>
    <w:p>
      <w:r>
        <w:t>4.950,98</w:t>
      </w:r>
    </w:p>
    <w:p>
      <w:r>
        <w:t>3.294,62</w:t>
      </w:r>
    </w:p>
    <w:p>
      <w:r>
        <w:t>7.536,56</w:t>
      </w:r>
    </w:p>
    <w:p>
      <w:r>
        <w:t>3.987,77</w:t>
      </w:r>
    </w:p>
    <w:p>
      <w:r>
        <w:t>6.701,81</w:t>
      </w:r>
    </w:p>
    <w:p>
      <w:r>
        <w:t>3.769,90</w:t>
      </w:r>
    </w:p>
    <w:p>
      <w:r>
        <w:t>3.749,04</w:t>
      </w:r>
    </w:p>
    <w:p>
      <w:r>
        <w:t>4.253,10</w:t>
      </w:r>
    </w:p>
    <w:p>
      <w:r>
        <w:t>3.415,31</w:t>
      </w:r>
    </w:p>
    <w:p>
      <w:r>
        <w:t>4.898,52</w:t>
      </w:r>
    </w:p>
    <w:p>
      <w:r>
        <w:t>4.867,67</w:t>
      </w:r>
    </w:p>
    <w:p>
      <w:r>
        <w:t>9.159,16</w:t>
      </w:r>
    </w:p>
    <w:p>
      <w:r>
        <w:t>6.066,54</w:t>
      </w:r>
    </w:p>
    <w:p>
      <w:r>
        <w:t>1.4</w:t>
      </w:r>
    </w:p>
    <w:p>
      <w:r>
        <w:t>Đất rừng phòng hộ</w:t>
      </w:r>
    </w:p>
    <w:p>
      <w:r>
        <w:t>RPH</w:t>
      </w:r>
    </w:p>
    <w:p>
      <w:r>
        <w:t>19.535,50</w:t>
      </w:r>
    </w:p>
    <w:p>
      <w:r>
        <w:t>-</w:t>
      </w:r>
    </w:p>
    <w:p>
      <w:r>
        <w:t>5.610,22</w:t>
      </w:r>
    </w:p>
    <w:p>
      <w:r>
        <w:t>3.658,66</w:t>
      </w:r>
    </w:p>
    <w:p>
      <w:r>
        <w:t>1.598,42</w:t>
      </w:r>
    </w:p>
    <w:p>
      <w:r>
        <w:t>0,04</w:t>
      </w:r>
    </w:p>
    <w:p>
      <w:r>
        <w:t>-</w:t>
      </w:r>
    </w:p>
    <w:p>
      <w:r>
        <w:t>2.044,24</w:t>
      </w:r>
    </w:p>
    <w:p>
      <w:r>
        <w:t>-</w:t>
      </w:r>
    </w:p>
    <w:p>
      <w:r>
        <w:t>2.530,89</w:t>
      </w:r>
    </w:p>
    <w:p>
      <w:r>
        <w:t>-</w:t>
      </w:r>
    </w:p>
    <w:p>
      <w:r>
        <w:t>-</w:t>
      </w:r>
    </w:p>
    <w:p>
      <w:r>
        <w:t>-</w:t>
      </w:r>
    </w:p>
    <w:p>
      <w:r>
        <w:t>2.006,20</w:t>
      </w:r>
    </w:p>
    <w:p>
      <w:r>
        <w:t>589,82</w:t>
      </w:r>
    </w:p>
    <w:p>
      <w:r>
        <w:t>972,84</w:t>
      </w:r>
    </w:p>
    <w:p>
      <w:r>
        <w:t>524,17</w:t>
      </w:r>
    </w:p>
    <w:p>
      <w:r>
        <w:t>1.5</w:t>
      </w:r>
    </w:p>
    <w:p>
      <w:r>
        <w:t>Đất rừng đặc dụng</w:t>
      </w:r>
    </w:p>
    <w:p>
      <w:r>
        <w:t>RDD</w:t>
      </w:r>
    </w:p>
    <w:p>
      <w:r>
        <w:t>4.382,52</w:t>
      </w:r>
    </w:p>
    <w:p>
      <w:r>
        <w:t>-</w:t>
      </w:r>
    </w:p>
    <w:p>
      <w:r>
        <w:t>-</w:t>
      </w:r>
    </w:p>
    <w:p>
      <w:r>
        <w:t>-</w:t>
      </w:r>
    </w:p>
    <w:p>
      <w:r>
        <w:t>-</w:t>
      </w:r>
    </w:p>
    <w:p>
      <w:r>
        <w:t>4.382,52</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34.089,40</w:t>
      </w:r>
    </w:p>
    <w:p>
      <w:r>
        <w:t>-</w:t>
      </w:r>
    </w:p>
    <w:p>
      <w:r>
        <w:t>981,76</w:t>
      </w:r>
    </w:p>
    <w:p>
      <w:r>
        <w:t>890,02</w:t>
      </w:r>
    </w:p>
    <w:p>
      <w:r>
        <w:t>2.784,33</w:t>
      </w:r>
    </w:p>
    <w:p>
      <w:r>
        <w:t>7.958,46</w:t>
      </w:r>
    </w:p>
    <w:p>
      <w:r>
        <w:t>30,03</w:t>
      </w:r>
    </w:p>
    <w:p>
      <w:r>
        <w:t>4.298,33</w:t>
      </w:r>
    </w:p>
    <w:p>
      <w:r>
        <w:t>-</w:t>
      </w:r>
    </w:p>
    <w:p>
      <w:r>
        <w:t>1.632,34</w:t>
      </w:r>
    </w:p>
    <w:p>
      <w:r>
        <w:t>-</w:t>
      </w:r>
    </w:p>
    <w:p>
      <w:r>
        <w:t>116,95</w:t>
      </w:r>
    </w:p>
    <w:p>
      <w:r>
        <w:t>4.654,22</w:t>
      </w:r>
    </w:p>
    <w:p>
      <w:r>
        <w:t>4.794,80</w:t>
      </w:r>
    </w:p>
    <w:p>
      <w:r>
        <w:t>2.117,58</w:t>
      </w:r>
    </w:p>
    <w:p>
      <w:r>
        <w:t>3.212,05</w:t>
      </w:r>
    </w:p>
    <w:p>
      <w:r>
        <w:t>618,53</w:t>
      </w:r>
    </w:p>
    <w:p>
      <w:r>
        <w:t>Trong đó: đất có rừng sản xuất là rừng tự nhiên</w:t>
      </w:r>
    </w:p>
    <w:p>
      <w:r>
        <w:t>RSN</w:t>
      </w:r>
    </w:p>
    <w:p>
      <w:r>
        <w:t>1.819,92</w:t>
      </w:r>
    </w:p>
    <w:p>
      <w:r>
        <w:t>-</w:t>
      </w:r>
    </w:p>
    <w:p>
      <w:r>
        <w:t>2,45</w:t>
      </w:r>
    </w:p>
    <w:p>
      <w:r>
        <w:t>-</w:t>
      </w:r>
    </w:p>
    <w:p>
      <w:r>
        <w:t>-</w:t>
      </w:r>
    </w:p>
    <w:p>
      <w:r>
        <w:t>325,95</w:t>
      </w:r>
    </w:p>
    <w:p>
      <w:r>
        <w:t>14,06</w:t>
      </w:r>
    </w:p>
    <w:p>
      <w:r>
        <w:t>500,09</w:t>
      </w:r>
    </w:p>
    <w:p>
      <w:r>
        <w:t>-</w:t>
      </w:r>
    </w:p>
    <w:p>
      <w:r>
        <w:t>1,34</w:t>
      </w:r>
    </w:p>
    <w:p>
      <w:r>
        <w:t>-</w:t>
      </w:r>
    </w:p>
    <w:p>
      <w:r>
        <w:t>-</w:t>
      </w:r>
    </w:p>
    <w:p>
      <w:r>
        <w:t>116,74</w:t>
      </w:r>
    </w:p>
    <w:p>
      <w:r>
        <w:t>481,80</w:t>
      </w:r>
    </w:p>
    <w:p>
      <w:r>
        <w:t>54,96</w:t>
      </w:r>
    </w:p>
    <w:p>
      <w:r>
        <w:t>10,18</w:t>
      </w:r>
    </w:p>
    <w:p>
      <w:r>
        <w:t>312,35</w:t>
      </w:r>
    </w:p>
    <w:p>
      <w:r>
        <w:t>1.7</w:t>
      </w:r>
    </w:p>
    <w:p>
      <w:r>
        <w:t>Đất nuôi trồng thủy sản</w:t>
      </w:r>
    </w:p>
    <w:p>
      <w:r>
        <w:t>NTS</w:t>
      </w:r>
    </w:p>
    <w:p>
      <w:r>
        <w:t>118,39</w:t>
      </w:r>
    </w:p>
    <w:p>
      <w:r>
        <w:t>0,90</w:t>
      </w:r>
    </w:p>
    <w:p>
      <w:r>
        <w:t>-</w:t>
      </w:r>
    </w:p>
    <w:p>
      <w:r>
        <w:t>5,86</w:t>
      </w:r>
    </w:p>
    <w:p>
      <w:r>
        <w:t>-</w:t>
      </w:r>
    </w:p>
    <w:p>
      <w:r>
        <w:t>16,09</w:t>
      </w:r>
    </w:p>
    <w:p>
      <w:r>
        <w:t>11,74</w:t>
      </w:r>
    </w:p>
    <w:p>
      <w:r>
        <w:t>-</w:t>
      </w:r>
    </w:p>
    <w:p>
      <w:r>
        <w:t>10,52</w:t>
      </w:r>
    </w:p>
    <w:p>
      <w:r>
        <w:t>-</w:t>
      </w:r>
    </w:p>
    <w:p>
      <w:r>
        <w:t>5,46</w:t>
      </w:r>
    </w:p>
    <w:p>
      <w:r>
        <w:t>0,31</w:t>
      </w:r>
    </w:p>
    <w:p>
      <w:r>
        <w:t>0,58</w:t>
      </w:r>
    </w:p>
    <w:p>
      <w:r>
        <w:t>0,44</w:t>
      </w:r>
    </w:p>
    <w:p>
      <w:r>
        <w:t>47,40</w:t>
      </w:r>
    </w:p>
    <w:p>
      <w:r>
        <w:t>19,06</w:t>
      </w:r>
    </w:p>
    <w:p>
      <w:r>
        <w:t>0,03</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251,20</w:t>
      </w:r>
    </w:p>
    <w:p>
      <w:r>
        <w:t>1,40</w:t>
      </w:r>
    </w:p>
    <w:p>
      <w:r>
        <w:t>30,01</w:t>
      </w:r>
    </w:p>
    <w:p>
      <w:r>
        <w:t>-</w:t>
      </w:r>
    </w:p>
    <w:p>
      <w:r>
        <w:t>39,36</w:t>
      </w:r>
    </w:p>
    <w:p>
      <w:r>
        <w:t>87,05</w:t>
      </w:r>
    </w:p>
    <w:p>
      <w:r>
        <w:t>-</w:t>
      </w:r>
    </w:p>
    <w:p>
      <w:r>
        <w:t>16,25</w:t>
      </w:r>
    </w:p>
    <w:p>
      <w:r>
        <w:t>-</w:t>
      </w:r>
    </w:p>
    <w:p>
      <w:r>
        <w:t>-</w:t>
      </w:r>
    </w:p>
    <w:p>
      <w:r>
        <w:t>-</w:t>
      </w:r>
    </w:p>
    <w:p>
      <w:r>
        <w:t>-</w:t>
      </w:r>
    </w:p>
    <w:p>
      <w:r>
        <w:t>-</w:t>
      </w:r>
    </w:p>
    <w:p>
      <w:r>
        <w:t>76,46</w:t>
      </w:r>
    </w:p>
    <w:p>
      <w:r>
        <w:t>0,67</w:t>
      </w:r>
    </w:p>
    <w:p>
      <w:r>
        <w:t>-</w:t>
      </w:r>
    </w:p>
    <w:p>
      <w:r>
        <w:t>-</w:t>
      </w:r>
    </w:p>
    <w:p>
      <w:r>
        <w:t>2</w:t>
      </w:r>
    </w:p>
    <w:p>
      <w:r>
        <w:t>Đất phi nông nghiệp</w:t>
      </w:r>
    </w:p>
    <w:p>
      <w:r>
        <w:t>PNN</w:t>
      </w:r>
    </w:p>
    <w:p>
      <w:r>
        <w:t>14.658,20</w:t>
      </w:r>
    </w:p>
    <w:p>
      <w:r>
        <w:t>345,51</w:t>
      </w:r>
    </w:p>
    <w:p>
      <w:r>
        <w:t>3.023,50</w:t>
      </w:r>
    </w:p>
    <w:p>
      <w:r>
        <w:t>1.952,55</w:t>
      </w:r>
    </w:p>
    <w:p>
      <w:r>
        <w:t>373,03</w:t>
      </w:r>
    </w:p>
    <w:p>
      <w:r>
        <w:t>276,72</w:t>
      </w:r>
    </w:p>
    <w:p>
      <w:r>
        <w:t>856,77</w:t>
      </w:r>
    </w:p>
    <w:p>
      <w:r>
        <w:t>374,01</w:t>
      </w:r>
    </w:p>
    <w:p>
      <w:r>
        <w:t>2.007,94</w:t>
      </w:r>
    </w:p>
    <w:p>
      <w:r>
        <w:t>564,82</w:t>
      </w:r>
    </w:p>
    <w:p>
      <w:r>
        <w:t>2.024,60</w:t>
      </w:r>
    </w:p>
    <w:p>
      <w:r>
        <w:t>360,12</w:t>
      </w:r>
    </w:p>
    <w:p>
      <w:r>
        <w:t>581,93</w:t>
      </w:r>
    </w:p>
    <w:p>
      <w:r>
        <w:t>435,94</w:t>
      </w:r>
    </w:p>
    <w:p>
      <w:r>
        <w:t>501,98</w:t>
      </w:r>
    </w:p>
    <w:p>
      <w:r>
        <w:t>497,27</w:t>
      </w:r>
    </w:p>
    <w:p>
      <w:r>
        <w:t>481,52</w:t>
      </w:r>
    </w:p>
    <w:p>
      <w:r>
        <w:t>Trong đó:</w:t>
      </w:r>
    </w:p>
    <w:p>
      <w:r>
        <w:t>2.1</w:t>
      </w:r>
    </w:p>
    <w:p>
      <w:r>
        <w:t>Đất quốc phòng</w:t>
      </w:r>
    </w:p>
    <w:p>
      <w:r>
        <w:t>CQP</w:t>
      </w:r>
    </w:p>
    <w:p>
      <w:r>
        <w:t>202,38</w:t>
      </w:r>
    </w:p>
    <w:p>
      <w:r>
        <w:t>2,14</w:t>
      </w:r>
    </w:p>
    <w:p>
      <w:r>
        <w:t>2,24</w:t>
      </w:r>
    </w:p>
    <w:p>
      <w:r>
        <w:t>0,85</w:t>
      </w:r>
    </w:p>
    <w:p>
      <w:r>
        <w:t>-</w:t>
      </w:r>
    </w:p>
    <w:p>
      <w:r>
        <w:t>-</w:t>
      </w:r>
    </w:p>
    <w:p>
      <w:r>
        <w:t>157,23</w:t>
      </w:r>
    </w:p>
    <w:p>
      <w:r>
        <w:t>-</w:t>
      </w:r>
    </w:p>
    <w:p>
      <w:r>
        <w:t>-</w:t>
      </w:r>
    </w:p>
    <w:p>
      <w:r>
        <w:t>5,35</w:t>
      </w:r>
    </w:p>
    <w:p>
      <w:r>
        <w:t>-</w:t>
      </w:r>
    </w:p>
    <w:p>
      <w:r>
        <w:t>-</w:t>
      </w:r>
    </w:p>
    <w:p>
      <w:r>
        <w:t>-</w:t>
      </w:r>
    </w:p>
    <w:p>
      <w:r>
        <w:t>-</w:t>
      </w:r>
    </w:p>
    <w:p>
      <w:r>
        <w:t>-</w:t>
      </w:r>
    </w:p>
    <w:p>
      <w:r>
        <w:t>30,00</w:t>
      </w:r>
    </w:p>
    <w:p>
      <w:r>
        <w:t>4,57</w:t>
      </w:r>
    </w:p>
    <w:p>
      <w:r>
        <w:t>2.2</w:t>
      </w:r>
    </w:p>
    <w:p>
      <w:r>
        <w:t>Đất an ninh</w:t>
      </w:r>
    </w:p>
    <w:p>
      <w:r>
        <w:t>CAN</w:t>
      </w:r>
    </w:p>
    <w:p>
      <w:r>
        <w:t>9,25</w:t>
      </w:r>
    </w:p>
    <w:p>
      <w:r>
        <w:t>8,57</w:t>
      </w:r>
    </w:p>
    <w:p>
      <w:r>
        <w:t>-</w:t>
      </w:r>
    </w:p>
    <w:p>
      <w:r>
        <w:t>0,13</w:t>
      </w:r>
    </w:p>
    <w:p>
      <w:r>
        <w:t>0,25</w:t>
      </w:r>
    </w:p>
    <w:p>
      <w:r>
        <w:t>0,20</w:t>
      </w:r>
    </w:p>
    <w:p>
      <w:r>
        <w:t>-</w:t>
      </w:r>
    </w:p>
    <w:p>
      <w:r>
        <w:t>-</w:t>
      </w:r>
    </w:p>
    <w:p>
      <w:r>
        <w:t>-</w:t>
      </w:r>
    </w:p>
    <w:p>
      <w:r>
        <w:t>0,10</w:t>
      </w:r>
    </w:p>
    <w:p>
      <w:r>
        <w:t>-</w:t>
      </w:r>
    </w:p>
    <w:p>
      <w:r>
        <w:t>-</w:t>
      </w:r>
    </w:p>
    <w:p>
      <w:r>
        <w:t>-</w:t>
      </w:r>
    </w:p>
    <w:p>
      <w:r>
        <w:t>-</w:t>
      </w:r>
    </w:p>
    <w:p>
      <w:r>
        <w:t>-</w:t>
      </w:r>
    </w:p>
    <w:p>
      <w:r>
        <w:t>-</w:t>
      </w:r>
    </w:p>
    <w:p>
      <w:r>
        <w:t>-</w:t>
      </w:r>
    </w:p>
    <w:p>
      <w:r>
        <w:t>2.4</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cụm công nghiệp</w:t>
      </w:r>
    </w:p>
    <w:p>
      <w:r>
        <w:t>SKN</w:t>
      </w:r>
    </w:p>
    <w:p>
      <w:r>
        <w:t>76,98</w:t>
      </w:r>
    </w:p>
    <w:p>
      <w:r>
        <w:t>-</w:t>
      </w:r>
    </w:p>
    <w:p>
      <w:r>
        <w:t>-</w:t>
      </w:r>
    </w:p>
    <w:p>
      <w:r>
        <w:t>-</w:t>
      </w:r>
    </w:p>
    <w:p>
      <w:r>
        <w:t>-</w:t>
      </w:r>
    </w:p>
    <w:p>
      <w:r>
        <w:t>-</w:t>
      </w:r>
    </w:p>
    <w:p>
      <w:r>
        <w:t>-</w:t>
      </w:r>
    </w:p>
    <w:p>
      <w:r>
        <w:t>-</w:t>
      </w:r>
    </w:p>
    <w:p>
      <w:r>
        <w:t>-</w:t>
      </w:r>
    </w:p>
    <w:p>
      <w:r>
        <w:t>-</w:t>
      </w:r>
    </w:p>
    <w:p>
      <w:r>
        <w:t>76,98</w:t>
      </w:r>
    </w:p>
    <w:p>
      <w:r>
        <w:t>-</w:t>
      </w:r>
    </w:p>
    <w:p>
      <w:r>
        <w:t>-</w:t>
      </w:r>
    </w:p>
    <w:p>
      <w:r>
        <w:t>-</w:t>
      </w:r>
    </w:p>
    <w:p>
      <w:r>
        <w:t>-</w:t>
      </w:r>
    </w:p>
    <w:p>
      <w:r>
        <w:t>-</w:t>
      </w:r>
    </w:p>
    <w:p>
      <w:r>
        <w:t>-</w:t>
      </w:r>
    </w:p>
    <w:p>
      <w:r>
        <w:t>2.6</w:t>
      </w:r>
    </w:p>
    <w:p>
      <w:r>
        <w:t>Đất thương mại, dịch vụ</w:t>
      </w:r>
    </w:p>
    <w:p>
      <w:r>
        <w:t>TMD</w:t>
      </w:r>
    </w:p>
    <w:p>
      <w:r>
        <w:t>40,79</w:t>
      </w:r>
    </w:p>
    <w:p>
      <w:r>
        <w:t>7,80</w:t>
      </w:r>
    </w:p>
    <w:p>
      <w:r>
        <w:t>0,56</w:t>
      </w:r>
    </w:p>
    <w:p>
      <w:r>
        <w:t>1,64</w:t>
      </w:r>
    </w:p>
    <w:p>
      <w:r>
        <w:t>1,62</w:t>
      </w:r>
    </w:p>
    <w:p>
      <w:r>
        <w:t>1,13</w:t>
      </w:r>
    </w:p>
    <w:p>
      <w:r>
        <w:t>4,23</w:t>
      </w:r>
    </w:p>
    <w:p>
      <w:r>
        <w:t>0,04</w:t>
      </w:r>
    </w:p>
    <w:p>
      <w:r>
        <w:t>4,73</w:t>
      </w:r>
    </w:p>
    <w:p>
      <w:r>
        <w:t>1,43</w:t>
      </w:r>
    </w:p>
    <w:p>
      <w:r>
        <w:t>3,02</w:t>
      </w:r>
    </w:p>
    <w:p>
      <w:r>
        <w:t>2,77</w:t>
      </w:r>
    </w:p>
    <w:p>
      <w:r>
        <w:t>2,01</w:t>
      </w:r>
    </w:p>
    <w:p>
      <w:r>
        <w:t>3,39</w:t>
      </w:r>
    </w:p>
    <w:p>
      <w:r>
        <w:t>2,09</w:t>
      </w:r>
    </w:p>
    <w:p>
      <w:r>
        <w:t>3,43</w:t>
      </w:r>
    </w:p>
    <w:p>
      <w:r>
        <w:t>0,90</w:t>
      </w:r>
    </w:p>
    <w:p>
      <w:r>
        <w:t>2.7</w:t>
      </w:r>
    </w:p>
    <w:p>
      <w:r>
        <w:t>Đất cơ sở sản xuất phi nông nghiệp</w:t>
      </w:r>
    </w:p>
    <w:p>
      <w:r>
        <w:t>SKC</w:t>
      </w:r>
    </w:p>
    <w:p>
      <w:r>
        <w:t>246,74</w:t>
      </w:r>
    </w:p>
    <w:p>
      <w:r>
        <w:t>9,84</w:t>
      </w:r>
    </w:p>
    <w:p>
      <w:r>
        <w:t>0,68</w:t>
      </w:r>
    </w:p>
    <w:p>
      <w:r>
        <w:t>2,99</w:t>
      </w:r>
    </w:p>
    <w:p>
      <w:r>
        <w:t>1,65</w:t>
      </w:r>
    </w:p>
    <w:p>
      <w:r>
        <w:t>18,42</w:t>
      </w:r>
    </w:p>
    <w:p>
      <w:r>
        <w:t>8,54</w:t>
      </w:r>
    </w:p>
    <w:p>
      <w:r>
        <w:t>10,49</w:t>
      </w:r>
    </w:p>
    <w:p>
      <w:r>
        <w:t>77,99</w:t>
      </w:r>
    </w:p>
    <w:p>
      <w:r>
        <w:t>0,09</w:t>
      </w:r>
    </w:p>
    <w:p>
      <w:r>
        <w:t>53,44</w:t>
      </w:r>
    </w:p>
    <w:p>
      <w:r>
        <w:t>2,68</w:t>
      </w:r>
    </w:p>
    <w:p>
      <w:r>
        <w:t>4,89</w:t>
      </w:r>
    </w:p>
    <w:p>
      <w:r>
        <w:t>12,25</w:t>
      </w:r>
    </w:p>
    <w:p>
      <w:r>
        <w:t>9,01</w:t>
      </w:r>
    </w:p>
    <w:p>
      <w:r>
        <w:t>29,45</w:t>
      </w:r>
    </w:p>
    <w:p>
      <w:r>
        <w:t>4,34</w:t>
      </w:r>
    </w:p>
    <w:p>
      <w:r>
        <w:t>2.8</w:t>
      </w:r>
    </w:p>
    <w:p>
      <w:r>
        <w:t>Đất sử dụng cho hoạt động khoáng sản</w:t>
      </w:r>
    </w:p>
    <w:p>
      <w:r>
        <w:t>SKS</w:t>
      </w:r>
    </w:p>
    <w:p>
      <w:r>
        <w:t>6,00</w:t>
      </w:r>
    </w:p>
    <w:p>
      <w:r>
        <w:t>-</w:t>
      </w:r>
    </w:p>
    <w:p>
      <w:r>
        <w:t>-</w:t>
      </w:r>
    </w:p>
    <w:p>
      <w:r>
        <w:t>-</w:t>
      </w:r>
    </w:p>
    <w:p>
      <w:r>
        <w:t>-</w:t>
      </w:r>
    </w:p>
    <w:p>
      <w:r>
        <w:t>-</w:t>
      </w:r>
    </w:p>
    <w:p>
      <w:r>
        <w:t>6,00</w:t>
      </w:r>
    </w:p>
    <w:p>
      <w:r>
        <w:t>-</w:t>
      </w:r>
    </w:p>
    <w:p>
      <w:r>
        <w:t>-</w:t>
      </w:r>
    </w:p>
    <w:p>
      <w:r>
        <w:t>-</w:t>
      </w:r>
    </w:p>
    <w:p>
      <w:r>
        <w:t>-</w:t>
      </w:r>
    </w:p>
    <w:p>
      <w:r>
        <w:t>-</w:t>
      </w:r>
    </w:p>
    <w:p>
      <w:r>
        <w:t>-</w:t>
      </w:r>
    </w:p>
    <w:p>
      <w:r>
        <w:t>-</w:t>
      </w:r>
    </w:p>
    <w:p>
      <w:r>
        <w:t>-</w:t>
      </w:r>
    </w:p>
    <w:p>
      <w:r>
        <w:t>-</w:t>
      </w:r>
    </w:p>
    <w:p>
      <w:r>
        <w:t>-</w:t>
      </w:r>
    </w:p>
    <w:p>
      <w:r>
        <w:t>2.2</w:t>
      </w:r>
    </w:p>
    <w:p>
      <w:r>
        <w:t>Đất sản xuất vật liệu xây dựng, làm đồ gốm</w:t>
      </w:r>
    </w:p>
    <w:p>
      <w:r>
        <w:t>SKX</w:t>
      </w:r>
    </w:p>
    <w:p>
      <w:r>
        <w:t>40,63</w:t>
      </w:r>
    </w:p>
    <w:p>
      <w:r>
        <w:t>-</w:t>
      </w:r>
    </w:p>
    <w:p>
      <w:r>
        <w:t>-</w:t>
      </w:r>
    </w:p>
    <w:p>
      <w:r>
        <w:t>-</w:t>
      </w:r>
    </w:p>
    <w:p>
      <w:r>
        <w:t>7,00</w:t>
      </w:r>
    </w:p>
    <w:p>
      <w:r>
        <w:t>2,16</w:t>
      </w:r>
    </w:p>
    <w:p>
      <w:r>
        <w:t>-</w:t>
      </w:r>
    </w:p>
    <w:p>
      <w:r>
        <w:t>-</w:t>
      </w:r>
    </w:p>
    <w:p>
      <w:r>
        <w:t>-</w:t>
      </w:r>
    </w:p>
    <w:p>
      <w:r>
        <w:t>-</w:t>
      </w:r>
    </w:p>
    <w:p>
      <w:r>
        <w:t>19,73</w:t>
      </w:r>
    </w:p>
    <w:p>
      <w:r>
        <w:t>-</w:t>
      </w:r>
    </w:p>
    <w:p>
      <w:r>
        <w:t>-</w:t>
      </w:r>
    </w:p>
    <w:p>
      <w:r>
        <w:t>-</w:t>
      </w:r>
    </w:p>
    <w:p>
      <w:r>
        <w:t>-</w:t>
      </w:r>
    </w:p>
    <w:p>
      <w:r>
        <w:t>-</w:t>
      </w:r>
    </w:p>
    <w:p>
      <w:r>
        <w:t>11,74</w:t>
      </w:r>
    </w:p>
    <w:p>
      <w:r>
        <w:t>2.9</w:t>
      </w:r>
    </w:p>
    <w:p>
      <w:r>
        <w:t>Đất phát triển hạ tầng cấp quốc gia, cấp tỉnh, cấp huyện, cấp xã</w:t>
      </w:r>
    </w:p>
    <w:p>
      <w:r>
        <w:t>DHT</w:t>
      </w:r>
    </w:p>
    <w:p>
      <w:r>
        <w:t>10.544,92</w:t>
      </w:r>
    </w:p>
    <w:p>
      <w:r>
        <w:t>131,99</w:t>
      </w:r>
    </w:p>
    <w:p>
      <w:r>
        <w:t>2.884,82</w:t>
      </w:r>
    </w:p>
    <w:p>
      <w:r>
        <w:t>1.817,60</w:t>
      </w:r>
    </w:p>
    <w:p>
      <w:r>
        <w:t>113,46</w:t>
      </w:r>
    </w:p>
    <w:p>
      <w:r>
        <w:t>69,72</w:t>
      </w:r>
    </w:p>
    <w:p>
      <w:r>
        <w:t>432,11</w:t>
      </w:r>
    </w:p>
    <w:p>
      <w:r>
        <w:t>155,11</w:t>
      </w:r>
    </w:p>
    <w:p>
      <w:r>
        <w:t>1.700,63</w:t>
      </w:r>
    </w:p>
    <w:p>
      <w:r>
        <w:t>373,60</w:t>
      </w:r>
    </w:p>
    <w:p>
      <w:r>
        <w:t>1.752,94</w:t>
      </w:r>
    </w:p>
    <w:p>
      <w:r>
        <w:t>130,47</w:t>
      </w:r>
    </w:p>
    <w:p>
      <w:r>
        <w:t>159,88</w:t>
      </w:r>
    </w:p>
    <w:p>
      <w:r>
        <w:t>206,66</w:t>
      </w:r>
    </w:p>
    <w:p>
      <w:r>
        <w:t>289,75</w:t>
      </w:r>
    </w:p>
    <w:p>
      <w:r>
        <w:t>144,13</w:t>
      </w:r>
    </w:p>
    <w:p>
      <w:r>
        <w:t>182,05</w:t>
      </w:r>
    </w:p>
    <w:p>
      <w:r>
        <w:t>- Đất giao thông</w:t>
      </w:r>
    </w:p>
    <w:p>
      <w:r>
        <w:t>DGT</w:t>
      </w:r>
    </w:p>
    <w:p>
      <w:r>
        <w:t>1.770,75</w:t>
      </w:r>
    </w:p>
    <w:p>
      <w:r>
        <w:t>102,96</w:t>
      </w:r>
    </w:p>
    <w:p>
      <w:r>
        <w:t>75,36</w:t>
      </w:r>
    </w:p>
    <w:p>
      <w:r>
        <w:t>67,72</w:t>
      </w:r>
    </w:p>
    <w:p>
      <w:r>
        <w:t>88,24</w:t>
      </w:r>
    </w:p>
    <w:p>
      <w:r>
        <w:t>46,21</w:t>
      </w:r>
    </w:p>
    <w:p>
      <w:r>
        <w:t>170,88</w:t>
      </w:r>
    </w:p>
    <w:p>
      <w:r>
        <w:t>101,00</w:t>
      </w:r>
    </w:p>
    <w:p>
      <w:r>
        <w:t>182,51</w:t>
      </w:r>
    </w:p>
    <w:p>
      <w:r>
        <w:t>95,23</w:t>
      </w:r>
    </w:p>
    <w:p>
      <w:r>
        <w:t>90,83</w:t>
      </w:r>
    </w:p>
    <w:p>
      <w:r>
        <w:t>121,32</w:t>
      </w:r>
    </w:p>
    <w:p>
      <w:r>
        <w:t>137,49</w:t>
      </w:r>
    </w:p>
    <w:p>
      <w:r>
        <w:t>109,31</w:t>
      </w:r>
    </w:p>
    <w:p>
      <w:r>
        <w:t>145,73</w:t>
      </w:r>
    </w:p>
    <w:p>
      <w:r>
        <w:t>91,27</w:t>
      </w:r>
    </w:p>
    <w:p>
      <w:r>
        <w:t>144,69</w:t>
      </w:r>
    </w:p>
    <w:p>
      <w:r>
        <w:t>- Đất thủy lợi</w:t>
      </w:r>
    </w:p>
    <w:p>
      <w:r>
        <w:t>DTL</w:t>
      </w:r>
    </w:p>
    <w:p>
      <w:r>
        <w:t>48,50</w:t>
      </w:r>
    </w:p>
    <w:p>
      <w:r>
        <w:t>7,27</w:t>
      </w:r>
    </w:p>
    <w:p>
      <w:r>
        <w:t>0,01</w:t>
      </w:r>
    </w:p>
    <w:p>
      <w:r>
        <w:t>0,02</w:t>
      </w:r>
    </w:p>
    <w:p>
      <w:r>
        <w:t>-</w:t>
      </w:r>
    </w:p>
    <w:p>
      <w:r>
        <w:t>11,13</w:t>
      </w:r>
    </w:p>
    <w:p>
      <w:r>
        <w:t>0,02</w:t>
      </w:r>
    </w:p>
    <w:p>
      <w:r>
        <w:t>27,96</w:t>
      </w:r>
    </w:p>
    <w:p>
      <w:r>
        <w:t>0,05</w:t>
      </w:r>
    </w:p>
    <w:p>
      <w:r>
        <w:t>-</w:t>
      </w:r>
    </w:p>
    <w:p>
      <w:r>
        <w:t>1,34</w:t>
      </w:r>
    </w:p>
    <w:p>
      <w:r>
        <w:t>-</w:t>
      </w:r>
    </w:p>
    <w:p>
      <w:r>
        <w:t>0,70</w:t>
      </w:r>
    </w:p>
    <w:p>
      <w:r>
        <w:t>-</w:t>
      </w:r>
    </w:p>
    <w:p>
      <w:r>
        <w:t>-</w:t>
      </w:r>
    </w:p>
    <w:p>
      <w:r>
        <w:t>-</w:t>
      </w:r>
    </w:p>
    <w:p>
      <w:r>
        <w:t>-</w:t>
      </w:r>
    </w:p>
    <w:p>
      <w:r>
        <w:t>- Đất cơ sở văn hóa</w:t>
      </w:r>
    </w:p>
    <w:p>
      <w:r>
        <w:t>DVH</w:t>
      </w:r>
    </w:p>
    <w:p>
      <w:r>
        <w:t>4,04</w:t>
      </w:r>
    </w:p>
    <w:p>
      <w:r>
        <w:t>1,65</w:t>
      </w:r>
    </w:p>
    <w:p>
      <w:r>
        <w:t>-</w:t>
      </w:r>
    </w:p>
    <w:p>
      <w:r>
        <w:t>0,27</w:t>
      </w:r>
    </w:p>
    <w:p>
      <w:r>
        <w:t>-</w:t>
      </w:r>
    </w:p>
    <w:p>
      <w:r>
        <w:t>1,46</w:t>
      </w:r>
    </w:p>
    <w:p>
      <w:r>
        <w:t>-</w:t>
      </w:r>
    </w:p>
    <w:p>
      <w:r>
        <w:t>-</w:t>
      </w:r>
    </w:p>
    <w:p>
      <w:r>
        <w:t>0,15</w:t>
      </w:r>
    </w:p>
    <w:p>
      <w:r>
        <w:t>-</w:t>
      </w:r>
    </w:p>
    <w:p>
      <w:r>
        <w:t>0,02</w:t>
      </w:r>
    </w:p>
    <w:p>
      <w:r>
        <w:t>-</w:t>
      </w:r>
    </w:p>
    <w:p>
      <w:r>
        <w:t>0,49</w:t>
      </w:r>
    </w:p>
    <w:p>
      <w:r>
        <w:t>-</w:t>
      </w:r>
    </w:p>
    <w:p>
      <w:r>
        <w:t>-</w:t>
      </w:r>
    </w:p>
    <w:p>
      <w:r>
        <w:t>-</w:t>
      </w:r>
    </w:p>
    <w:p>
      <w:r>
        <w:t>-</w:t>
      </w:r>
    </w:p>
    <w:p>
      <w:r>
        <w:t>- Đất cơ sở y tế</w:t>
      </w:r>
    </w:p>
    <w:p>
      <w:r>
        <w:t>DYT</w:t>
      </w:r>
    </w:p>
    <w:p>
      <w:r>
        <w:t>6,56</w:t>
      </w:r>
    </w:p>
    <w:p>
      <w:r>
        <w:t>3,05</w:t>
      </w:r>
    </w:p>
    <w:p>
      <w:r>
        <w:t>0,22</w:t>
      </w:r>
    </w:p>
    <w:p>
      <w:r>
        <w:t>0,25</w:t>
      </w:r>
    </w:p>
    <w:p>
      <w:r>
        <w:t>0,40</w:t>
      </w:r>
    </w:p>
    <w:p>
      <w:r>
        <w:t>0,09</w:t>
      </w:r>
    </w:p>
    <w:p>
      <w:r>
        <w:t>0,10</w:t>
      </w:r>
    </w:p>
    <w:p>
      <w:r>
        <w:t>0,15</w:t>
      </w:r>
    </w:p>
    <w:p>
      <w:r>
        <w:t>0,28</w:t>
      </w:r>
    </w:p>
    <w:p>
      <w:r>
        <w:t>0,41</w:t>
      </w:r>
    </w:p>
    <w:p>
      <w:r>
        <w:t>0,41</w:t>
      </w:r>
    </w:p>
    <w:p>
      <w:r>
        <w:t>0,25</w:t>
      </w:r>
    </w:p>
    <w:p>
      <w:r>
        <w:t>-</w:t>
      </w:r>
    </w:p>
    <w:p>
      <w:r>
        <w:t>0,43</w:t>
      </w:r>
    </w:p>
    <w:p>
      <w:r>
        <w:t>0,17</w:t>
      </w:r>
    </w:p>
    <w:p>
      <w:r>
        <w:t>0,25</w:t>
      </w:r>
    </w:p>
    <w:p>
      <w:r>
        <w:t>0,09</w:t>
      </w:r>
    </w:p>
    <w:p>
      <w:r>
        <w:t>- Đất cơ sở giáo dục</w:t>
      </w:r>
    </w:p>
    <w:p>
      <w:r>
        <w:t>DGD</w:t>
      </w:r>
    </w:p>
    <w:p>
      <w:r>
        <w:t>86,42</w:t>
      </w:r>
    </w:p>
    <w:p>
      <w:r>
        <w:t>9,76</w:t>
      </w:r>
    </w:p>
    <w:p>
      <w:r>
        <w:t>3,92</w:t>
      </w:r>
    </w:p>
    <w:p>
      <w:r>
        <w:t>7,03</w:t>
      </w:r>
    </w:p>
    <w:p>
      <w:r>
        <w:t>4,75</w:t>
      </w:r>
    </w:p>
    <w:p>
      <w:r>
        <w:t>4,38</w:t>
      </w:r>
    </w:p>
    <w:p>
      <w:r>
        <w:t>4,74</w:t>
      </w:r>
    </w:p>
    <w:p>
      <w:r>
        <w:t>3,34</w:t>
      </w:r>
    </w:p>
    <w:p>
      <w:r>
        <w:t>8,25</w:t>
      </w:r>
    </w:p>
    <w:p>
      <w:r>
        <w:t>4,15</w:t>
      </w:r>
    </w:p>
    <w:p>
      <w:r>
        <w:t>4,38</w:t>
      </w:r>
    </w:p>
    <w:p>
      <w:r>
        <w:t>4,12</w:t>
      </w:r>
    </w:p>
    <w:p>
      <w:r>
        <w:t>6,00</w:t>
      </w:r>
    </w:p>
    <w:p>
      <w:r>
        <w:t>3,50</w:t>
      </w:r>
    </w:p>
    <w:p>
      <w:r>
        <w:t>5,39</w:t>
      </w:r>
    </w:p>
    <w:p>
      <w:r>
        <w:t>9,46</w:t>
      </w:r>
    </w:p>
    <w:p>
      <w:r>
        <w:t>3,26</w:t>
      </w:r>
    </w:p>
    <w:p>
      <w:r>
        <w:t>- Đất thể dục thể thao</w:t>
      </w:r>
    </w:p>
    <w:p>
      <w:r>
        <w:t>DTT</w:t>
      </w:r>
    </w:p>
    <w:p>
      <w:r>
        <w:t>20,64</w:t>
      </w:r>
    </w:p>
    <w:p>
      <w:r>
        <w:t>1,41</w:t>
      </w:r>
    </w:p>
    <w:p>
      <w:r>
        <w:t>1,42</w:t>
      </w:r>
    </w:p>
    <w:p>
      <w:r>
        <w:t>1,61</w:t>
      </w:r>
    </w:p>
    <w:p>
      <w:r>
        <w:t>1,35</w:t>
      </w:r>
    </w:p>
    <w:p>
      <w:r>
        <w:t>-</w:t>
      </w:r>
    </w:p>
    <w:p>
      <w:r>
        <w:t>0,59</w:t>
      </w:r>
    </w:p>
    <w:p>
      <w:r>
        <w:t>1,01</w:t>
      </w:r>
    </w:p>
    <w:p>
      <w:r>
        <w:t>2,00</w:t>
      </w:r>
    </w:p>
    <w:p>
      <w:r>
        <w:t>2,50</w:t>
      </w:r>
    </w:p>
    <w:p>
      <w:r>
        <w:t>1,48</w:t>
      </w:r>
    </w:p>
    <w:p>
      <w:r>
        <w:t>2,13</w:t>
      </w:r>
    </w:p>
    <w:p>
      <w:r>
        <w:t>1,68</w:t>
      </w:r>
    </w:p>
    <w:p>
      <w:r>
        <w:t>1,45</w:t>
      </w:r>
    </w:p>
    <w:p>
      <w:r>
        <w:t>1,11</w:t>
      </w:r>
    </w:p>
    <w:p>
      <w:r>
        <w:t>0,93</w:t>
      </w:r>
    </w:p>
    <w:p>
      <w:r>
        <w:t>-</w:t>
      </w:r>
    </w:p>
    <w:p>
      <w:r>
        <w:t>- Đất công trình năng lượng</w:t>
      </w:r>
    </w:p>
    <w:p>
      <w:r>
        <w:t>DNL</w:t>
      </w:r>
    </w:p>
    <w:p>
      <w:r>
        <w:t>8.277,03</w:t>
      </w:r>
    </w:p>
    <w:p>
      <w:r>
        <w:t>0,53</w:t>
      </w:r>
    </w:p>
    <w:p>
      <w:r>
        <w:t>2.708,70</w:t>
      </w:r>
    </w:p>
    <w:p>
      <w:r>
        <w:t>1.726,81</w:t>
      </w:r>
    </w:p>
    <w:p>
      <w:r>
        <w:t>-</w:t>
      </w:r>
    </w:p>
    <w:p>
      <w:r>
        <w:t>0,28</w:t>
      </w:r>
    </w:p>
    <w:p>
      <w:r>
        <w:t>231,01</w:t>
      </w:r>
    </w:p>
    <w:p>
      <w:r>
        <w:t>0,44</w:t>
      </w:r>
    </w:p>
    <w:p>
      <w:r>
        <w:t>1.494,61</w:t>
      </w:r>
    </w:p>
    <w:p>
      <w:r>
        <w:t>259,83</w:t>
      </w:r>
    </w:p>
    <w:p>
      <w:r>
        <w:t>1.623,28</w:t>
      </w:r>
    </w:p>
    <w:p>
      <w:r>
        <w:t>0,56</w:t>
      </w:r>
    </w:p>
    <w:p>
      <w:r>
        <w:t>0,50</w:t>
      </w:r>
    </w:p>
    <w:p>
      <w:r>
        <w:t>70,67</w:t>
      </w:r>
    </w:p>
    <w:p>
      <w:r>
        <w:t>128,50</w:t>
      </w:r>
    </w:p>
    <w:p>
      <w:r>
        <w:t>29,91</w:t>
      </w:r>
    </w:p>
    <w:p>
      <w:r>
        <w:t>1,39</w:t>
      </w:r>
    </w:p>
    <w:p>
      <w:r>
        <w:t>- Đất công trình bưu chính viễn thông</w:t>
      </w:r>
    </w:p>
    <w:p>
      <w:r>
        <w:t>DBV</w:t>
      </w:r>
    </w:p>
    <w:p>
      <w:r>
        <w:t>3,30</w:t>
      </w:r>
    </w:p>
    <w:p>
      <w:r>
        <w:t>0,32</w:t>
      </w:r>
    </w:p>
    <w:p>
      <w:r>
        <w:t>-</w:t>
      </w:r>
    </w:p>
    <w:p>
      <w:r>
        <w:t>0,20</w:t>
      </w:r>
    </w:p>
    <w:p>
      <w:r>
        <w:t>1,20</w:t>
      </w:r>
    </w:p>
    <w:p>
      <w:r>
        <w:t>0,06</w:t>
      </w:r>
    </w:p>
    <w:p>
      <w:r>
        <w:t>0,15</w:t>
      </w:r>
    </w:p>
    <w:p>
      <w:r>
        <w:t>0,17</w:t>
      </w:r>
    </w:p>
    <w:p>
      <w:r>
        <w:t>0,52</w:t>
      </w:r>
    </w:p>
    <w:p>
      <w:r>
        <w:t>-</w:t>
      </w:r>
    </w:p>
    <w:p>
      <w:r>
        <w:t>0,08</w:t>
      </w:r>
    </w:p>
    <w:p>
      <w:r>
        <w:t>0,21</w:t>
      </w:r>
    </w:p>
    <w:p>
      <w:r>
        <w:t>0,06</w:t>
      </w:r>
    </w:p>
    <w:p>
      <w:r>
        <w:t>0,18</w:t>
      </w:r>
    </w:p>
    <w:p>
      <w:r>
        <w:t>0,04</w:t>
      </w:r>
    </w:p>
    <w:p>
      <w:r>
        <w:t>0,08</w:t>
      </w:r>
    </w:p>
    <w:p>
      <w:r>
        <w:t>0,03</w:t>
      </w:r>
    </w:p>
    <w:p>
      <w:r>
        <w:t>- Đất xây dựng kho lưu trữ quốc gia</w:t>
      </w:r>
    </w:p>
    <w:p>
      <w:r>
        <w:t>DKG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có di tích lịch sử - văn hóa</w:t>
      </w:r>
    </w:p>
    <w:p>
      <w:r>
        <w:t>DDT</w:t>
      </w:r>
    </w:p>
    <w:p>
      <w:r>
        <w:t>94,36</w:t>
      </w:r>
    </w:p>
    <w:p>
      <w:r>
        <w:t>-</w:t>
      </w:r>
    </w:p>
    <w:p>
      <w:r>
        <w:t>77,42</w:t>
      </w:r>
    </w:p>
    <w:p>
      <w:r>
        <w:t>-</w:t>
      </w:r>
    </w:p>
    <w:p>
      <w:r>
        <w:t>-</w:t>
      </w:r>
    </w:p>
    <w:p>
      <w:r>
        <w:t>-</w:t>
      </w:r>
    </w:p>
    <w:p>
      <w:r>
        <w:t>-</w:t>
      </w:r>
    </w:p>
    <w:p>
      <w:r>
        <w:t>-</w:t>
      </w:r>
    </w:p>
    <w:p>
      <w:r>
        <w:t>-</w:t>
      </w:r>
    </w:p>
    <w:p>
      <w:r>
        <w:t>2,39</w:t>
      </w:r>
    </w:p>
    <w:p>
      <w:r>
        <w:t>14,50</w:t>
      </w:r>
    </w:p>
    <w:p>
      <w:r>
        <w:t>-</w:t>
      </w:r>
    </w:p>
    <w:p>
      <w:r>
        <w:t>-</w:t>
      </w:r>
    </w:p>
    <w:p>
      <w:r>
        <w:t>-</w:t>
      </w:r>
    </w:p>
    <w:p>
      <w:r>
        <w:t>-</w:t>
      </w:r>
    </w:p>
    <w:p>
      <w:r>
        <w:t>0,05</w:t>
      </w:r>
    </w:p>
    <w:p>
      <w:r>
        <w:t>-</w:t>
      </w:r>
    </w:p>
    <w:p>
      <w:r>
        <w:t>- Đất bãi thải, xử lý chất thải</w:t>
      </w:r>
    </w:p>
    <w:p>
      <w:r>
        <w:t>DRA</w:t>
      </w:r>
    </w:p>
    <w:p>
      <w:r>
        <w:t>8,25</w:t>
      </w:r>
    </w:p>
    <w:p>
      <w:r>
        <w:t>-</w:t>
      </w:r>
    </w:p>
    <w:p>
      <w:r>
        <w:t>2,78</w:t>
      </w:r>
    </w:p>
    <w:p>
      <w:r>
        <w:t>0,56</w:t>
      </w:r>
    </w:p>
    <w:p>
      <w:r>
        <w:t>-</w:t>
      </w:r>
    </w:p>
    <w:p>
      <w:r>
        <w:t>-</w:t>
      </w:r>
    </w:p>
    <w:p>
      <w:r>
        <w:t>-</w:t>
      </w:r>
    </w:p>
    <w:p>
      <w:r>
        <w:t>0,36</w:t>
      </w:r>
    </w:p>
    <w:p>
      <w:r>
        <w:t>1,83</w:t>
      </w:r>
    </w:p>
    <w:p>
      <w:r>
        <w:t>1,79</w:t>
      </w:r>
    </w:p>
    <w:p>
      <w:r>
        <w:t>-</w:t>
      </w:r>
    </w:p>
    <w:p>
      <w:r>
        <w:t>-</w:t>
      </w:r>
    </w:p>
    <w:p>
      <w:r>
        <w:t>-</w:t>
      </w:r>
    </w:p>
    <w:p>
      <w:r>
        <w:t>-</w:t>
      </w:r>
    </w:p>
    <w:p>
      <w:r>
        <w:t>-</w:t>
      </w:r>
    </w:p>
    <w:p>
      <w:r>
        <w:t>0,26</w:t>
      </w:r>
    </w:p>
    <w:p>
      <w:r>
        <w:t>0,69</w:t>
      </w:r>
    </w:p>
    <w:p>
      <w:r>
        <w:t>- Đất cơ sở tôn giáo</w:t>
      </w:r>
    </w:p>
    <w:p>
      <w:r>
        <w:t>TON</w:t>
      </w:r>
    </w:p>
    <w:p>
      <w:r>
        <w:t>43,80</w:t>
      </w:r>
    </w:p>
    <w:p>
      <w:r>
        <w:t>3,31</w:t>
      </w:r>
    </w:p>
    <w:p>
      <w:r>
        <w:t>3,32</w:t>
      </w:r>
    </w:p>
    <w:p>
      <w:r>
        <w:t>2,77</w:t>
      </w:r>
    </w:p>
    <w:p>
      <w:r>
        <w:t>1,72</w:t>
      </w:r>
    </w:p>
    <w:p>
      <w:r>
        <w:t>0,50</w:t>
      </w:r>
    </w:p>
    <w:p>
      <w:r>
        <w:t>1,46</w:t>
      </w:r>
    </w:p>
    <w:p>
      <w:r>
        <w:t>4,11</w:t>
      </w:r>
    </w:p>
    <w:p>
      <w:r>
        <w:t>1,76</w:t>
      </w:r>
    </w:p>
    <w:p>
      <w:r>
        <w:t>2,93</w:t>
      </w:r>
    </w:p>
    <w:p>
      <w:r>
        <w:t>2,12</w:t>
      </w:r>
    </w:p>
    <w:p>
      <w:r>
        <w:t>0,54</w:t>
      </w:r>
    </w:p>
    <w:p>
      <w:r>
        <w:t>3,34</w:t>
      </w:r>
    </w:p>
    <w:p>
      <w:r>
        <w:t>6,08</w:t>
      </w:r>
    </w:p>
    <w:p>
      <w:r>
        <w:t>0,71</w:t>
      </w:r>
    </w:p>
    <w:p>
      <w:r>
        <w:t>4,45</w:t>
      </w:r>
    </w:p>
    <w:p>
      <w:r>
        <w:t>4,66</w:t>
      </w:r>
    </w:p>
    <w:p>
      <w:r>
        <w:t>- Đất làm nghĩa trang, nghĩa địa, nhà tang lễ, nhà hỏa táng</w:t>
      </w:r>
    </w:p>
    <w:p>
      <w:r>
        <w:t>NTD</w:t>
      </w:r>
    </w:p>
    <w:p>
      <w:r>
        <w:t>173,53</w:t>
      </w:r>
    </w:p>
    <w:p>
      <w:r>
        <w:t>1,24</w:t>
      </w:r>
    </w:p>
    <w:p>
      <w:r>
        <w:t>10,89</w:t>
      </w:r>
    </w:p>
    <w:p>
      <w:r>
        <w:t>10,01</w:t>
      </w:r>
    </w:p>
    <w:p>
      <w:r>
        <w:t>15,28</w:t>
      </w:r>
    </w:p>
    <w:p>
      <w:r>
        <w:t>5,62</w:t>
      </w:r>
    </w:p>
    <w:p>
      <w:r>
        <w:t>23,16</w:t>
      </w:r>
    </w:p>
    <w:p>
      <w:r>
        <w:t>16,24</w:t>
      </w:r>
    </w:p>
    <w:p>
      <w:r>
        <w:t>7,81</w:t>
      </w:r>
    </w:p>
    <w:p>
      <w:r>
        <w:t>3,81</w:t>
      </w:r>
    </w:p>
    <w:p>
      <w:r>
        <w:t>14,28</w:t>
      </w:r>
    </w:p>
    <w:p>
      <w:r>
        <w:t>1,34</w:t>
      </w:r>
    </w:p>
    <w:p>
      <w:r>
        <w:t>9,09</w:t>
      </w:r>
    </w:p>
    <w:p>
      <w:r>
        <w:t>14,68</w:t>
      </w:r>
    </w:p>
    <w:p>
      <w:r>
        <w:t>6,43</w:t>
      </w:r>
    </w:p>
    <w:p>
      <w:r>
        <w:t>6,99</w:t>
      </w:r>
    </w:p>
    <w:p>
      <w:r>
        <w:t>26,67</w:t>
      </w:r>
    </w:p>
    <w:p>
      <w:r>
        <w:t>- Đất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cơ sở dịch vụ về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chợ</w:t>
      </w:r>
    </w:p>
    <w:p>
      <w:r>
        <w:t>DCH</w:t>
      </w:r>
    </w:p>
    <w:p>
      <w:r>
        <w:t>7,75</w:t>
      </w:r>
    </w:p>
    <w:p>
      <w:r>
        <w:t>0,49</w:t>
      </w:r>
    </w:p>
    <w:p>
      <w:r>
        <w:t>0,79</w:t>
      </w:r>
    </w:p>
    <w:p>
      <w:r>
        <w:t>0,35</w:t>
      </w:r>
    </w:p>
    <w:p>
      <w:r>
        <w:t>0,53</w:t>
      </w:r>
    </w:p>
    <w:p>
      <w:r>
        <w:t>-</w:t>
      </w:r>
    </w:p>
    <w:p>
      <w:r>
        <w:t>-</w:t>
      </w:r>
    </w:p>
    <w:p>
      <w:r>
        <w:t>0,33</w:t>
      </w:r>
    </w:p>
    <w:p>
      <w:r>
        <w:t>0,87</w:t>
      </w:r>
    </w:p>
    <w:p>
      <w:r>
        <w:t>0,55</w:t>
      </w:r>
    </w:p>
    <w:p>
      <w:r>
        <w:t>0,22</w:t>
      </w:r>
    </w:p>
    <w:p>
      <w:r>
        <w:t>-</w:t>
      </w:r>
    </w:p>
    <w:p>
      <w:r>
        <w:t>0,52</w:t>
      </w:r>
    </w:p>
    <w:p>
      <w:r>
        <w:t>0,36</w:t>
      </w:r>
    </w:p>
    <w:p>
      <w:r>
        <w:t>1,68</w:t>
      </w:r>
    </w:p>
    <w:p>
      <w:r>
        <w:t>0,47</w:t>
      </w:r>
    </w:p>
    <w:p>
      <w:r>
        <w:t>0,59</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21,96</w:t>
      </w:r>
    </w:p>
    <w:p>
      <w:r>
        <w:t>3,51</w:t>
      </w:r>
    </w:p>
    <w:p>
      <w:r>
        <w:t>0,20</w:t>
      </w:r>
    </w:p>
    <w:p>
      <w:r>
        <w:t>0,68</w:t>
      </w:r>
    </w:p>
    <w:p>
      <w:r>
        <w:t>1,24</w:t>
      </w:r>
    </w:p>
    <w:p>
      <w:r>
        <w:t>0,49</w:t>
      </w:r>
    </w:p>
    <w:p>
      <w:r>
        <w:t>3,02</w:t>
      </w:r>
    </w:p>
    <w:p>
      <w:r>
        <w:t>1,77</w:t>
      </w:r>
    </w:p>
    <w:p>
      <w:r>
        <w:t>1,83</w:t>
      </w:r>
    </w:p>
    <w:p>
      <w:r>
        <w:t>1,10</w:t>
      </w:r>
    </w:p>
    <w:p>
      <w:r>
        <w:t>0,72</w:t>
      </w:r>
    </w:p>
    <w:p>
      <w:r>
        <w:t>0,28</w:t>
      </w:r>
    </w:p>
    <w:p>
      <w:r>
        <w:t>0,95</w:t>
      </w:r>
    </w:p>
    <w:p>
      <w:r>
        <w:t>0,41</w:t>
      </w:r>
    </w:p>
    <w:p>
      <w:r>
        <w:t>1,38</w:t>
      </w:r>
    </w:p>
    <w:p>
      <w:r>
        <w:t>2,11</w:t>
      </w:r>
    </w:p>
    <w:p>
      <w:r>
        <w:t>2,24</w:t>
      </w:r>
    </w:p>
    <w:p>
      <w:r>
        <w:t>2.12</w:t>
      </w:r>
    </w:p>
    <w:p>
      <w:r>
        <w:t>Đất khu vui chơi, giải trí công cộng</w:t>
      </w:r>
    </w:p>
    <w:p>
      <w:r>
        <w:t>DKV</w:t>
      </w:r>
    </w:p>
    <w:p>
      <w:r>
        <w:t>3,64</w:t>
      </w:r>
    </w:p>
    <w:p>
      <w:r>
        <w:t>2,19</w:t>
      </w:r>
    </w:p>
    <w:p>
      <w:r>
        <w:t>-</w:t>
      </w:r>
    </w:p>
    <w:p>
      <w:r>
        <w:t>-</w:t>
      </w:r>
    </w:p>
    <w:p>
      <w:r>
        <w:t>-</w:t>
      </w:r>
    </w:p>
    <w:p>
      <w:r>
        <w:t>-</w:t>
      </w:r>
    </w:p>
    <w:p>
      <w:r>
        <w:t>-</w:t>
      </w:r>
    </w:p>
    <w:p>
      <w:r>
        <w:t>-</w:t>
      </w:r>
    </w:p>
    <w:p>
      <w:r>
        <w:t>-</w:t>
      </w:r>
    </w:p>
    <w:p>
      <w:r>
        <w:t>-</w:t>
      </w:r>
    </w:p>
    <w:p>
      <w:r>
        <w:t>-</w:t>
      </w:r>
    </w:p>
    <w:p>
      <w:r>
        <w:t>-</w:t>
      </w:r>
    </w:p>
    <w:p>
      <w:r>
        <w:t>1,45</w:t>
      </w:r>
    </w:p>
    <w:p>
      <w:r>
        <w:t>-</w:t>
      </w:r>
    </w:p>
    <w:p>
      <w:r>
        <w:t>-</w:t>
      </w:r>
    </w:p>
    <w:p>
      <w:r>
        <w:t>-</w:t>
      </w:r>
    </w:p>
    <w:p>
      <w:r>
        <w:t>-</w:t>
      </w:r>
    </w:p>
    <w:p>
      <w:r>
        <w:t>2.13</w:t>
      </w:r>
    </w:p>
    <w:p>
      <w:r>
        <w:t>Đất ở tại nông thôn</w:t>
      </w:r>
    </w:p>
    <w:p>
      <w:r>
        <w:t>ONT</w:t>
      </w:r>
    </w:p>
    <w:p>
      <w:r>
        <w:t>702,12</w:t>
      </w:r>
    </w:p>
    <w:p>
      <w:r>
        <w:t>-</w:t>
      </w:r>
    </w:p>
    <w:p>
      <w:r>
        <w:t>43,97</w:t>
      </w:r>
    </w:p>
    <w:p>
      <w:r>
        <w:t>43,47</w:t>
      </w:r>
    </w:p>
    <w:p>
      <w:r>
        <w:t>42,88</w:t>
      </w:r>
    </w:p>
    <w:p>
      <w:r>
        <w:t>36,09</w:t>
      </w:r>
    </w:p>
    <w:p>
      <w:r>
        <w:t>55,74</w:t>
      </w:r>
    </w:p>
    <w:p>
      <w:r>
        <w:t>28,61</w:t>
      </w:r>
    </w:p>
    <w:p>
      <w:r>
        <w:t>67,88</w:t>
      </w:r>
    </w:p>
    <w:p>
      <w:r>
        <w:t>42,00</w:t>
      </w:r>
    </w:p>
    <w:p>
      <w:r>
        <w:t>56,93</w:t>
      </w:r>
    </w:p>
    <w:p>
      <w:r>
        <w:t>30,27</w:t>
      </w:r>
    </w:p>
    <w:p>
      <w:r>
        <w:t>56,04</w:t>
      </w:r>
    </w:p>
    <w:p>
      <w:r>
        <w:t>28,07</w:t>
      </w:r>
    </w:p>
    <w:p>
      <w:r>
        <w:t>43,38</w:t>
      </w:r>
    </w:p>
    <w:p>
      <w:r>
        <w:t>92,41</w:t>
      </w:r>
    </w:p>
    <w:p>
      <w:r>
        <w:t>34,39</w:t>
      </w:r>
    </w:p>
    <w:p>
      <w:r>
        <w:t>2.14</w:t>
      </w:r>
    </w:p>
    <w:p>
      <w:r>
        <w:t>Đất ở tại đô thị</w:t>
      </w:r>
    </w:p>
    <w:p>
      <w:r>
        <w:t>ODT</w:t>
      </w:r>
    </w:p>
    <w:p>
      <w:r>
        <w:t>87,17</w:t>
      </w:r>
    </w:p>
    <w:p>
      <w:r>
        <w:t>87,17</w:t>
      </w:r>
    </w:p>
    <w:p>
      <w:r>
        <w:t>-</w:t>
      </w:r>
    </w:p>
    <w:p>
      <w:r>
        <w:t>-</w:t>
      </w:r>
    </w:p>
    <w:p>
      <w:r>
        <w:t>-</w:t>
      </w:r>
    </w:p>
    <w:p>
      <w:r>
        <w: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38,39</w:t>
      </w:r>
    </w:p>
    <w:p>
      <w:r>
        <w:t>14,62</w:t>
      </w:r>
    </w:p>
    <w:p>
      <w:r>
        <w:t>1,62</w:t>
      </w:r>
    </w:p>
    <w:p>
      <w:r>
        <w:t>0,93</w:t>
      </w:r>
    </w:p>
    <w:p>
      <w:r>
        <w:t>1,18</w:t>
      </w:r>
    </w:p>
    <w:p>
      <w:r>
        <w:t>0,66</w:t>
      </w:r>
    </w:p>
    <w:p>
      <w:r>
        <w:t>6,22</w:t>
      </w:r>
    </w:p>
    <w:p>
      <w:r>
        <w:t>2,17</w:t>
      </w:r>
    </w:p>
    <w:p>
      <w:r>
        <w:t>2,56</w:t>
      </w:r>
    </w:p>
    <w:p>
      <w:r>
        <w:t>1,27</w:t>
      </w:r>
    </w:p>
    <w:p>
      <w:r>
        <w:t>0,49</w:t>
      </w:r>
    </w:p>
    <w:p>
      <w:r>
        <w:t>2,86</w:t>
      </w:r>
    </w:p>
    <w:p>
      <w:r>
        <w:t>1,56</w:t>
      </w:r>
    </w:p>
    <w:p>
      <w:r>
        <w:t>1,10</w:t>
      </w:r>
    </w:p>
    <w:p>
      <w:r>
        <w:t>0,13</w:t>
      </w:r>
    </w:p>
    <w:p>
      <w:r>
        <w:t>0,80</w:t>
      </w:r>
    </w:p>
    <w:p>
      <w:r>
        <w:t>0,22</w:t>
      </w:r>
    </w:p>
    <w:p>
      <w:r>
        <w:t>2.16</w:t>
      </w:r>
    </w:p>
    <w:p>
      <w:r>
        <w:t>Đất xây dựng trụ sở của tổ chức sự nghiệp</w:t>
      </w:r>
    </w:p>
    <w:p>
      <w:r>
        <w:t>DTS</w:t>
      </w:r>
    </w:p>
    <w:p>
      <w:r>
        <w:t>2,34</w:t>
      </w:r>
    </w:p>
    <w:p>
      <w:r>
        <w:t>2,21</w:t>
      </w:r>
    </w:p>
    <w:p>
      <w:r>
        <w:t>-</w:t>
      </w:r>
    </w:p>
    <w:p>
      <w:r>
        <w:t>-</w:t>
      </w:r>
    </w:p>
    <w:p>
      <w:r>
        <w:t>0,06</w:t>
      </w:r>
    </w:p>
    <w:p>
      <w:r>
        <w:t>-</w:t>
      </w:r>
    </w:p>
    <w:p>
      <w:r>
        <w:t>-</w:t>
      </w:r>
    </w:p>
    <w:p>
      <w:r>
        <w:t>-</w:t>
      </w:r>
    </w:p>
    <w:p>
      <w:r>
        <w:t>-</w:t>
      </w:r>
    </w:p>
    <w:p>
      <w:r>
        <w:t>-</w:t>
      </w:r>
    </w:p>
    <w:p>
      <w:r>
        <w:t>-</w:t>
      </w:r>
    </w:p>
    <w:p>
      <w:r>
        <w:t>-</w:t>
      </w:r>
    </w:p>
    <w:p>
      <w:r>
        <w:t>-</w:t>
      </w:r>
    </w:p>
    <w:p>
      <w:r>
        <w:t>-</w:t>
      </w:r>
    </w:p>
    <w:p>
      <w:r>
        <w:t>-</w:t>
      </w:r>
    </w:p>
    <w:p>
      <w:r>
        <w:t>0,06</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tín ngưỡng</w:t>
      </w:r>
    </w:p>
    <w:p>
      <w:r>
        <w:t>TIN</w:t>
      </w:r>
    </w:p>
    <w:p>
      <w:r>
        <w:t>1,23</w:t>
      </w:r>
    </w:p>
    <w:p>
      <w:r>
        <w:t>0,72</w:t>
      </w:r>
    </w:p>
    <w:p>
      <w:r>
        <w:t>-</w:t>
      </w:r>
    </w:p>
    <w:p>
      <w:r>
        <w:t>0,30</w:t>
      </w:r>
    </w:p>
    <w:p>
      <w:r>
        <w:t>-</w:t>
      </w:r>
    </w:p>
    <w:p>
      <w:r>
        <w:t>-</w:t>
      </w:r>
    </w:p>
    <w:p>
      <w:r>
        <w:t>-</w:t>
      </w:r>
    </w:p>
    <w:p>
      <w:r>
        <w:t>-</w:t>
      </w:r>
    </w:p>
    <w:p>
      <w:r>
        <w:t>-</w:t>
      </w:r>
    </w:p>
    <w:p>
      <w:r>
        <w:t>-</w:t>
      </w:r>
    </w:p>
    <w:p>
      <w:r>
        <w:t>-</w:t>
      </w:r>
    </w:p>
    <w:p>
      <w:r>
        <w:t>-</w:t>
      </w:r>
    </w:p>
    <w:p>
      <w:r>
        <w:t>0,21</w:t>
      </w:r>
    </w:p>
    <w:p>
      <w:r>
        <w:t>-</w:t>
      </w:r>
    </w:p>
    <w:p>
      <w:r>
        <w:t>-</w:t>
      </w:r>
    </w:p>
    <w:p>
      <w:r>
        <w:t>-</w:t>
      </w:r>
    </w:p>
    <w:p>
      <w:r>
        <w:t>-</w:t>
      </w:r>
    </w:p>
    <w:p>
      <w:r>
        <w:t>2.19</w:t>
      </w:r>
    </w:p>
    <w:p>
      <w:r>
        <w:t>Đất sông, ngòi, kênh, rạch, suối</w:t>
      </w:r>
    </w:p>
    <w:p>
      <w:r>
        <w:t>SON</w:t>
      </w:r>
    </w:p>
    <w:p>
      <w:r>
        <w:t>2.434,30</w:t>
      </w:r>
    </w:p>
    <w:p>
      <w:r>
        <w:t>74,74</w:t>
      </w:r>
    </w:p>
    <w:p>
      <w:r>
        <w:t>89,11</w:t>
      </w:r>
    </w:p>
    <w:p>
      <w:r>
        <w:t>83,96</w:t>
      </w:r>
    </w:p>
    <w:p>
      <w:r>
        <w:t>203,18</w:t>
      </w:r>
    </w:p>
    <w:p>
      <w:r>
        <w:t>145,45</w:t>
      </w:r>
    </w:p>
    <w:p>
      <w:r>
        <w:t>173,57</w:t>
      </w:r>
    </w:p>
    <w:p>
      <w:r>
        <w:t>161,17</w:t>
      </w:r>
    </w:p>
    <w:p>
      <w:r>
        <w:t>152,33</w:t>
      </w:r>
    </w:p>
    <w:p>
      <w:r>
        <w:t>139,88</w:t>
      </w:r>
    </w:p>
    <w:p>
      <w:r>
        <w:t>27,22</w:t>
      </w:r>
    </w:p>
    <w:p>
      <w:r>
        <w:t>187,11</w:t>
      </w:r>
    </w:p>
    <w:p>
      <w:r>
        <w:t>285,72</w:t>
      </w:r>
    </w:p>
    <w:p>
      <w:r>
        <w:t>138,25</w:t>
      </w:r>
    </w:p>
    <w:p>
      <w:r>
        <w:t>156,25</w:t>
      </w:r>
    </w:p>
    <w:p>
      <w:r>
        <w:t>194,87</w:t>
      </w:r>
    </w:p>
    <w:p>
      <w:r>
        <w:t>221,50</w:t>
      </w:r>
    </w:p>
    <w:p>
      <w:r>
        <w:t>2.20</w:t>
      </w:r>
    </w:p>
    <w:p>
      <w:r>
        <w:t>Đất có mặt nước chuyên dùng</w:t>
      </w:r>
    </w:p>
    <w:p>
      <w:r>
        <w:t>MNC</w:t>
      </w:r>
    </w:p>
    <w:p>
      <w:r>
        <w:t>194,61</w:t>
      </w:r>
    </w:p>
    <w:p>
      <w:r>
        <w:t>-</w:t>
      </w:r>
    </w:p>
    <w:p>
      <w:r>
        <w:t>-</w:t>
      </w:r>
    </w:p>
    <w:p>
      <w:r>
        <w:t>-</w:t>
      </w:r>
    </w:p>
    <w:p>
      <w:r>
        <w:t>-</w:t>
      </w:r>
    </w:p>
    <w:p>
      <w:r>
        <w:t>-</w:t>
      </w:r>
    </w:p>
    <w:p>
      <w:r>
        <w:t>10,11</w:t>
      </w:r>
    </w:p>
    <w:p>
      <w:r>
        <w:t>14,64</w:t>
      </w:r>
    </w:p>
    <w:p>
      <w:r>
        <w:t>-</w:t>
      </w:r>
    </w:p>
    <w:p>
      <w:r>
        <w:t>-</w:t>
      </w:r>
    </w:p>
    <w:p>
      <w:r>
        <w:t>32,92</w:t>
      </w:r>
    </w:p>
    <w:p>
      <w:r>
        <w:t>3,68</w:t>
      </w:r>
    </w:p>
    <w:p>
      <w:r>
        <w:t>69,00</w:t>
      </w:r>
    </w:p>
    <w:p>
      <w:r>
        <w:t>44,70</w:t>
      </w:r>
    </w:p>
    <w:p>
      <w:r>
        <w:t>-</w:t>
      </w:r>
    </w:p>
    <w:p>
      <w:r>
        <w:t>-</w:t>
      </w:r>
    </w:p>
    <w:p>
      <w:r>
        <w:t>19,57</w:t>
      </w:r>
    </w:p>
    <w:p>
      <w:r>
        <w:t>2.21</w:t>
      </w:r>
    </w:p>
    <w:p>
      <w:r>
        <w:t>Đất phi nông nghiệp khác</w:t>
      </w:r>
    </w:p>
    <w:p>
      <w:r>
        <w:t>PNK</w:t>
      </w:r>
    </w:p>
    <w:p>
      <w:r>
        <w:t>4,74</w:t>
      </w:r>
    </w:p>
    <w:p>
      <w:r>
        <w:t>-</w:t>
      </w:r>
    </w:p>
    <w:p>
      <w:r>
        <w:t>0,30</w:t>
      </w:r>
    </w:p>
    <w:p>
      <w:r>
        <w:t>-</w:t>
      </w:r>
    </w:p>
    <w:p>
      <w:r>
        <w:t>0,50</w:t>
      </w:r>
    </w:p>
    <w:p>
      <w:r>
        <w:t>2,40</w:t>
      </w:r>
    </w:p>
    <w:p>
      <w:r>
        <w:t>-</w:t>
      </w:r>
    </w:p>
    <w:p>
      <w:r>
        <w:t>-</w:t>
      </w:r>
    </w:p>
    <w:p>
      <w:r>
        <w:t>-</w:t>
      </w:r>
    </w:p>
    <w:p>
      <w:r>
        <w:t>-</w:t>
      </w:r>
    </w:p>
    <w:p>
      <w:r>
        <w:t>0,22</w:t>
      </w:r>
    </w:p>
    <w:p>
      <w:r>
        <w:t>-</w:t>
      </w:r>
    </w:p>
    <w:p>
      <w:r>
        <w:t>0,22</w:t>
      </w:r>
    </w:p>
    <w:p>
      <w:r>
        <w:t>1,10</w:t>
      </w:r>
    </w:p>
    <w:p>
      <w:r>
        <w:t>-</w:t>
      </w:r>
    </w:p>
    <w:p>
      <w:r>
        <w:t>-</w:t>
      </w:r>
    </w:p>
    <w:p>
      <w:r>
        <w:t>-</w:t>
      </w:r>
    </w:p>
    <w:p>
      <w:r>
        <w:t>3</w:t>
      </w:r>
    </w:p>
    <w:p>
      <w:r>
        <w:t>Đất chưa sử dụng</w:t>
      </w:r>
    </w:p>
    <w:p>
      <w:r>
        <w:t>CSD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II</w:t>
      </w:r>
    </w:p>
    <w:p>
      <w:r>
        <w:t>Khu chức năng</w:t>
      </w:r>
    </w:p>
    <w:p>
      <w:r>
        <w:t>1</w:t>
      </w:r>
    </w:p>
    <w:p>
      <w:r>
        <w:t>Đất khu công nghệ cao</w:t>
      </w:r>
    </w:p>
    <w:p>
      <w:r>
        <w:t>KCN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Đất khu kinh tế</w:t>
      </w:r>
    </w:p>
    <w:p>
      <w:r>
        <w:t>KKT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3</w:t>
      </w:r>
    </w:p>
    <w:p>
      <w:r>
        <w:t>Đất đô thị</w:t>
      </w:r>
    </w:p>
    <w:p>
      <w:r>
        <w:t>KDT</w:t>
      </w:r>
    </w:p>
    <w:p>
      <w:r>
        <w:t>1.101,18</w:t>
      </w:r>
    </w:p>
    <w:p>
      <w:r>
        <w:t>1.101,18</w:t>
      </w:r>
    </w:p>
    <w:p>
      <w:r>
        <w:t>-</w:t>
      </w:r>
    </w:p>
    <w:p>
      <w:r>
        <w:t>-</w:t>
      </w:r>
    </w:p>
    <w:p>
      <w:r>
        <w:t>-</w:t>
      </w:r>
    </w:p>
    <w:p>
      <w:r>
        <w:t>-</w:t>
      </w:r>
    </w:p>
    <w:p>
      <w:r>
        <w:t>-</w:t>
      </w:r>
    </w:p>
    <w:p>
      <w:r>
        <w:t>-</w:t>
      </w:r>
    </w:p>
    <w:p>
      <w:r>
        <w:t>-</w:t>
      </w:r>
    </w:p>
    <w:p>
      <w:r>
        <w:t>-</w:t>
      </w:r>
    </w:p>
    <w:p>
      <w:r>
        <w:t>-</w:t>
      </w:r>
    </w:p>
    <w:p>
      <w:r>
        <w:t>-</w:t>
      </w:r>
    </w:p>
    <w:p>
      <w:r>
        <w:t>-</w:t>
      </w:r>
    </w:p>
    <w:p>
      <w:r>
        <w:t>-</w:t>
      </w:r>
    </w:p>
    <w:p>
      <w:r>
        <w:t>-</w:t>
      </w:r>
    </w:p>
    <w:p>
      <w:r>
        <w:t>-</w:t>
      </w:r>
    </w:p>
    <w:p>
      <w:r>
        <w:t>-</w:t>
      </w:r>
    </w:p>
    <w:p>
      <w:r>
        <w:t>4</w:t>
      </w:r>
    </w:p>
    <w:p>
      <w:r>
        <w:t>Khu sản xuất nông nghiệp (khu vực chuyên trồng lúa nước, khu vực chuyên trồng cây công nghiệp lâu năm)</w:t>
      </w:r>
    </w:p>
    <w:p>
      <w:r>
        <w:t>KNN</w:t>
      </w:r>
    </w:p>
    <w:p>
      <w:r>
        <w:t>76.576,07</w:t>
      </w:r>
    </w:p>
    <w:p>
      <w:r>
        <w:t>727,44</w:t>
      </w:r>
    </w:p>
    <w:p>
      <w:r>
        <w:t>3.878,80</w:t>
      </w:r>
    </w:p>
    <w:p>
      <w:r>
        <w:t>4.486,83</w:t>
      </w:r>
    </w:p>
    <w:p>
      <w:r>
        <w:t>4.950,98</w:t>
      </w:r>
    </w:p>
    <w:p>
      <w:r>
        <w:t>3.929,82</w:t>
      </w:r>
    </w:p>
    <w:p>
      <w:r>
        <w:t>7.672,01</w:t>
      </w:r>
    </w:p>
    <w:p>
      <w:r>
        <w:t>3.987,77</w:t>
      </w:r>
    </w:p>
    <w:p>
      <w:r>
        <w:t>6.701,81</w:t>
      </w:r>
    </w:p>
    <w:p>
      <w:r>
        <w:t>3.773,19</w:t>
      </w:r>
    </w:p>
    <w:p>
      <w:r>
        <w:t>3.799,57</w:t>
      </w:r>
    </w:p>
    <w:p>
      <w:r>
        <w:t>4.253,10</w:t>
      </w:r>
    </w:p>
    <w:p>
      <w:r>
        <w:t>3.415,31</w:t>
      </w:r>
    </w:p>
    <w:p>
      <w:r>
        <w:t>4.898,52</w:t>
      </w:r>
    </w:p>
    <w:p>
      <w:r>
        <w:t>4.867,67</w:t>
      </w:r>
    </w:p>
    <w:p>
      <w:r>
        <w:t>9.166,71</w:t>
      </w:r>
    </w:p>
    <w:p>
      <w:r>
        <w:t>6.066,54</w:t>
      </w:r>
    </w:p>
    <w:p>
      <w:r>
        <w:t>5</w:t>
      </w:r>
    </w:p>
    <w:p>
      <w:r>
        <w:t>Khu lâm nghiệp (khu vực rừng phòng hộ, rừng đặc dụng, rừng sản xuất)</w:t>
      </w:r>
    </w:p>
    <w:p>
      <w:r>
        <w:t>KLN</w:t>
      </w:r>
    </w:p>
    <w:p>
      <w:r>
        <w:t>58.007,42</w:t>
      </w:r>
    </w:p>
    <w:p>
      <w:r>
        <w:t>-</w:t>
      </w:r>
    </w:p>
    <w:p>
      <w:r>
        <w:t>6.591,98</w:t>
      </w:r>
    </w:p>
    <w:p>
      <w:r>
        <w:t>4.548,68</w:t>
      </w:r>
    </w:p>
    <w:p>
      <w:r>
        <w:t>4.382,75</w:t>
      </w:r>
    </w:p>
    <w:p>
      <w:r>
        <w:t>12.341,02</w:t>
      </w:r>
    </w:p>
    <w:p>
      <w:r>
        <w:t>30,03</w:t>
      </w:r>
    </w:p>
    <w:p>
      <w:r>
        <w:t>6.342,57</w:t>
      </w:r>
    </w:p>
    <w:p>
      <w:r>
        <w:t>-</w:t>
      </w:r>
    </w:p>
    <w:p>
      <w:r>
        <w:t>4.163,23</w:t>
      </w:r>
    </w:p>
    <w:p>
      <w:r>
        <w:t>-</w:t>
      </w:r>
    </w:p>
    <w:p>
      <w:r>
        <w:t>116,95</w:t>
      </w:r>
    </w:p>
    <w:p>
      <w:r>
        <w:t>4.654,22</w:t>
      </w:r>
    </w:p>
    <w:p>
      <w:r>
        <w:t>6.801,00</w:t>
      </w:r>
    </w:p>
    <w:p>
      <w:r>
        <w:t>2.707,40</w:t>
      </w:r>
    </w:p>
    <w:p>
      <w:r>
        <w:t>4.184,89</w:t>
      </w:r>
    </w:p>
    <w:p>
      <w:r>
        <w:t>1.142,70</w:t>
      </w:r>
    </w:p>
    <w:p>
      <w:r>
        <w:t>6</w:t>
      </w:r>
    </w:p>
    <w:p>
      <w:r>
        <w:t>Khu du lịch</w:t>
      </w:r>
    </w:p>
    <w:p>
      <w:r>
        <w:t>KDL</w:t>
      </w:r>
    </w:p>
    <w:p>
      <w:r>
        <w:t>94,36</w:t>
      </w:r>
    </w:p>
    <w:p>
      <w:r>
        <w:t>-</w:t>
      </w:r>
    </w:p>
    <w:p>
      <w:r>
        <w:t>77,42</w:t>
      </w:r>
    </w:p>
    <w:p>
      <w:r>
        <w:t>-</w:t>
      </w:r>
    </w:p>
    <w:p>
      <w:r>
        <w:t>-</w:t>
      </w:r>
    </w:p>
    <w:p>
      <w:r>
        <w:t>-</w:t>
      </w:r>
    </w:p>
    <w:p>
      <w:r>
        <w:t>-</w:t>
      </w:r>
    </w:p>
    <w:p>
      <w:r>
        <w:t>-</w:t>
      </w:r>
    </w:p>
    <w:p>
      <w:r>
        <w:t>-</w:t>
      </w:r>
    </w:p>
    <w:p>
      <w:r>
        <w:t>2,39</w:t>
      </w:r>
    </w:p>
    <w:p>
      <w:r>
        <w:t>14,50</w:t>
      </w:r>
    </w:p>
    <w:p>
      <w:r>
        <w:t>-</w:t>
      </w:r>
    </w:p>
    <w:p>
      <w:r>
        <w:t>-</w:t>
      </w:r>
    </w:p>
    <w:p>
      <w:r>
        <w:t>-</w:t>
      </w:r>
    </w:p>
    <w:p>
      <w:r>
        <w:t>-</w:t>
      </w:r>
    </w:p>
    <w:p>
      <w:r>
        <w:t>0,05</w:t>
      </w:r>
    </w:p>
    <w:p>
      <w:r>
        <w:t>-</w:t>
      </w:r>
    </w:p>
    <w:p>
      <w:r>
        <w:t>7</w:t>
      </w:r>
    </w:p>
    <w:p>
      <w:r>
        <w:t>Khu bảo tồn thiên nhiên và đa dạng sinh học</w:t>
      </w:r>
    </w:p>
    <w:p>
      <w:r>
        <w:t>KBT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8</w:t>
      </w:r>
    </w:p>
    <w:p>
      <w:r>
        <w:t>Khu phát triển công nghiệp (khu công nghiệp, cụm công nghiệp)</w:t>
      </w:r>
    </w:p>
    <w:p>
      <w:r>
        <w:t>KPC</w:t>
      </w:r>
    </w:p>
    <w:p>
      <w:r>
        <w:t>76,98</w:t>
      </w:r>
    </w:p>
    <w:p>
      <w:r>
        <w:t>-</w:t>
      </w:r>
    </w:p>
    <w:p>
      <w:r>
        <w:t>-</w:t>
      </w:r>
    </w:p>
    <w:p>
      <w:r>
        <w:t>-</w:t>
      </w:r>
    </w:p>
    <w:p>
      <w:r>
        <w:t>-</w:t>
      </w:r>
    </w:p>
    <w:p>
      <w:r>
        <w:t>-</w:t>
      </w:r>
    </w:p>
    <w:p>
      <w:r>
        <w:t>-</w:t>
      </w:r>
    </w:p>
    <w:p>
      <w:r>
        <w:t>-</w:t>
      </w:r>
    </w:p>
    <w:p>
      <w:r>
        <w:t>-</w:t>
      </w:r>
    </w:p>
    <w:p>
      <w:r>
        <w:t>-</w:t>
      </w:r>
    </w:p>
    <w:p>
      <w:r>
        <w:t>76,98</w:t>
      </w:r>
    </w:p>
    <w:p>
      <w:r>
        <w:t>-</w:t>
      </w:r>
    </w:p>
    <w:p>
      <w:r>
        <w:t>-</w:t>
      </w:r>
    </w:p>
    <w:p>
      <w:r>
        <w:t>-</w:t>
      </w:r>
    </w:p>
    <w:p>
      <w:r>
        <w:t>-</w:t>
      </w:r>
    </w:p>
    <w:p>
      <w:r>
        <w:t>-</w:t>
      </w:r>
    </w:p>
    <w:p>
      <w:r>
        <w:t>-</w:t>
      </w:r>
    </w:p>
    <w:p>
      <w:r>
        <w:t>9</w:t>
      </w:r>
    </w:p>
    <w:p>
      <w:r>
        <w:t>Khu đô thị (trong đó có khu đô thị mới)</w:t>
      </w:r>
    </w:p>
    <w:p>
      <w:r>
        <w:t>DTC</w:t>
      </w:r>
    </w:p>
    <w:p>
      <w:r>
        <w:t>1.101,18</w:t>
      </w:r>
    </w:p>
    <w:p>
      <w:r>
        <w:t>1.101,18</w:t>
      </w:r>
    </w:p>
    <w:p>
      <w:r>
        <w:t>-</w:t>
      </w:r>
    </w:p>
    <w:p>
      <w:r>
        <w:t>-</w:t>
      </w:r>
    </w:p>
    <w:p>
      <w:r>
        <w:t>-</w:t>
      </w:r>
    </w:p>
    <w:p>
      <w:r>
        <w:t>-</w:t>
      </w:r>
    </w:p>
    <w:p>
      <w:r>
        <w:t>-</w:t>
      </w:r>
    </w:p>
    <w:p>
      <w:r>
        <w:t>-</w:t>
      </w:r>
    </w:p>
    <w:p>
      <w:r>
        <w:t>-</w:t>
      </w:r>
    </w:p>
    <w:p>
      <w:r>
        <w:t>-</w:t>
      </w:r>
    </w:p>
    <w:p>
      <w:r>
        <w:t>-</w:t>
      </w:r>
    </w:p>
    <w:p>
      <w:r>
        <w:t>-</w:t>
      </w:r>
    </w:p>
    <w:p>
      <w:r>
        <w:t>-</w:t>
      </w:r>
    </w:p>
    <w:p>
      <w:r>
        <w:t>-</w:t>
      </w:r>
    </w:p>
    <w:p>
      <w:r>
        <w:t>-</w:t>
      </w:r>
    </w:p>
    <w:p>
      <w:r>
        <w:t>-</w:t>
      </w:r>
    </w:p>
    <w:p>
      <w:r>
        <w:t>-</w:t>
      </w:r>
    </w:p>
    <w:p>
      <w:r>
        <w:t>10</w:t>
      </w:r>
    </w:p>
    <w:p>
      <w:r>
        <w:t>Khu thương mại - dịch vụ</w:t>
      </w:r>
    </w:p>
    <w:p>
      <w:r>
        <w:t>KTM</w:t>
      </w:r>
    </w:p>
    <w:p>
      <w:r>
        <w:t>48,54</w:t>
      </w:r>
    </w:p>
    <w:p>
      <w:r>
        <w:t>8,29</w:t>
      </w:r>
    </w:p>
    <w:p>
      <w:r>
        <w:t>1,34</w:t>
      </w:r>
    </w:p>
    <w:p>
      <w:r>
        <w:t>1,99</w:t>
      </w:r>
    </w:p>
    <w:p>
      <w:r>
        <w:t>2,15</w:t>
      </w:r>
    </w:p>
    <w:p>
      <w:r>
        <w:t>1,13</w:t>
      </w:r>
    </w:p>
    <w:p>
      <w:r>
        <w:t>4,23</w:t>
      </w:r>
    </w:p>
    <w:p>
      <w:r>
        <w:t>0,37</w:t>
      </w:r>
    </w:p>
    <w:p>
      <w:r>
        <w:t>5,60</w:t>
      </w:r>
    </w:p>
    <w:p>
      <w:r>
        <w:t>1,99</w:t>
      </w:r>
    </w:p>
    <w:p>
      <w:r>
        <w:t>3,24</w:t>
      </w:r>
    </w:p>
    <w:p>
      <w:r>
        <w:t>2,77</w:t>
      </w:r>
    </w:p>
    <w:p>
      <w:r>
        <w:t>2,53</w:t>
      </w:r>
    </w:p>
    <w:p>
      <w:r>
        <w:t>3,75</w:t>
      </w:r>
    </w:p>
    <w:p>
      <w:r>
        <w:t>3,78</w:t>
      </w:r>
    </w:p>
    <w:p>
      <w:r>
        <w:t>3,90</w:t>
      </w:r>
    </w:p>
    <w:p>
      <w:r>
        <w:t>1,48</w:t>
      </w:r>
    </w:p>
    <w:p>
      <w:r>
        <w:t>11</w:t>
      </w:r>
    </w:p>
    <w:p>
      <w:r>
        <w:t>Khu đô thị - thương mại - dịch vụ</w:t>
      </w:r>
    </w:p>
    <w:p>
      <w:r>
        <w:t>KDV</w:t>
      </w:r>
    </w:p>
    <w:p>
      <w:r>
        <w:t>1.129,44</w:t>
      </w:r>
    </w:p>
    <w:p>
      <w:r>
        <w:t>1.101,18</w:t>
      </w:r>
    </w:p>
    <w:p>
      <w:r>
        <w:t>0,56</w:t>
      </w:r>
    </w:p>
    <w:p>
      <w:r>
        <w:t>1,64</w:t>
      </w:r>
    </w:p>
    <w:p>
      <w:r>
        <w:t>1,62</w:t>
      </w:r>
    </w:p>
    <w:p>
      <w:r>
        <w:t>1,13</w:t>
      </w:r>
    </w:p>
    <w:p>
      <w:r>
        <w:t>4,23</w:t>
      </w:r>
    </w:p>
    <w:p>
      <w:r>
        <w:t>0,04</w:t>
      </w:r>
    </w:p>
    <w:p>
      <w:r>
        <w:t>-</w:t>
      </w:r>
    </w:p>
    <w:p>
      <w:r>
        <w:t>1,43</w:t>
      </w:r>
    </w:p>
    <w:p>
      <w:r>
        <w:t>3,02</w:t>
      </w:r>
    </w:p>
    <w:p>
      <w:r>
        <w:t>2,77</w:t>
      </w:r>
    </w:p>
    <w:p>
      <w:r>
        <w:t>2,01</w:t>
      </w:r>
    </w:p>
    <w:p>
      <w:r>
        <w:t>3,39</w:t>
      </w:r>
    </w:p>
    <w:p>
      <w:r>
        <w:t>2,09</w:t>
      </w:r>
    </w:p>
    <w:p>
      <w:r>
        <w:t>3,43</w:t>
      </w:r>
    </w:p>
    <w:p>
      <w:r>
        <w:t>0,90</w:t>
      </w:r>
    </w:p>
    <w:p>
      <w:r>
        <w:t>12</w:t>
      </w:r>
    </w:p>
    <w:p>
      <w:r>
        <w:t>Khu dân cư nông thôn</w:t>
      </w:r>
    </w:p>
    <w:p>
      <w:r>
        <w:t>DNT</w:t>
      </w:r>
    </w:p>
    <w:p>
      <w:r>
        <w:t>2.694,87</w:t>
      </w:r>
    </w:p>
    <w:p>
      <w:r>
        <w:t>208,25</w:t>
      </w:r>
    </w:p>
    <w:p>
      <w:r>
        <w:t>124,82</w:t>
      </w:r>
    </w:p>
    <w:p>
      <w:r>
        <w:t>142,28</w:t>
      </w:r>
    </w:p>
    <w:p>
      <w:r>
        <w:t>99,55</w:t>
      </w:r>
    </w:p>
    <w:p>
      <w:r>
        <w:t>242,78</w:t>
      </w:r>
    </w:p>
    <w:p>
      <w:r>
        <w:t>170,46</w:t>
      </w:r>
    </w:p>
    <w:p>
      <w:r>
        <w:t>267,99</w:t>
      </w:r>
    </w:p>
    <w:p>
      <w:r>
        <w:t>152,53</w:t>
      </w:r>
    </w:p>
    <w:p>
      <w:r>
        <w:t>173,42</w:t>
      </w:r>
    </w:p>
    <w:p>
      <w:r>
        <w:t>161,77</w:t>
      </w:r>
    </w:p>
    <w:p>
      <w:r>
        <w:t>208,29</w:t>
      </w:r>
    </w:p>
    <w:p>
      <w:r>
        <w:t>150,72</w:t>
      </w:r>
    </w:p>
    <w:p>
      <w:r>
        <w:t>199,67</w:t>
      </w:r>
    </w:p>
    <w:p>
      <w:r>
        <w:t>202,21</w:t>
      </w:r>
    </w:p>
    <w:p>
      <w:r>
        <w:t>190,14</w:t>
      </w:r>
    </w:p>
    <w:p>
      <w:r>
        <w:t>13</w:t>
      </w:r>
    </w:p>
    <w:p>
      <w:r>
        <w:t>Khu nhà ở, làng nghề, sản xuất phi nông nghiệp nông thôn</w:t>
      </w:r>
    </w:p>
    <w:p>
      <w:r>
        <w:t>KON</w:t>
      </w:r>
    </w:p>
    <w:p>
      <w:r>
        <w:t>939,02</w:t>
      </w:r>
    </w:p>
    <w:p>
      <w:r>
        <w:t>44,65</w:t>
      </w:r>
    </w:p>
    <w:p>
      <w:r>
        <w:t>46,45</w:t>
      </w:r>
    </w:p>
    <w:p>
      <w:r>
        <w:t>44,53</w:t>
      </w:r>
    </w:p>
    <w:p>
      <w:r>
        <w:t>54,51</w:t>
      </w:r>
    </w:p>
    <w:p>
      <w:r>
        <w:t>64,28</w:t>
      </w:r>
    </w:p>
    <w:p>
      <w:r>
        <w:t>39,11</w:t>
      </w:r>
    </w:p>
    <w:p>
      <w:r>
        <w:t>145,87</w:t>
      </w:r>
    </w:p>
    <w:p>
      <w:r>
        <w:t>42,09</w:t>
      </w:r>
    </w:p>
    <w:p>
      <w:r>
        <w:t>110,37</w:t>
      </w:r>
    </w:p>
    <w:p>
      <w:r>
        <w:t>32,95</w:t>
      </w:r>
    </w:p>
    <w:p>
      <w:r>
        <w:t>60,94</w:t>
      </w:r>
    </w:p>
    <w:p>
      <w:r>
        <w:t>40,32</w:t>
      </w:r>
    </w:p>
    <w:p>
      <w:r>
        <w:t>52,38</w:t>
      </w:r>
    </w:p>
    <w:p>
      <w:r>
        <w:t>121,87</w:t>
      </w:r>
    </w:p>
    <w:p>
      <w:r>
        <w:t>38,73</w:t>
      </w:r>
    </w:p>
    <w:p>
      <w:r>
        <w:t>Ghi chú: *Không tổng hợp khi tính tổng diện tích tự nhiên</w:t>
      </w:r>
    </w:p>
    <w:p>
      <w:r>
        <w:t>PHỤ LỤC 2</w:t>
      </w:r>
    </w:p>
    <w:p>
      <w:r>
        <w:t>KẾ HOẠCH CHUYỂN MỤC ĐÍCH SỬ DỤNG ĐẤT NĂM 2024 CỦA HUYỆN BÙ ĐĂNG</w:t>
      </w:r>
    </w:p>
    <w:p>
      <w:r>
        <w:t>(Kèm theo Quyết định số 1628/QĐ-UBND ngày 29 tháng 10 năm 2024 của UBND tỉnh)</w:t>
      </w:r>
    </w:p>
    <w:p>
      <w:r>
        <w:t>Đơn vị tính: ha</w:t>
      </w:r>
    </w:p>
    <w:p>
      <w:r>
        <w:t>STT</w:t>
      </w:r>
    </w:p>
    <w:p>
      <w:r>
        <w:t>Chỉ tiêu sử dụng đất</w:t>
      </w:r>
    </w:p>
    <w:p>
      <w:r>
        <w:t>Mã</w:t>
      </w:r>
    </w:p>
    <w:p>
      <w:r>
        <w:t>Tổng diện tích</w:t>
      </w:r>
    </w:p>
    <w:p>
      <w:r>
        <w:t>Diện tích phân theo đơn vị hành chính</w:t>
      </w:r>
    </w:p>
    <w:p>
      <w:r>
        <w:t>Thị trấn Đức Phong</w:t>
      </w:r>
    </w:p>
    <w:p>
      <w:r>
        <w:t>Xã Bình Minh</w:t>
      </w:r>
    </w:p>
    <w:p>
      <w:r>
        <w:t>Xã Bom Bo</w:t>
      </w:r>
    </w:p>
    <w:p>
      <w:r>
        <w:t>Xã Đăk Nhau</w:t>
      </w:r>
    </w:p>
    <w:p>
      <w:r>
        <w:t>Xã Đăng Hà</w:t>
      </w:r>
    </w:p>
    <w:p>
      <w:r>
        <w:t>Xã Đoàn Kết</w:t>
      </w:r>
    </w:p>
    <w:p>
      <w:r>
        <w:t>Xã Đồng Nai</w:t>
      </w:r>
    </w:p>
    <w:p>
      <w:r>
        <w:t>Xã Đức Liễu</w:t>
      </w:r>
    </w:p>
    <w:p>
      <w:r>
        <w:t>Xã Đường 10</w:t>
      </w:r>
    </w:p>
    <w:p>
      <w:r>
        <w:t>Xã Minh Hưng</w:t>
      </w:r>
    </w:p>
    <w:p>
      <w:r>
        <w:t>Xã Nghĩa Bình</w:t>
      </w:r>
    </w:p>
    <w:p>
      <w:r>
        <w:t>Xã Nghĩa Trung</w:t>
      </w:r>
    </w:p>
    <w:p>
      <w:r>
        <w:t>Xã Phú Sơn</w:t>
      </w:r>
    </w:p>
    <w:p>
      <w:r>
        <w:t>Xã Phước Sơn</w:t>
      </w:r>
    </w:p>
    <w:p>
      <w:r>
        <w:t>Xã Thống Nhất</w:t>
      </w:r>
    </w:p>
    <w:p>
      <w:r>
        <w:t>Xã Thọ Sơn</w:t>
      </w:r>
    </w:p>
    <w:p>
      <w:r>
        <w:t>(1)</w:t>
      </w:r>
    </w:p>
    <w:p>
      <w:r>
        <w:t>(2)</w:t>
      </w:r>
    </w:p>
    <w:p>
      <w:r>
        <w:t>(3)</w:t>
      </w:r>
    </w:p>
    <w:p>
      <w:r>
        <w:t>(4)=(5)+ (6)+...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Đất nông nghiệp chuyển sang phi nông nghiệp</w:t>
      </w:r>
    </w:p>
    <w:p>
      <w:r>
        <w:t>NNP/PNN</w:t>
      </w:r>
    </w:p>
    <w:p>
      <w:r>
        <w:t>795,49</w:t>
      </w:r>
    </w:p>
    <w:p>
      <w:r>
        <w:t>66,04</w:t>
      </w:r>
    </w:p>
    <w:p>
      <w:r>
        <w:t>27,28</w:t>
      </w:r>
    </w:p>
    <w:p>
      <w:r>
        <w:t>6,54</w:t>
      </w:r>
    </w:p>
    <w:p>
      <w:r>
        <w:t>34,35</w:t>
      </w:r>
    </w:p>
    <w:p>
      <w:r>
        <w:t>17,55</w:t>
      </w:r>
    </w:p>
    <w:p>
      <w:r>
        <w:t>166,24</w:t>
      </w:r>
    </w:p>
    <w:p>
      <w:r>
        <w:t>42,60</w:t>
      </w:r>
    </w:p>
    <w:p>
      <w:r>
        <w:t>26,18</w:t>
      </w:r>
    </w:p>
    <w:p>
      <w:r>
        <w:t>8,41</w:t>
      </w:r>
    </w:p>
    <w:p>
      <w:r>
        <w:t>8,12</w:t>
      </w:r>
    </w:p>
    <w:p>
      <w:r>
        <w:t>53,83</w:t>
      </w:r>
    </w:p>
    <w:p>
      <w:r>
        <w:t>76,43</w:t>
      </w:r>
    </w:p>
    <w:p>
      <w:r>
        <w:t>36,44</w:t>
      </w:r>
    </w:p>
    <w:p>
      <w:r>
        <w:t>81,25</w:t>
      </w:r>
    </w:p>
    <w:p>
      <w:r>
        <w:t>71,34</w:t>
      </w:r>
    </w:p>
    <w:p>
      <w:r>
        <w:t>72,89</w:t>
      </w:r>
    </w:p>
    <w:p>
      <w:r>
        <w:t>1.1</w:t>
      </w:r>
    </w:p>
    <w:p>
      <w:r>
        <w:t>Đất trồng lúa</w:t>
      </w:r>
    </w:p>
    <w:p>
      <w:r>
        <w:t>LUA/PNN</w:t>
      </w:r>
    </w:p>
    <w:p>
      <w:r>
        <w:t>8,30</w:t>
      </w:r>
    </w:p>
    <w:p>
      <w:r>
        <w:t>1,00</w:t>
      </w:r>
    </w:p>
    <w:p>
      <w:r>
        <w:t>-</w:t>
      </w:r>
    </w:p>
    <w:p>
      <w:r>
        <w:t>-</w:t>
      </w:r>
    </w:p>
    <w:p>
      <w:r>
        <w:t>-</w:t>
      </w:r>
    </w:p>
    <w:p>
      <w:r>
        <w:t>0,50</w:t>
      </w:r>
    </w:p>
    <w:p>
      <w:r>
        <w:t>6,80</w:t>
      </w:r>
    </w:p>
    <w:p>
      <w:r>
        <w:t>-</w:t>
      </w:r>
    </w:p>
    <w:p>
      <w:r>
        <w:t>-</w:t>
      </w:r>
    </w:p>
    <w:p>
      <w:r>
        <w:t>-</w:t>
      </w:r>
    </w:p>
    <w:p>
      <w:r>
        <w:t>-</w:t>
      </w:r>
    </w:p>
    <w:p>
      <w:r>
        <w:t>-</w:t>
      </w:r>
    </w:p>
    <w:p>
      <w:r>
        <w:t>-</w:t>
      </w:r>
    </w:p>
    <w:p>
      <w:r>
        <w:t>-</w:t>
      </w:r>
    </w:p>
    <w:p>
      <w:r>
        <w:t>-</w:t>
      </w:r>
    </w:p>
    <w:p>
      <w:r>
        <w:t>-</w:t>
      </w:r>
    </w:p>
    <w:p>
      <w:r>
        <w:t>-</w:t>
      </w:r>
    </w:p>
    <w:p>
      <w:r>
        <w:t>Trong đó: Đất chuyên trồng lúa nước</w:t>
      </w:r>
    </w:p>
    <w:p>
      <w:r>
        <w:t>LUC/PNN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1.2</w:t>
      </w:r>
    </w:p>
    <w:p>
      <w:r>
        <w:t>Đất trồng cây hàng năm khác</w:t>
      </w:r>
    </w:p>
    <w:p>
      <w:r>
        <w:t>HNK/PNN</w:t>
      </w:r>
    </w:p>
    <w:p>
      <w:r>
        <w:t>0,29</w:t>
      </w:r>
    </w:p>
    <w:p>
      <w:r>
        <w:t>-</w:t>
      </w:r>
    </w:p>
    <w:p>
      <w:r>
        <w:t>0,07</w:t>
      </w:r>
    </w:p>
    <w:p>
      <w:r>
        <w:t>-</w:t>
      </w:r>
    </w:p>
    <w:p>
      <w:r>
        <w:t>-</w:t>
      </w:r>
    </w:p>
    <w:p>
      <w:r>
        <w:t>0,22</w:t>
      </w:r>
    </w:p>
    <w:p>
      <w:r>
        <w:t>-</w:t>
      </w:r>
    </w:p>
    <w:p>
      <w:r>
        <w:t>-</w:t>
      </w:r>
    </w:p>
    <w:p>
      <w:r>
        <w:t>-</w:t>
      </w:r>
    </w:p>
    <w:p>
      <w:r>
        <w:t>-</w:t>
      </w:r>
    </w:p>
    <w:p>
      <w:r>
        <w:t>-</w:t>
      </w:r>
    </w:p>
    <w:p>
      <w:r>
        <w:t>-</w:t>
      </w:r>
    </w:p>
    <w:p>
      <w:r>
        <w:t>-</w:t>
      </w:r>
    </w:p>
    <w:p>
      <w:r>
        <w:t>-</w:t>
      </w:r>
    </w:p>
    <w:p>
      <w:r>
        <w:t>-</w:t>
      </w:r>
    </w:p>
    <w:p>
      <w:r>
        <w:t>-</w:t>
      </w:r>
    </w:p>
    <w:p>
      <w:r>
        <w:t>-</w:t>
      </w:r>
    </w:p>
    <w:p>
      <w:r>
        <w:t>1.3</w:t>
      </w:r>
    </w:p>
    <w:p>
      <w:r>
        <w:t>Đất trồng cây lâu năm</w:t>
      </w:r>
    </w:p>
    <w:p>
      <w:r>
        <w:t>CLN/PNN</w:t>
      </w:r>
    </w:p>
    <w:p>
      <w:r>
        <w:t>730,31</w:t>
      </w:r>
    </w:p>
    <w:p>
      <w:r>
        <w:t>65,04</w:t>
      </w:r>
    </w:p>
    <w:p>
      <w:r>
        <w:t>27,21</w:t>
      </w:r>
    </w:p>
    <w:p>
      <w:r>
        <w:t>6,54</w:t>
      </w:r>
    </w:p>
    <w:p>
      <w:r>
        <w:t>27,35</w:t>
      </w:r>
    </w:p>
    <w:p>
      <w:r>
        <w:t>14,93</w:t>
      </w:r>
    </w:p>
    <w:p>
      <w:r>
        <w:t>159,44</w:t>
      </w:r>
    </w:p>
    <w:p>
      <w:r>
        <w:t>42,60</w:t>
      </w:r>
    </w:p>
    <w:p>
      <w:r>
        <w:t>26,18</w:t>
      </w:r>
    </w:p>
    <w:p>
      <w:r>
        <w:t>7,15</w:t>
      </w:r>
    </w:p>
    <w:p>
      <w:r>
        <w:t>8,12</w:t>
      </w:r>
    </w:p>
    <w:p>
      <w:r>
        <w:t>53,83</w:t>
      </w:r>
    </w:p>
    <w:p>
      <w:r>
        <w:t>76,43</w:t>
      </w:r>
    </w:p>
    <w:p>
      <w:r>
        <w:t>10,02</w:t>
      </w:r>
    </w:p>
    <w:p>
      <w:r>
        <w:t>81,25</w:t>
      </w:r>
    </w:p>
    <w:p>
      <w:r>
        <w:t>71,23</w:t>
      </w:r>
    </w:p>
    <w:p>
      <w:r>
        <w:t>53,00</w:t>
      </w:r>
    </w:p>
    <w:p>
      <w:r>
        <w:t>1.4</w:t>
      </w:r>
    </w:p>
    <w:p>
      <w:r>
        <w:t>Đất rừng sản xuất</w:t>
      </w:r>
    </w:p>
    <w:p>
      <w:r>
        <w:t>RSX/PNN</w:t>
      </w:r>
    </w:p>
    <w:p>
      <w:r>
        <w:t>56,58</w:t>
      </w:r>
    </w:p>
    <w:p>
      <w:r>
        <w:t>-</w:t>
      </w:r>
    </w:p>
    <w:p>
      <w:r>
        <w:t>-</w:t>
      </w:r>
    </w:p>
    <w:p>
      <w:r>
        <w:t>-</w:t>
      </w:r>
    </w:p>
    <w:p>
      <w:r>
        <w:t>7,00</w:t>
      </w:r>
    </w:p>
    <w:p>
      <w:r>
        <w:t>1,90</w:t>
      </w:r>
    </w:p>
    <w:p>
      <w:r>
        <w:t>-</w:t>
      </w:r>
    </w:p>
    <w:p>
      <w:r>
        <w:t>-</w:t>
      </w:r>
    </w:p>
    <w:p>
      <w:r>
        <w:t>-</w:t>
      </w:r>
    </w:p>
    <w:p>
      <w:r>
        <w:t>1,26</w:t>
      </w:r>
    </w:p>
    <w:p>
      <w:r>
        <w:t>-</w:t>
      </w:r>
    </w:p>
    <w:p>
      <w:r>
        <w:t>-</w:t>
      </w:r>
    </w:p>
    <w:p>
      <w:r>
        <w:t>-</w:t>
      </w:r>
    </w:p>
    <w:p>
      <w:r>
        <w:t>26,42</w:t>
      </w:r>
    </w:p>
    <w:p>
      <w:r>
        <w:t>-</w:t>
      </w:r>
    </w:p>
    <w:p>
      <w:r>
        <w:t>0,11</w:t>
      </w:r>
    </w:p>
    <w:p>
      <w:r>
        <w:t>19,89</w:t>
      </w:r>
    </w:p>
    <w:p>
      <w:r>
        <w:t>2</w:t>
      </w:r>
    </w:p>
    <w:p>
      <w:r>
        <w:t>Chuyển đổi cơ cấu sử dụng đất trong nội bộ đất nông nghiệp</w:t>
      </w:r>
    </w:p>
    <w:p>
      <w:r>
        <w:t>50,47</w:t>
      </w:r>
    </w:p>
    <w:p>
      <w:r>
        <w:t>-</w:t>
      </w:r>
    </w:p>
    <w:p>
      <w:r>
        <w:t>-</w:t>
      </w:r>
    </w:p>
    <w:p>
      <w:r>
        <w:t>-</w:t>
      </w:r>
    </w:p>
    <w:p>
      <w:r>
        <w:t>-</w:t>
      </w:r>
    </w:p>
    <w:p>
      <w:r>
        <w:t>50,47</w:t>
      </w:r>
    </w:p>
    <w:p>
      <w:r>
        <w:t>-</w:t>
      </w:r>
    </w:p>
    <w:p>
      <w:r>
        <w:t>-</w:t>
      </w:r>
    </w:p>
    <w:p>
      <w:r>
        <w:t>-</w:t>
      </w:r>
    </w:p>
    <w:p>
      <w:r>
        <w:t>-</w:t>
      </w:r>
    </w:p>
    <w:p>
      <w:r>
        <w:t>-</w:t>
      </w:r>
    </w:p>
    <w:p>
      <w:r>
        <w:t>-</w:t>
      </w:r>
    </w:p>
    <w:p>
      <w:r>
        <w:t>-</w:t>
      </w:r>
    </w:p>
    <w:p>
      <w:r>
        <w:t>-</w:t>
      </w:r>
    </w:p>
    <w:p>
      <w:r>
        <w:t>-</w:t>
      </w:r>
    </w:p>
    <w:p>
      <w:r>
        <w:t>-</w:t>
      </w:r>
    </w:p>
    <w:p>
      <w:r>
        <w:t>-</w:t>
      </w:r>
    </w:p>
    <w:p>
      <w:r>
        <w:t>Trong đó:</w:t>
      </w:r>
    </w:p>
    <w:p>
      <w:r>
        <w:t>2.1</w:t>
      </w:r>
    </w:p>
    <w:p>
      <w:r>
        <w:t>Đất rừng sản xuất chuyển sang đất nông nghiệp không phải là rừng</w:t>
      </w:r>
    </w:p>
    <w:p>
      <w:r>
        <w:t>RSX/NKR(a)</w:t>
      </w:r>
    </w:p>
    <w:p>
      <w:r>
        <w:t>50,47</w:t>
      </w:r>
    </w:p>
    <w:p>
      <w:r>
        <w:t>-</w:t>
      </w:r>
    </w:p>
    <w:p>
      <w:r>
        <w:t>-</w:t>
      </w:r>
    </w:p>
    <w:p>
      <w:r>
        <w:t>-</w:t>
      </w:r>
    </w:p>
    <w:p>
      <w:r>
        <w:t>-</w:t>
      </w:r>
    </w:p>
    <w:p>
      <w:r>
        <w:t>50,47</w:t>
      </w:r>
    </w:p>
    <w:p>
      <w:r>
        <w:t>-</w:t>
      </w:r>
    </w:p>
    <w:p>
      <w:r>
        <w:t>-</w:t>
      </w:r>
    </w:p>
    <w:p>
      <w:r>
        <w:t>-</w:t>
      </w:r>
    </w:p>
    <w:p>
      <w:r>
        <w:t>-</w:t>
      </w:r>
    </w:p>
    <w:p>
      <w:r>
        <w:t>-</w:t>
      </w:r>
    </w:p>
    <w:p>
      <w:r>
        <w:t>-</w:t>
      </w:r>
    </w:p>
    <w:p>
      <w:r>
        <w:t>-</w:t>
      </w:r>
    </w:p>
    <w:p>
      <w:r>
        <w:t>-</w:t>
      </w:r>
    </w:p>
    <w:p>
      <w:r>
        <w:t>-</w:t>
      </w:r>
    </w:p>
    <w:p>
      <w:r>
        <w:t>-</w:t>
      </w:r>
    </w:p>
    <w:p>
      <w:r>
        <w:t>-</w:t>
      </w:r>
    </w:p>
    <w:p>
      <w:r>
        <w:t>3</w:t>
      </w:r>
    </w:p>
    <w:p>
      <w:r>
        <w:t>Đất phi nông nghiệp không phải là đất ở chuyển sang đất ở</w:t>
      </w:r>
    </w:p>
    <w:p>
      <w:r>
        <w:t>PKO/OCT</w:t>
      </w:r>
    </w:p>
    <w:p>
      <w:r>
        <w:t>2,71</w:t>
      </w:r>
    </w:p>
    <w:p>
      <w:r>
        <w:t>0,69</w:t>
      </w:r>
    </w:p>
    <w:p>
      <w:r>
        <w:t>0,02</w:t>
      </w:r>
    </w:p>
    <w:p>
      <w:r>
        <w:t>0,01</w:t>
      </w:r>
    </w:p>
    <w:p>
      <w:r>
        <w:t>0,09</w:t>
      </w:r>
    </w:p>
    <w:p>
      <w:r>
        <w:t>0,02</w:t>
      </w:r>
    </w:p>
    <w:p>
      <w:r>
        <w:t>0,32</w:t>
      </w:r>
    </w:p>
    <w:p>
      <w:r>
        <w:t>-</w:t>
      </w:r>
    </w:p>
    <w:p>
      <w:r>
        <w:t>-</w:t>
      </w:r>
    </w:p>
    <w:p>
      <w:r>
        <w:t>1,51</w:t>
      </w:r>
    </w:p>
    <w:p>
      <w:r>
        <w:t>-</w:t>
      </w:r>
    </w:p>
    <w:p>
      <w:r>
        <w:t>-</w:t>
      </w:r>
    </w:p>
    <w:p>
      <w:r>
        <w:t>-</w:t>
      </w:r>
    </w:p>
    <w:p>
      <w:r>
        <w:t>-</w:t>
      </w:r>
    </w:p>
    <w:p>
      <w:r>
        <w:t>-</w:t>
      </w:r>
    </w:p>
    <w:p>
      <w:r>
        <w:t>-</w:t>
      </w:r>
    </w:p>
    <w:p>
      <w:r>
        <w:t>0,05</w:t>
      </w:r>
    </w:p>
    <w:p>
      <w:r>
        <w:t>Ghi chú:  - (a) gồm đất sản xuất nông nghiệp, đất nuôi trồng thủy sản, đất làm muối và đất nông nghiệp khác.</w:t>
      </w:r>
    </w:p>
    <w:p>
      <w:r>
        <w:t>-  PKO là đất phi nông nghiệp không phải là đất ở.</w:t>
      </w:r>
    </w:p>
    <w:p>
      <w:r>
        <w:t>PHỤ LỤC 3</w:t>
      </w:r>
    </w:p>
    <w:p>
      <w:r>
        <w:t>KẾ HOẠCH THU HỒI ĐẤT NĂM 2024 CỦA HUYỆN BÙ ĐĂNG</w:t>
      </w:r>
    </w:p>
    <w:p>
      <w:r>
        <w:t>(Kèm theo Quyết định số 1628/QĐ-UBND ngày 29 tháng 10 năm 2024 của UBND tỉnh)</w:t>
      </w:r>
    </w:p>
    <w:p>
      <w:r>
        <w:t>Đơn vị tính: ha</w:t>
      </w:r>
    </w:p>
    <w:p>
      <w:r>
        <w:t>STT</w:t>
      </w:r>
    </w:p>
    <w:p>
      <w:r>
        <w:t>Chỉ tiêu sử dụng đất</w:t>
      </w:r>
    </w:p>
    <w:p>
      <w:r>
        <w:t>Mã</w:t>
      </w:r>
    </w:p>
    <w:p>
      <w:r>
        <w:t>Tổng diện tích</w:t>
      </w:r>
    </w:p>
    <w:p>
      <w:r>
        <w:t>Diện tích phân theo đơn vị hành chính</w:t>
      </w:r>
    </w:p>
    <w:p>
      <w:r>
        <w:t>Thị trấn Đức Phong</w:t>
      </w:r>
    </w:p>
    <w:p>
      <w:r>
        <w:t>Xã Bình Minh</w:t>
      </w:r>
    </w:p>
    <w:p>
      <w:r>
        <w:t>Xã Bom Bo</w:t>
      </w:r>
    </w:p>
    <w:p>
      <w:r>
        <w:t>Xã Đăk Nhau</w:t>
      </w:r>
    </w:p>
    <w:p>
      <w:r>
        <w:t>Xã Đăng Hà</w:t>
      </w:r>
    </w:p>
    <w:p>
      <w:r>
        <w:t>Xã Đoàn Kết</w:t>
      </w:r>
    </w:p>
    <w:p>
      <w:r>
        <w:t>Xã Đồng Nai</w:t>
      </w:r>
    </w:p>
    <w:p>
      <w:r>
        <w:t>Xã Đức Liễu</w:t>
      </w:r>
    </w:p>
    <w:p>
      <w:r>
        <w:t>Xã Đường 10</w:t>
      </w:r>
    </w:p>
    <w:p>
      <w:r>
        <w:t>Xã Minh Hưng</w:t>
      </w:r>
    </w:p>
    <w:p>
      <w:r>
        <w:t>Xã Nghĩa Bình</w:t>
      </w:r>
    </w:p>
    <w:p>
      <w:r>
        <w:t>Xã Nghĩa Trung</w:t>
      </w:r>
    </w:p>
    <w:p>
      <w:r>
        <w:t>Xã Phú Sơn</w:t>
      </w:r>
    </w:p>
    <w:p>
      <w:r>
        <w:t>Xã Phước Sơn</w:t>
      </w:r>
    </w:p>
    <w:p>
      <w:r>
        <w:t>Xã Thống Nhất</w:t>
      </w:r>
    </w:p>
    <w:p>
      <w:r>
        <w:t>Xã Thọ Sơn</w:t>
      </w:r>
    </w:p>
    <w:p>
      <w:r>
        <w:t>(1)</w:t>
      </w:r>
    </w:p>
    <w:p>
      <w:r>
        <w:t>(2)</w:t>
      </w:r>
    </w:p>
    <w:p>
      <w:r>
        <w:t>(3)</w:t>
      </w:r>
    </w:p>
    <w:p>
      <w:r>
        <w:t>(4)=(5)+ (6)+...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TỔNG DIỆN TÍCH THU HỒI</w:t>
      </w:r>
    </w:p>
    <w:p>
      <w:r>
        <w:t>759,55</w:t>
      </w:r>
    </w:p>
    <w:p>
      <w:r>
        <w:t>64,16</w:t>
      </w:r>
    </w:p>
    <w:p>
      <w:r>
        <w:t>24,80</w:t>
      </w:r>
    </w:p>
    <w:p>
      <w:r>
        <w:t>3,00</w:t>
      </w:r>
    </w:p>
    <w:p>
      <w:r>
        <w:t>18,32</w:t>
      </w:r>
    </w:p>
    <w:p>
      <w:r>
        <w:t>12,28</w:t>
      </w:r>
    </w:p>
    <w:p>
      <w:r>
        <w:t>164,00</w:t>
      </w:r>
    </w:p>
    <w:p>
      <w:r>
        <w:t>50,00</w:t>
      </w:r>
    </w:p>
    <w:p>
      <w:r>
        <w:t>30,33</w:t>
      </w:r>
    </w:p>
    <w:p>
      <w:r>
        <w:t>4,56</w:t>
      </w:r>
    </w:p>
    <w:p>
      <w:r>
        <w:t>0,33</w:t>
      </w:r>
    </w:p>
    <w:p>
      <w:r>
        <w:t>60,33</w:t>
      </w:r>
    </w:p>
    <w:p>
      <w:r>
        <w:t>81,37</w:t>
      </w:r>
    </w:p>
    <w:p>
      <w:r>
        <w:t>35,64</w:t>
      </w:r>
    </w:p>
    <w:p>
      <w:r>
        <w:t>97,20</w:t>
      </w:r>
    </w:p>
    <w:p>
      <w:r>
        <w:t>48,00</w:t>
      </w:r>
    </w:p>
    <w:p>
      <w:r>
        <w:t>65,23</w:t>
      </w:r>
    </w:p>
    <w:p>
      <w:r>
        <w:t>1</w:t>
      </w:r>
    </w:p>
    <w:p>
      <w:r>
        <w:t>Đất nông nghiệp</w:t>
      </w:r>
    </w:p>
    <w:p>
      <w:r>
        <w:t>NNP</w:t>
      </w:r>
    </w:p>
    <w:p>
      <w:r>
        <w:t>703,58</w:t>
      </w:r>
    </w:p>
    <w:p>
      <w:r>
        <w:t>61,06</w:t>
      </w:r>
    </w:p>
    <w:p>
      <w:r>
        <w:t>24,10</w:t>
      </w:r>
    </w:p>
    <w:p>
      <w:r>
        <w:t>3,00</w:t>
      </w:r>
    </w:p>
    <w:p>
      <w:r>
        <w:t>18,22</w:t>
      </w:r>
    </w:p>
    <w:p>
      <w:r>
        <w:t>12,09</w:t>
      </w:r>
    </w:p>
    <w:p>
      <w:r>
        <w:t>159,30</w:t>
      </w:r>
    </w:p>
    <w:p>
      <w:r>
        <w:t>42,60</w:t>
      </w:r>
    </w:p>
    <w:p>
      <w:r>
        <w:t>26,18</w:t>
      </w:r>
    </w:p>
    <w:p>
      <w:r>
        <w:t>4,41</w:t>
      </w:r>
    </w:p>
    <w:p>
      <w:r>
        <w:t>0,33</w:t>
      </w:r>
    </w:p>
    <w:p>
      <w:r>
        <w:t>53,83</w:t>
      </w:r>
    </w:p>
    <w:p>
      <w:r>
        <w:t>76,37</w:t>
      </w:r>
    </w:p>
    <w:p>
      <w:r>
        <w:t>35,54</w:t>
      </w:r>
    </w:p>
    <w:p>
      <w:r>
        <w:t>80,52</w:t>
      </w:r>
    </w:p>
    <w:p>
      <w:r>
        <w:t>46,00</w:t>
      </w:r>
    </w:p>
    <w:p>
      <w:r>
        <w:t>60,03</w:t>
      </w:r>
    </w:p>
    <w:p>
      <w:r>
        <w:t>1.1</w:t>
      </w:r>
    </w:p>
    <w:p>
      <w:r>
        <w:t>Đất lúa nước</w:t>
      </w:r>
    </w:p>
    <w:p>
      <w:r>
        <w:t>LUA</w:t>
      </w:r>
    </w:p>
    <w:p>
      <w:r>
        <w:t>8,30</w:t>
      </w:r>
    </w:p>
    <w:p>
      <w:r>
        <w:t>1,00</w:t>
      </w:r>
    </w:p>
    <w:p>
      <w:r>
        <w:t>-</w:t>
      </w:r>
    </w:p>
    <w:p>
      <w:r>
        <w:t>-</w:t>
      </w:r>
    </w:p>
    <w:p>
      <w:r>
        <w:t>-</w:t>
      </w:r>
    </w:p>
    <w:p>
      <w:r>
        <w:t>0,50</w:t>
      </w:r>
    </w:p>
    <w:p>
      <w:r>
        <w:t>6,80</w:t>
      </w:r>
    </w:p>
    <w:p>
      <w:r>
        <w:t>-</w:t>
      </w:r>
    </w:p>
    <w:p>
      <w:r>
        <w:t>-</w:t>
      </w:r>
    </w:p>
    <w:p>
      <w:r>
        <w:t>-</w:t>
      </w:r>
    </w:p>
    <w:p>
      <w:r>
        <w:t>-</w:t>
      </w:r>
    </w:p>
    <w:p>
      <w:r>
        <w:t>-</w:t>
      </w:r>
    </w:p>
    <w:p>
      <w:r>
        <w:t>-</w:t>
      </w:r>
    </w:p>
    <w:p>
      <w:r>
        <w:t>-</w:t>
      </w:r>
    </w:p>
    <w:p>
      <w:r>
        <w:t>-</w:t>
      </w:r>
    </w:p>
    <w:p>
      <w:r>
        <w:t>-</w:t>
      </w:r>
    </w:p>
    <w:p>
      <w:r>
        <w:t>-</w:t>
      </w:r>
    </w:p>
    <w:p>
      <w:r>
        <w:t>Trong đó: - Đất chuyên trồng lúa nước</w:t>
      </w:r>
    </w:p>
    <w:p>
      <w:r>
        <w:t>LUC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trồng lúa còn lại</w:t>
      </w:r>
    </w:p>
    <w:p>
      <w:r>
        <w:t>LUK</w:t>
      </w:r>
    </w:p>
    <w:p>
      <w:r>
        <w:t>8,30</w:t>
      </w:r>
    </w:p>
    <w:p>
      <w:r>
        <w:t>1,00</w:t>
      </w:r>
    </w:p>
    <w:p>
      <w:r>
        <w:t>-</w:t>
      </w:r>
    </w:p>
    <w:p>
      <w:r>
        <w:t>-</w:t>
      </w:r>
    </w:p>
    <w:p>
      <w:r>
        <w:t>-</w:t>
      </w:r>
    </w:p>
    <w:p>
      <w:r>
        <w:t>0,50</w:t>
      </w:r>
    </w:p>
    <w:p>
      <w:r>
        <w:t>6,80</w:t>
      </w:r>
    </w:p>
    <w:p>
      <w:r>
        <w:t>-</w:t>
      </w:r>
    </w:p>
    <w:p>
      <w:r>
        <w:t>-</w:t>
      </w:r>
    </w:p>
    <w:p>
      <w:r>
        <w:t>-</w:t>
      </w:r>
    </w:p>
    <w:p>
      <w:r>
        <w:t>-</w:t>
      </w:r>
    </w:p>
    <w:p>
      <w:r>
        <w:t>-</w:t>
      </w:r>
    </w:p>
    <w:p>
      <w:r>
        <w:t>-</w:t>
      </w:r>
    </w:p>
    <w:p>
      <w:r>
        <w:t>-</w:t>
      </w:r>
    </w:p>
    <w:p>
      <w:r>
        <w:t>-</w:t>
      </w:r>
    </w:p>
    <w:p>
      <w:r>
        <w:t>-</w:t>
      </w:r>
    </w:p>
    <w:p>
      <w:r>
        <w:t>-</w:t>
      </w:r>
    </w:p>
    <w:p>
      <w:r>
        <w:t>1.3</w:t>
      </w:r>
    </w:p>
    <w:p>
      <w:r>
        <w:t>Đất trồng cây lâu năm</w:t>
      </w:r>
    </w:p>
    <w:p>
      <w:r>
        <w:t>CLN</w:t>
      </w:r>
    </w:p>
    <w:p>
      <w:r>
        <w:t>647,71</w:t>
      </w:r>
    </w:p>
    <w:p>
      <w:r>
        <w:t>60,06</w:t>
      </w:r>
    </w:p>
    <w:p>
      <w:r>
        <w:t>24,10</w:t>
      </w:r>
    </w:p>
    <w:p>
      <w:r>
        <w:t>3,00</w:t>
      </w:r>
    </w:p>
    <w:p>
      <w:r>
        <w:t>18,22</w:t>
      </w:r>
    </w:p>
    <w:p>
      <w:r>
        <w:t>11,59</w:t>
      </w:r>
    </w:p>
    <w:p>
      <w:r>
        <w:t>152,50</w:t>
      </w:r>
    </w:p>
    <w:p>
      <w:r>
        <w:t>42,60</w:t>
      </w:r>
    </w:p>
    <w:p>
      <w:r>
        <w:t>26,18</w:t>
      </w:r>
    </w:p>
    <w:p>
      <w:r>
        <w:t>3,15</w:t>
      </w:r>
    </w:p>
    <w:p>
      <w:r>
        <w:t>0,33</w:t>
      </w:r>
    </w:p>
    <w:p>
      <w:r>
        <w:t>53,83</w:t>
      </w:r>
    </w:p>
    <w:p>
      <w:r>
        <w:t>76,37</w:t>
      </w:r>
    </w:p>
    <w:p>
      <w:r>
        <w:t>9,12</w:t>
      </w:r>
    </w:p>
    <w:p>
      <w:r>
        <w:t>80,52</w:t>
      </w:r>
    </w:p>
    <w:p>
      <w:r>
        <w:t>46,00</w:t>
      </w:r>
    </w:p>
    <w:p>
      <w:r>
        <w:t>40,14</w:t>
      </w:r>
    </w:p>
    <w:p>
      <w:r>
        <w:t>1.4</w:t>
      </w:r>
    </w:p>
    <w:p>
      <w:r>
        <w:t>Đất rừng sản xuất</w:t>
      </w:r>
    </w:p>
    <w:p>
      <w:r>
        <w:t>RSX</w:t>
      </w:r>
    </w:p>
    <w:p>
      <w:r>
        <w:t>47,57</w:t>
      </w:r>
    </w:p>
    <w:p>
      <w:r>
        <w:t>-</w:t>
      </w:r>
    </w:p>
    <w:p>
      <w:r>
        <w:t>-</w:t>
      </w:r>
    </w:p>
    <w:p>
      <w:r>
        <w:t>-</w:t>
      </w:r>
    </w:p>
    <w:p>
      <w:r>
        <w:t>-</w:t>
      </w:r>
    </w:p>
    <w:p>
      <w:r>
        <w:t>-</w:t>
      </w:r>
    </w:p>
    <w:p>
      <w:r>
        <w:t>-</w:t>
      </w:r>
    </w:p>
    <w:p>
      <w:r>
        <w:t>-</w:t>
      </w:r>
    </w:p>
    <w:p>
      <w:r>
        <w:t>-</w:t>
      </w:r>
    </w:p>
    <w:p>
      <w:r>
        <w:t>1,26</w:t>
      </w:r>
    </w:p>
    <w:p>
      <w:r>
        <w:t>-</w:t>
      </w:r>
    </w:p>
    <w:p>
      <w:r>
        <w:t>-</w:t>
      </w:r>
    </w:p>
    <w:p>
      <w:r>
        <w:t>-</w:t>
      </w:r>
    </w:p>
    <w:p>
      <w:r>
        <w:t>26,42</w:t>
      </w:r>
    </w:p>
    <w:p>
      <w:r>
        <w:t>-</w:t>
      </w:r>
    </w:p>
    <w:p>
      <w:r>
        <w:t>-</w:t>
      </w:r>
    </w:p>
    <w:p>
      <w:r>
        <w:t>19,89</w:t>
      </w:r>
    </w:p>
    <w:p>
      <w:r>
        <w:t>2</w:t>
      </w:r>
    </w:p>
    <w:p>
      <w:r>
        <w:t>Đất phi nông nghiệp</w:t>
      </w:r>
    </w:p>
    <w:p>
      <w:r>
        <w:t>PNN</w:t>
      </w:r>
    </w:p>
    <w:p>
      <w:r>
        <w:t>55,97</w:t>
      </w:r>
    </w:p>
    <w:p>
      <w:r>
        <w:t>3,10</w:t>
      </w:r>
    </w:p>
    <w:p>
      <w:r>
        <w:t>0,70</w:t>
      </w:r>
    </w:p>
    <w:p>
      <w:r>
        <w:t>-</w:t>
      </w:r>
    </w:p>
    <w:p>
      <w:r>
        <w:t>0,10</w:t>
      </w:r>
    </w:p>
    <w:p>
      <w:r>
        <w:t>0,19</w:t>
      </w:r>
    </w:p>
    <w:p>
      <w:r>
        <w:t>4,70</w:t>
      </w:r>
    </w:p>
    <w:p>
      <w:r>
        <w:t>7,40</w:t>
      </w:r>
    </w:p>
    <w:p>
      <w:r>
        <w:t>4,15</w:t>
      </w:r>
    </w:p>
    <w:p>
      <w:r>
        <w:t>0,15</w:t>
      </w:r>
    </w:p>
    <w:p>
      <w:r>
        <w:t>-</w:t>
      </w:r>
    </w:p>
    <w:p>
      <w:r>
        <w:t>6,50</w:t>
      </w:r>
    </w:p>
    <w:p>
      <w:r>
        <w:t>5,00</w:t>
      </w:r>
    </w:p>
    <w:p>
      <w:r>
        <w:t>0,10</w:t>
      </w:r>
    </w:p>
    <w:p>
      <w:r>
        <w:t>16,68</w:t>
      </w:r>
    </w:p>
    <w:p>
      <w:r>
        <w:t>2,00</w:t>
      </w:r>
    </w:p>
    <w:p>
      <w:r>
        <w:t>5,20</w:t>
      </w:r>
    </w:p>
    <w:p>
      <w:r>
        <w:t>2.1</w:t>
      </w:r>
    </w:p>
    <w:p>
      <w:r>
        <w:t>Đất phát triển hạ tầng cấp quốc gia, cấp tỉnh, cấp huyện, cấp xã</w:t>
      </w:r>
    </w:p>
    <w:p>
      <w:r>
        <w:t>DHT</w:t>
      </w:r>
    </w:p>
    <w:p>
      <w:r>
        <w:t>19,18</w:t>
      </w:r>
    </w:p>
    <w:p>
      <w:r>
        <w:t>-</w:t>
      </w:r>
    </w:p>
    <w:p>
      <w:r>
        <w:t>-</w:t>
      </w:r>
    </w:p>
    <w:p>
      <w:r>
        <w:t>-</w:t>
      </w:r>
    </w:p>
    <w:p>
      <w:r>
        <w:t>-</w:t>
      </w:r>
    </w:p>
    <w:p>
      <w:r>
        <w:t>0,10</w:t>
      </w:r>
    </w:p>
    <w:p>
      <w:r>
        <w:t>1,00</w:t>
      </w:r>
    </w:p>
    <w:p>
      <w:r>
        <w:t>6,10</w:t>
      </w:r>
    </w:p>
    <w:p>
      <w:r>
        <w:t>2,20</w:t>
      </w:r>
    </w:p>
    <w:p>
      <w:r>
        <w:t>-</w:t>
      </w:r>
    </w:p>
    <w:p>
      <w:r>
        <w:t>-</w:t>
      </w:r>
    </w:p>
    <w:p>
      <w:r>
        <w:t>1,10</w:t>
      </w:r>
    </w:p>
    <w:p>
      <w:r>
        <w:t>1,00</w:t>
      </w:r>
    </w:p>
    <w:p>
      <w:r>
        <w:t>-</w:t>
      </w:r>
    </w:p>
    <w:p>
      <w:r>
        <w:t>4,68</w:t>
      </w:r>
    </w:p>
    <w:p>
      <w:r>
        <w:t>1,00</w:t>
      </w:r>
    </w:p>
    <w:p>
      <w:r>
        <w:t>2,00</w:t>
      </w:r>
    </w:p>
    <w:p>
      <w:r>
        <w:t>Trong đó:</w:t>
      </w:r>
    </w:p>
    <w:p>
      <w:r>
        <w:t>- Đất giao thông</w:t>
      </w:r>
    </w:p>
    <w:p>
      <w:r>
        <w:t>DGT</w:t>
      </w:r>
    </w:p>
    <w:p>
      <w:r>
        <w:t>8,70</w:t>
      </w:r>
    </w:p>
    <w:p>
      <w:r>
        <w:t>-</w:t>
      </w:r>
    </w:p>
    <w:p>
      <w:r>
        <w:t>-</w:t>
      </w:r>
    </w:p>
    <w:p>
      <w:r>
        <w:t>-</w:t>
      </w:r>
    </w:p>
    <w:p>
      <w:r>
        <w:t>-</w:t>
      </w:r>
    </w:p>
    <w:p>
      <w:r>
        <w:t>0,10</w:t>
      </w:r>
    </w:p>
    <w:p>
      <w:r>
        <w:t>1,00</w:t>
      </w:r>
    </w:p>
    <w:p>
      <w:r>
        <w:t>1,00</w:t>
      </w:r>
    </w:p>
    <w:p>
      <w:r>
        <w:t>0,50</w:t>
      </w:r>
    </w:p>
    <w:p>
      <w:r>
        <w:t>-</w:t>
      </w:r>
    </w:p>
    <w:p>
      <w:r>
        <w:t>-</w:t>
      </w:r>
    </w:p>
    <w:p>
      <w:r>
        <w:t>1,10</w:t>
      </w:r>
    </w:p>
    <w:p>
      <w:r>
        <w:t>0,50</w:t>
      </w:r>
    </w:p>
    <w:p>
      <w:r>
        <w:t>-</w:t>
      </w:r>
    </w:p>
    <w:p>
      <w:r>
        <w:t>2,00</w:t>
      </w:r>
    </w:p>
    <w:p>
      <w:r>
        <w:t>0,50</w:t>
      </w:r>
    </w:p>
    <w:p>
      <w:r>
        <w:t>2,00</w:t>
      </w:r>
    </w:p>
    <w:p>
      <w:r>
        <w:t>- Đất thủy lợi</w:t>
      </w:r>
    </w:p>
    <w:p>
      <w:r>
        <w:t>DTL</w:t>
      </w:r>
    </w:p>
    <w:p>
      <w:r>
        <w:t>4,50</w:t>
      </w:r>
    </w:p>
    <w:p>
      <w:r>
        <w:t>-</w:t>
      </w:r>
    </w:p>
    <w:p>
      <w:r>
        <w:t>-</w:t>
      </w:r>
    </w:p>
    <w:p>
      <w:r>
        <w:t>-</w:t>
      </w:r>
    </w:p>
    <w:p>
      <w:r>
        <w:t>-</w:t>
      </w:r>
    </w:p>
    <w:p>
      <w:r>
        <w:t>-</w:t>
      </w:r>
    </w:p>
    <w:p>
      <w:r>
        <w:t>-</w:t>
      </w:r>
    </w:p>
    <w:p>
      <w:r>
        <w:t>4,00</w:t>
      </w:r>
    </w:p>
    <w:p>
      <w:r>
        <w:t>-</w:t>
      </w:r>
    </w:p>
    <w:p>
      <w:r>
        <w:t>-</w:t>
      </w:r>
    </w:p>
    <w:p>
      <w:r>
        <w:t>-</w:t>
      </w:r>
    </w:p>
    <w:p>
      <w:r>
        <w:t>-</w:t>
      </w:r>
    </w:p>
    <w:p>
      <w:r>
        <w:t>0,50</w:t>
      </w:r>
    </w:p>
    <w:p>
      <w:r>
        <w:t>-</w:t>
      </w:r>
    </w:p>
    <w:p>
      <w:r>
        <w:t>-</w:t>
      </w:r>
    </w:p>
    <w:p>
      <w:r>
        <w:t>-</w:t>
      </w:r>
    </w:p>
    <w:p>
      <w:r>
        <w:t>-</w:t>
      </w:r>
    </w:p>
    <w:p>
      <w:r>
        <w:t>- Đất công trình năng lượng</w:t>
      </w:r>
    </w:p>
    <w:p>
      <w:r>
        <w:t>DNL</w:t>
      </w:r>
    </w:p>
    <w:p>
      <w:r>
        <w:t>3,40</w:t>
      </w:r>
    </w:p>
    <w:p>
      <w:r>
        <w:t>-</w:t>
      </w:r>
    </w:p>
    <w:p>
      <w:r>
        <w:t>-</w:t>
      </w:r>
    </w:p>
    <w:p>
      <w:r>
        <w:t>-</w:t>
      </w:r>
    </w:p>
    <w:p>
      <w:r>
        <w:t>-</w:t>
      </w:r>
    </w:p>
    <w:p>
      <w:r>
        <w:t>-</w:t>
      </w:r>
    </w:p>
    <w:p>
      <w:r>
        <w:t>-</w:t>
      </w:r>
    </w:p>
    <w:p>
      <w:r>
        <w:t>-</w:t>
      </w:r>
    </w:p>
    <w:p>
      <w:r>
        <w:t>1,70</w:t>
      </w:r>
    </w:p>
    <w:p>
      <w:r>
        <w:t>-</w:t>
      </w:r>
    </w:p>
    <w:p>
      <w:r>
        <w:t>-</w:t>
      </w:r>
    </w:p>
    <w:p>
      <w:r>
        <w:t>-</w:t>
      </w:r>
    </w:p>
    <w:p>
      <w:r>
        <w:t>-</w:t>
      </w:r>
    </w:p>
    <w:p>
      <w:r>
        <w:t>-</w:t>
      </w:r>
    </w:p>
    <w:p>
      <w:r>
        <w:t>1,20</w:t>
      </w:r>
    </w:p>
    <w:p>
      <w:r>
        <w:t>0,50</w:t>
      </w:r>
    </w:p>
    <w:p>
      <w:r>
        <w:t>-</w:t>
      </w:r>
    </w:p>
    <w:p>
      <w:r>
        <w:t>- Đất làm nghĩa trang, nghĩa địa, nhà tang lễ, nhà hỏa táng</w:t>
      </w:r>
    </w:p>
    <w:p>
      <w:r>
        <w:t>NTD</w:t>
      </w:r>
    </w:p>
    <w:p>
      <w:r>
        <w:t>2,58</w:t>
      </w:r>
    </w:p>
    <w:p>
      <w:r>
        <w:t>-</w:t>
      </w:r>
    </w:p>
    <w:p>
      <w:r>
        <w:t>-</w:t>
      </w:r>
    </w:p>
    <w:p>
      <w:r>
        <w:t>-</w:t>
      </w:r>
    </w:p>
    <w:p>
      <w:r>
        <w:t>-</w:t>
      </w:r>
    </w:p>
    <w:p>
      <w:r>
        <w:t>-</w:t>
      </w:r>
    </w:p>
    <w:p>
      <w:r>
        <w:t>-</w:t>
      </w:r>
    </w:p>
    <w:p>
      <w:r>
        <w:t>1,10</w:t>
      </w:r>
    </w:p>
    <w:p>
      <w:r>
        <w:t>-</w:t>
      </w:r>
    </w:p>
    <w:p>
      <w:r>
        <w:t>-</w:t>
      </w:r>
    </w:p>
    <w:p>
      <w:r>
        <w:t>-</w:t>
      </w:r>
    </w:p>
    <w:p>
      <w:r>
        <w:t>-</w:t>
      </w:r>
    </w:p>
    <w:p>
      <w:r>
        <w:t>-</w:t>
      </w:r>
    </w:p>
    <w:p>
      <w:r>
        <w:t>-</w:t>
      </w:r>
    </w:p>
    <w:p>
      <w:r>
        <w:t>1,48</w:t>
      </w:r>
    </w:p>
    <w:p>
      <w:r>
        <w:t>-</w:t>
      </w:r>
    </w:p>
    <w:p>
      <w:r>
        <w:t>-</w:t>
      </w:r>
    </w:p>
    <w:p>
      <w:r>
        <w:t>2.2</w:t>
      </w:r>
    </w:p>
    <w:p>
      <w:r>
        <w:t>Đất ở tại nông thôn</w:t>
      </w:r>
    </w:p>
    <w:p>
      <w:r>
        <w:t>ONT</w:t>
      </w:r>
    </w:p>
    <w:p>
      <w:r>
        <w:t>11,15</w:t>
      </w:r>
    </w:p>
    <w:p>
      <w:r>
        <w:t>-</w:t>
      </w:r>
    </w:p>
    <w:p>
      <w:r>
        <w:t>0,70</w:t>
      </w:r>
    </w:p>
    <w:p>
      <w:r>
        <w:t>-</w:t>
      </w:r>
    </w:p>
    <w:p>
      <w:r>
        <w:t>0,10</w:t>
      </w:r>
    </w:p>
    <w:p>
      <w:r>
        <w:t>-</w:t>
      </w:r>
    </w:p>
    <w:p>
      <w:r>
        <w:t>0,10</w:t>
      </w:r>
    </w:p>
    <w:p>
      <w:r>
        <w:t>0,30</w:t>
      </w:r>
    </w:p>
    <w:p>
      <w:r>
        <w:t>0,80</w:t>
      </w:r>
    </w:p>
    <w:p>
      <w:r>
        <w:t>0,15</w:t>
      </w:r>
    </w:p>
    <w:p>
      <w:r>
        <w:t>-</w:t>
      </w:r>
    </w:p>
    <w:p>
      <w:r>
        <w:t>3,20</w:t>
      </w:r>
    </w:p>
    <w:p>
      <w:r>
        <w:t>1,50</w:t>
      </w:r>
    </w:p>
    <w:p>
      <w:r>
        <w:t>0,10</w:t>
      </w:r>
    </w:p>
    <w:p>
      <w:r>
        <w:t>4,00</w:t>
      </w:r>
    </w:p>
    <w:p>
      <w:r>
        <w:t>-</w:t>
      </w:r>
    </w:p>
    <w:p>
      <w:r>
        <w:t>0,20</w:t>
      </w:r>
    </w:p>
    <w:p>
      <w:r>
        <w:t>2.3</w:t>
      </w:r>
    </w:p>
    <w:p>
      <w:r>
        <w:t>Đất ở tại đô thị</w:t>
      </w:r>
    </w:p>
    <w:p>
      <w:r>
        <w:t>ODT</w:t>
      </w:r>
    </w:p>
    <w:p>
      <w:r>
        <w:t>0,60</w:t>
      </w:r>
    </w:p>
    <w:p>
      <w:r>
        <w:t>0,60</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xây dựng trụ sở cơ quan</w:t>
      </w:r>
    </w:p>
    <w:p>
      <w:r>
        <w:t>TSC</w:t>
      </w:r>
    </w:p>
    <w:p>
      <w:r>
        <w:t>0,65</w:t>
      </w:r>
    </w:p>
    <w:p>
      <w:r>
        <w:t>-</w:t>
      </w:r>
    </w:p>
    <w:p>
      <w:r>
        <w:t>-</w:t>
      </w:r>
    </w:p>
    <w:p>
      <w:r>
        <w:t>-</w:t>
      </w:r>
    </w:p>
    <w:p>
      <w:r>
        <w:t>-</w:t>
      </w:r>
    </w:p>
    <w:p>
      <w:r>
        <w:t>-</w:t>
      </w:r>
    </w:p>
    <w:p>
      <w:r>
        <w:t>-</w:t>
      </w:r>
    </w:p>
    <w:p>
      <w:r>
        <w:t>-</w:t>
      </w:r>
    </w:p>
    <w:p>
      <w:r>
        <w:t>0,15</w:t>
      </w:r>
    </w:p>
    <w:p>
      <w:r>
        <w:t>-</w:t>
      </w:r>
    </w:p>
    <w:p>
      <w:r>
        <w:t>-</w:t>
      </w:r>
    </w:p>
    <w:p>
      <w:r>
        <w:t>-</w:t>
      </w:r>
    </w:p>
    <w:p>
      <w:r>
        <w:t>-</w:t>
      </w:r>
    </w:p>
    <w:p>
      <w:r>
        <w:t>-</w:t>
      </w:r>
    </w:p>
    <w:p>
      <w:r>
        <w:t>0,50</w:t>
      </w:r>
    </w:p>
    <w:p>
      <w:r>
        <w:t>-</w:t>
      </w:r>
    </w:p>
    <w:p>
      <w:r>
        <w:t>-</w:t>
      </w:r>
    </w:p>
    <w:p>
      <w:r>
        <w:t>2.5</w:t>
      </w:r>
    </w:p>
    <w:p>
      <w:r>
        <w:t>Đất sông, ngòi, kênh, rạch, suối</w:t>
      </w:r>
    </w:p>
    <w:p>
      <w:r>
        <w:t>SON</w:t>
      </w:r>
    </w:p>
    <w:p>
      <w:r>
        <w:t>24,39</w:t>
      </w:r>
    </w:p>
    <w:p>
      <w:r>
        <w:t>2,50</w:t>
      </w:r>
    </w:p>
    <w:p>
      <w:r>
        <w:t>-</w:t>
      </w:r>
    </w:p>
    <w:p>
      <w:r>
        <w:t>-</w:t>
      </w:r>
    </w:p>
    <w:p>
      <w:r>
        <w:t>-</w:t>
      </w:r>
    </w:p>
    <w:p>
      <w:r>
        <w:t>0,09</w:t>
      </w:r>
    </w:p>
    <w:p>
      <w:r>
        <w:t>3,60</w:t>
      </w:r>
    </w:p>
    <w:p>
      <w:r>
        <w:t>1,00</w:t>
      </w:r>
    </w:p>
    <w:p>
      <w:r>
        <w:t>1,00</w:t>
      </w:r>
    </w:p>
    <w:p>
      <w:r>
        <w:t>-</w:t>
      </w:r>
    </w:p>
    <w:p>
      <w:r>
        <w:t>-</w:t>
      </w:r>
    </w:p>
    <w:p>
      <w:r>
        <w:t>2,20</w:t>
      </w:r>
    </w:p>
    <w:p>
      <w:r>
        <w:t>2,50</w:t>
      </w:r>
    </w:p>
    <w:p>
      <w:r>
        <w:t>-</w:t>
      </w:r>
    </w:p>
    <w:p>
      <w:r>
        <w:t>7,50</w:t>
      </w:r>
    </w:p>
    <w:p>
      <w:r>
        <w:t>1,00</w:t>
      </w:r>
    </w:p>
    <w:p>
      <w:r>
        <w:t>3,00</w:t>
      </w:r>
    </w:p>
    <w:p>
      <w:r>
        <w:t>3</w:t>
      </w:r>
    </w:p>
    <w:p>
      <w:r>
        <w:t>Đất chưa sử dụng</w:t>
      </w:r>
    </w:p>
    <w:p>
      <w:r>
        <w:t>CSD</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