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1627/QĐ-UBND năm 2023 thông qua chính sách trong đề nghị xây dựng Nghị quyết Quy định chính sách hỗ trợ đối với cán bộ, công chức làm công tác quản lý về tín ngưỡng, tôn giáo và lực lượng tham gia giải quyết các vụ việc phức tạp về tôn giáo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1627/QĐ-UBND</w:t>
      </w:r>
    </w:p>
    <w:p>
      <w:r>
        <w:t>Điện Biên, ngày 04 tháng 10 năm 2023</w:t>
      </w:r>
    </w:p>
    <w:p>
      <w:r>
        <w:t>QUYẾT ĐỊNH</w:t>
      </w:r>
    </w:p>
    <w:p>
      <w:r>
        <w:t>THÔNG QUA CHÍNH SÁCH TRONG ĐỀ NGHỊ XÂY DỰNG NGHỊ QUYẾT CỦA HỘI ĐỒNG NHÂN DÂN TỈNH QUY ĐỊNH CHÍNH SÁCH HỖ TRỢ ĐỐI VỚI CÁN BỘ, CÔNG CHỨC LÀM CÔNG TÁC QUẢN LÝ VỀ TÍN NGƯỠNG, TÔN GIÁO VÀ LỰC LƯỢNG THAM GIA GIẢI QUYẾT CÁC VỤ VIỆC PHỨC TẠP VỀ TÔN GIÁO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ngày 31 tháng 12 năm 2020 của Chính phủ sửa đổi, bổ sung một số điều của Nghị định số 34/2016/NĐ-CP ngày 14 tháng 5 năm 2015 của Chính phủ quy định chi tiết một số điều và biện pháp thi hành Luật Ban hành văn bản quy phạm pháp luật;</w:t>
      </w:r>
    </w:p>
    <w:p>
      <w:r>
        <w:t>Theo đề nghị của Giám đốc Sở Nội vụ Tờ trình số 223/TTr-SNV ngày 25 tháng 9 năm 2023.</w:t>
      </w:r>
    </w:p>
    <w:p>
      <w:r>
        <w:t>QUYẾT ĐỊNH:</w:t>
      </w:r>
    </w:p>
    <w:p>
      <w:r>
        <w:t>Điều 1.  Thông qua chính sách trong đề nghị xây dựng Nghị quyết của Hội đồng nhân dân tỉnh Quy định chính sách hỗ trợ đối với cán bộ, công chức làm công tác quản lý về tín ngưỡng, tôn giáo và lực lượng tham gia giải quyết các vụ việc phức tạp về tôn giáo trên địa bàn tỉnh Điện Biên, cụ thể như sau:</w:t>
      </w:r>
    </w:p>
    <w:p>
      <w:r>
        <w:t>1. Phạm vi điều chỉnh</w:t>
      </w:r>
    </w:p>
    <w:p>
      <w:r>
        <w:t>Quy định cụ thể một số nội dung và mức chi hỗ trợ đối với cán bộ, công chức chuyên trách, kiêm nhiệm công tác tôn giáo trong khối Đảng, đoàn thể (nếu có); hỗ trợ cán bộ chuyên trách, kiêm nhiệm làm công tác quản lý Nhà nước về tín ngưỡng, tôn giáo tại Văn phòng UBND tỉnh, Sở Nội vụ, Phòng Nội vụ, UBND các xã, phường, thị trấn có tôn giáo; hỗ trợ lực lượng tham gia giải quyết các vụ việc phức tạp về tôn giáo trên địa bàn tỉnh Điện Biên.</w:t>
      </w:r>
    </w:p>
    <w:p>
      <w:r>
        <w:t>2. Đối tượng áp dụng</w:t>
      </w:r>
    </w:p>
    <w:p>
      <w:r>
        <w:t>a) Cán bộ, công chức làm việc trong các cơ quan thuộc khối Đảng, đoàn thể cấp tỉnh, cấp huyện được cấp có thẩm quyền phân công bằng văn bản gắn với vị trí việc làm chuyên trách, kiêm nhiệm công tác tôn giáo.</w:t>
      </w:r>
    </w:p>
    <w:p>
      <w:r>
        <w:t>b) Cán bộ, công chức làm công tác quản lý Nhà nước về tín ngưỡng, tôn giáo đang công tác tại Văn phòng UBND tỉnh, Sở Nội vụ, Phòng Nội vụ các huyện, thị xã, thành phố; UBND các xã, phường, thị trấn có tôn giáo trên địa bàn tỉnh Điện Biên được cấp có thẩm quyền phân công bằng văn bản gắn với vị trí việc làm chuyên trách, kiêm nhiệm công tác quản lý Nhà nước về tín ngưỡng, tôn giáo.</w:t>
      </w:r>
    </w:p>
    <w:p>
      <w:r>
        <w:t>c) Cán bộ, công chức, viên chức, người lao động và các đối tượng khác tham gia trực tiếp giải quyết các vụ việc phức tạp về tôn giáo trên địa bàn tỉnh có thời gian trên 15 ngày (theo quyết định của cơ quan, đơn vị được giao nhiệm vụ chủ trì giải quyết các vụ việc phức tạp về tôn giáo có nhu cầu trưng tập các lực lượng tham gia hoặc theo quyết định của cơ quan, đơn vị cử người đi tăng cường, trưng tập).</w:t>
      </w:r>
    </w:p>
    <w:p>
      <w:r>
        <w:t>d) Đoàn công tác hoặc tổ công tác giải quyết các vụ việc phức tạp về tôn giáo theo quyết định của cấp có thẩm quyền hoặc theo quyết định của cơ quan, đơn vị được giao nhiệm vụ chủ trì giải quyết.</w:t>
      </w:r>
    </w:p>
    <w:p>
      <w:r>
        <w:t>3. Nội dung chính sách</w:t>
      </w:r>
    </w:p>
    <w:p>
      <w:r>
        <w:t>3.1. Cán bộ công chức làm công tác quản lý về tín ngưỡng, tôn giáo</w:t>
      </w:r>
    </w:p>
    <w:p>
      <w:r>
        <w:t>a) Cán bộ, công chức làm việc trong các cơ quan thuộc khối Đảng, đoàn thể cấp tỉnh, cấp huyện được cấp có thẩm quyền phân công bằng văn bản gắn với vị trí việc làm chuyên trách, kiêm nhiệm công tác tôn giáo:</w:t>
      </w:r>
    </w:p>
    <w:p>
      <w:r>
        <w:t>Mức hỗ trợ cho cán bộ, công chức chuyên trách làm công tác tôn giáo bằng 0,4 lần mức lương cơ sở/người/tháng; cán bộ, công chức kiêm nhiệm công tác tôn giáo bằng 0,2 lần mức lương cơ sở/người/tháng.</w:t>
      </w:r>
    </w:p>
    <w:p>
      <w:r>
        <w:t>b) Cán bộ, công chức làm công tác quản lý Nhà nước về tín ngưỡng, tôn giáo tại Sở Nội vụ, Phòng Nội vụ các huyện, thị xã, thành phố được cấp có thẩm quyền phân công bằng văn bản gắn với vị trí việc làm chuyên trách, kiêm nhiệm công tác tôn giáo:</w:t>
      </w:r>
    </w:p>
    <w:p>
      <w:r>
        <w:t>Mức hỗ trợ cho cán bộ, công chức làm công tác quản lý Nhà nước về tín ngưỡng, tôn giáo tại Sở Nội vụ bằng 0,4 lần mức lương cơ sở/người/tháng; Phòng Nội vụ các huyện, thị xã, thành phố bằng 0,3 lần mức lương cơ sở/người/tháng.</w:t>
      </w:r>
    </w:p>
    <w:p>
      <w:r>
        <w:t>c) Cán bộ, công chức làm công tác quản lý Nhà nước về tín ngưỡng, tôn giáo tại Văn phòng UBND tỉnh và UBND các xã, phường, thị trấn có tôn giáo được cấp có thẩm quyền phân công bằng văn bản gắn với vị trí việc làm kiêm nhiệm công tác tín ngưỡng, tôn giáo: Mức hỗ trợ bằng 0,2 lần mức lương cơ sở/người/tháng.</w:t>
      </w:r>
    </w:p>
    <w:p>
      <w:r>
        <w:t>3.2. Lực lượng tham gia giải quyết các việc phức tạp về tôn giáo trên địa bàn tỉnh</w:t>
      </w:r>
    </w:p>
    <w:p>
      <w:r>
        <w:t>a) Hỗ trợ cán bộ, công chức, viên chức, người lao động và các đối tượng khác trực tiếp tham gia giải quyết các vụ việc phức tạp về tôn giáo trên địa bàn tỉnh có thời gian trên 15 ngày (theo quyết định của cơ quan, đơn vị được giao nhiệm vụ chủ trì giải quyết các tà đạo có nhu cầu trưng tập các lực lượng tham gia hoặc theo quyết định của cơ quan, đơn vị cử người đi tăng cường, trưng tập).</w:t>
      </w:r>
    </w:p>
    <w:p>
      <w:r>
        <w:t>Mức hỗ trợ cán bộ, công chức, viên chức, người lao động làm việc tại các cơ quan, đơn vị cấp tỉnh, cấp huyện 100.000 đồng/người/ngày; cán bộ, công chức cấp xã và các đối tượng khác (lực lượng tại chỗ) 50.000 đồng/người/ngày.</w:t>
      </w:r>
    </w:p>
    <w:p>
      <w:r>
        <w:t>b) Đoàn công tác hoặc tổ công tác giải quyết các vấn đề phức tạp về tôn giáo theo quyết định của cấp có thẩm quyền hoặc theo quyết định của cơ quan, đơn vị được giao nhiệm vụ chủ trì giải quyết.</w:t>
      </w:r>
    </w:p>
    <w:p>
      <w:r>
        <w:t>Mức hỗ trợ đoàn công tác hoặc tổ công tác 3.000.000 đồng/đoàn/quyết định.</w:t>
      </w:r>
    </w:p>
    <w:p>
      <w:r>
        <w:t>c) Đối với cán bộ, công chức, viên chức đã được hưởng chế độ hỗ trợ khi được tăng cường, trưng tập theo quy định tại điểm a, khoản 3.2 Điều này thì không được hưởng chế độ công tác phí quy định tại Nghị quyết số 83/2017/NQ-HĐND ngày 09/12/2017 của Hội đồng nhân dân tỉnh Điện Biên quy định chế độ công tác phí, chế độ hội nghị của các cơ quan, đơn vị trên địa bàn tỉnh Điện Biên.</w:t>
      </w:r>
    </w:p>
    <w:p>
      <w:r>
        <w:t>4. Nguồn kinh phí thực hiện</w:t>
      </w:r>
    </w:p>
    <w:p>
      <w:r>
        <w:t>Kinh phí thực hiện được bảo đảm từ nguồn ngân sách địa phương theo quy định của pháp luật về ngân sách Nhà nước.</w:t>
      </w:r>
    </w:p>
    <w:p>
      <w:r>
        <w:t>Điều 2.  Sở Nội vụ chủ trì, phối hợp với Sở Tư pháp và các cơ quan, đơn vị có liên quan hoàn thiện hồ sơ, thủ tục, tham mưu nội dung cho UBND tỉnh trình Thường trực Hội đồng nhân dân tỉnh chấp thuận đề nghị xây dựng Nghị quyết làm cơ sở triển khai quy trình xây dựng Nghị quyết theo quy định.</w:t>
      </w:r>
    </w:p>
    <w:p>
      <w:r>
        <w:t>Điều 3.  Quyết định này có hiệu lực kể từ ngày ký.</w:t>
      </w:r>
    </w:p>
    <w:p>
      <w:r>
        <w:t>Chánh Văn phòng UBND tỉnh; Giám đốc các Sở: Nội vụ, Tư pháp, Tài chính; Thủ trưởng các cơ quan, đơn vị có liên quan; UBND các huyện, thị xã, thành phố chịu trách nhiệm thi hành Quyết định này./.</w:t>
      </w:r>
    </w:p>
    <w:p>
      <w:r>
        <w:t>Nơi nhận:</w:t>
      </w:r>
    </w:p>
    <w:p>
      <w:r>
        <w:t>- Như Điều 3;</w:t>
      </w:r>
    </w:p>
    <w:p>
      <w:r>
        <w:t>- TT HĐND tỉnh;</w:t>
      </w:r>
    </w:p>
    <w:p>
      <w:r>
        <w:t>- Lãnh đạo UBND tỉnh;</w:t>
      </w:r>
    </w:p>
    <w:p>
      <w:r>
        <w:t>- Lãnh đạo VP UBND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