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1623/QĐ-BGDĐT năm 2023 quy định cơ cấu tổ chức của Cục Quản lý chất lượng,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1623/QĐ-BGDĐT</w:t>
      </w:r>
    </w:p>
    <w:p>
      <w:r>
        <w:t>Hà Nội, ngày 12 tháng 6 năm 2023</w:t>
      </w:r>
    </w:p>
    <w:p>
      <w:r>
        <w:t>QUYẾT ĐỊNH</w:t>
      </w:r>
    </w:p>
    <w:p>
      <w:r>
        <w:t>VỀ VIỆC QUY ĐỊNH CƠ CẤU TỔ CHỨC CỦA CỤC QUẢN LÝ CHẤT LƯỢNG, BỘ GIÁO DỤC VÀ ĐÀO TẠO</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Quản lý chất lượng và Vụ trưởng Vụ Tổ chức cán bộ.</w:t>
      </w:r>
    </w:p>
    <w:p>
      <w:r>
        <w:t>QUYẾT ĐỊNH:</w:t>
      </w:r>
    </w:p>
    <w:p>
      <w:r>
        <w:t>Điều 1.  Cơ cấu tổ chức của Cục Quản lý chất lượng, Bộ Giáo dục và Đào tạo gồm:</w:t>
      </w:r>
    </w:p>
    <w:p>
      <w:r>
        <w:t>1. 04 tổ chức hành chính:</w:t>
      </w:r>
    </w:p>
    <w:p>
      <w:r>
        <w:t>a) Văn phòng;</w:t>
      </w:r>
    </w:p>
    <w:p>
      <w:r>
        <w:t>b) Phòng Quản lý kiểm định chất lượng giáo dục;</w:t>
      </w:r>
    </w:p>
    <w:p>
      <w:r>
        <w:t>c) Phòng Quản lý thi;</w:t>
      </w:r>
    </w:p>
    <w:p>
      <w:r>
        <w:t>d) Phòng Quản lý văn bằng, chứng chỉ.</w:t>
      </w:r>
    </w:p>
    <w:p>
      <w:r>
        <w:t>2. 02 đơn vị sự nghiệp công lập:</w:t>
      </w:r>
    </w:p>
    <w:p>
      <w:r>
        <w:t>a) Trung tâm Công nhận văn bằng;</w:t>
      </w:r>
    </w:p>
    <w:p>
      <w:r>
        <w:t>b) Trung tâm Khảo thí quốc gia và Đánh giá chất lượng giáo dục.</w:t>
      </w:r>
    </w:p>
    <w:p>
      <w:r>
        <w:t>Điều 2.  Quyết định này có hiệu lực thi hành kể từ ngày ký ban hành.</w:t>
      </w:r>
    </w:p>
    <w:p>
      <w:r>
        <w:t>Điều 3.  Chánh Văn phòng, Vụ trưởng Vụ Tổ chức cán bộ, Cục trưởng Cục Quản lý chất lượng, Thủ trưởng các đơn vị liên quan chịu trách nhiệm thi hành Quyết định này./.</w:t>
      </w:r>
    </w:p>
    <w:p>
      <w:r>
        <w:t>Nơi nhận:</w:t>
      </w:r>
    </w:p>
    <w:p>
      <w:r>
        <w:t>- Như Điều 3;</w:t>
      </w:r>
    </w:p>
    <w:p>
      <w:r>
        <w:t>- Các Thứ trưởng;</w:t>
      </w:r>
    </w:p>
    <w:p>
      <w:r>
        <w:t>- Các đơn vị thuộc và trực thuộc Bộ GDĐT;</w:t>
      </w:r>
    </w:p>
    <w:p>
      <w:r>
        <w:t>- Cổng thông tin điện tử Bộ GDĐT;</w:t>
      </w:r>
    </w:p>
    <w:p>
      <w:r>
        <w:t>- Lưu: VT, TCCB, QLCL.</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