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1620/QĐ-UBND năm 2024 phê duyệt quy trình nội bộ giải quyết thủ tục hành chính lĩnh vực thủy sản thuộc thẩm quyền tiếp nhận và giải quyết của Ủy ban nhân dân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1620/QĐ-UBND</w:t>
      </w:r>
    </w:p>
    <w:p>
      <w:r>
        <w:t>Sóc Trăng, ngày 19 tháng 7 năm 2024</w:t>
      </w:r>
    </w:p>
    <w:p>
      <w:r>
        <w:t>QUYẾT ĐỊNH</w:t>
      </w:r>
    </w:p>
    <w:p>
      <w:r>
        <w:t>VỀ VIỆC PHÊ DUYỆT QUY TRÌNH NỘI BỘ GIẢI QUYẾT THỦ TỤC HÀNH CHÍNH LĨNH VỰC THỦY SẢN THUỘC THẨM QUYỀN TIẾP NHẬN VÀ GIẢI QUYẾT CỦA ỦY BAN NHÂN DÂN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195/TTr-SNN ngày 18 tháng 7 năm 2024.</w:t>
      </w:r>
    </w:p>
    <w:p>
      <w:r>
        <w:t>QUYẾT ĐỊNH:</w:t>
      </w:r>
    </w:p>
    <w:p>
      <w:r>
        <w:t>Điều 1.  Phê duyệt kèm theo Quyết định này 01 quy trình nội bộ giải quyết đối với 01 thủ tục hành chính lĩnh vực Thủy sản thuộc thẩm quyền tiếp nhận và giải quyết của Ủy ban nhân dân cấp huyện trên địa bàn tỉnh Sóc Trăng.</w:t>
      </w:r>
    </w:p>
    <w:p>
      <w:r>
        <w:t>Điều 2.  Chủ tịch Ủy ban nhân dân các huyện, thị xã, thành phố chịu trách nhiệm:</w:t>
      </w:r>
    </w:p>
    <w:p>
      <w:r>
        <w:t>1. Chỉ đạo các cơ quan, đơn vị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quy trình nội bộ số 03 phần A ban hành kèm theo Quyết định số 3723/QĐ-UBND ngày 26 tháng 12 năm 2019 của Chủ tịch Ủy ban nhân dân tỉnh về việc phê duyệt quy trình nội bộ giải quyết thủ tục hành chính trong lĩnh vực nông nghiệp và phát triển nông thôn thuộc thẩm quyền tiếp nhận và giải quyết của cấp huyện và cấp xã áp dụng trên địa bàn tỉnh Sóc Trăng.</w:t>
      </w:r>
    </w:p>
    <w:p>
      <w:r>
        <w:t>Điều 4.  Chánh Văn phòng Ủy ban nhân dân tỉnh, Giám đốc Sở Nông nghiệp và Phát triển nông thôn,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KT. CHỦ TỊCH</w:t>
      </w:r>
    </w:p>
    <w:p>
      <w:r>
        <w:t>PHÓ CHỦ TỊCH</w:t>
      </w:r>
    </w:p>
    <w:p>
      <w:r>
        <w:t>Vương Quốc Nam</w:t>
      </w:r>
    </w:p>
    <w:p>
      <w:r>
        <w:t>QUY TRÌNH NỘI BỘ</w:t>
      </w:r>
    </w:p>
    <w:p>
      <w:r>
        <w:t>GIẢI QUYẾT THỦ TỤC HÀNH CHÍNH LĨNH VỰC THỦY SẢN THUỘC THẨM QUYỀN TIẾP NHẬN VÀ GIẢI QUYẾT CỦA ỦY BAN NHÂN DÂN CẤP HUYỆN TRÊN ĐỊA BÀN TỈNH SÓC TRĂNG</w:t>
      </w:r>
    </w:p>
    <w:p>
      <w:r>
        <w:t>(Ban hành kèm theo Quyết định số 1620/QĐ-UBND ngày 19 tháng 7 năm 2024 của Chủ tịch Ủy ban nhân dân tỉnh Sóc Trăng)</w:t>
      </w:r>
    </w:p>
    <w:p>
      <w:r>
        <w:t>Thủ tục: Công bố mở cảng cá loại 3</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 Số hóa và lưu trữ hồ sơ điện tử, cập nhật vào Hệ thống thông tin giải quyết thủ tục hành chính (TTHC) tỉnh, in giấy tiếp nhận hồ sơ và hẹn trả kết quả gửi người nộp hồ sơ, và chuyển hồ sơ đến Phòng Nông nghiệp và Phát triển nông thôn huyện/Phòng Kinh tế thị xã, thành phố xử lý.</w:t>
      </w:r>
    </w:p>
    <w:p>
      <w:r>
        <w:t>Công chức làm việc tại Bộ phận Tiếp nhận và trả kết quả thuộc Văn phòng Hội đồng nhân dân (HĐND) và Ủy ban nhân dân (UBND) cấp huyện</w:t>
      </w:r>
    </w:p>
    <w:p>
      <w:r>
        <w:t>0,5 ngày làm việc</w:t>
      </w:r>
    </w:p>
    <w:p>
      <w:r>
        <w:t>- Giấy tiếp nhận hồ sơ và hẹn trả kết quả;</w:t>
      </w:r>
    </w:p>
    <w:p>
      <w:r>
        <w:t>-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thẩm định hồ sơ, tổ chức khảo sát thực tế tại cảng cá (nếu cần thiết):</w:t>
      </w:r>
    </w:p>
    <w:p>
      <w:r>
        <w:t>- Nếu hồ sơ đạt yêu cầu: Tham mưu dự thảo kết quả giải quyết TTHC.</w:t>
      </w:r>
    </w:p>
    <w:p>
      <w:r>
        <w:t>- Nếu hồ sơ không đạt yêu cầu: Tham mưu dự thảo văn bản trả lời.</w:t>
      </w:r>
    </w:p>
    <w:p>
      <w:r>
        <w:t>Phòng Nông nghiệp và Phát triển nông thôn/ Phòng Kinh tế</w:t>
      </w:r>
    </w:p>
    <w:p>
      <w:r>
        <w:t>03 ngày làm việc</w:t>
      </w:r>
    </w:p>
    <w:p>
      <w:r>
        <w:t>- Công văn trình lãnh đạo UBND cấp huyện đã được ký.</w:t>
      </w:r>
    </w:p>
    <w:p>
      <w:r>
        <w:t>- Dự thảo kết quả giải quyết TTHC hoặc văn bản trả lời, kèm theo hồ sơ TTHC và các văn bản có liên quan.</w:t>
      </w:r>
    </w:p>
    <w:p>
      <w:r>
        <w:t>- Phiếu kiểm soát quá trình giải quyết hồ sơ.</w:t>
      </w:r>
    </w:p>
    <w:p>
      <w:r>
        <w:t>Bước 3</w:t>
      </w:r>
    </w:p>
    <w:p>
      <w:r>
        <w:t>- Phê duyệt kết quả giải quyết TTHC hoặc văn bản trả lời.</w:t>
      </w:r>
    </w:p>
    <w:p>
      <w:r>
        <w:t>- Chuyển kết quả về Bộ phận tiếp nhận hồ sơ và trả kết quả thuộc Văn phòng HĐND và UBND cấp huyện.</w:t>
      </w:r>
    </w:p>
    <w:p>
      <w:r>
        <w:t>Lãnh đạo UBND cấp huyện + Văn thư Văn phòng UBND cấp huyện.</w:t>
      </w:r>
    </w:p>
    <w:p>
      <w:r>
        <w:t>02 ngày làm việc</w:t>
      </w:r>
    </w:p>
    <w:p>
      <w:r>
        <w:t>- Kết quả giải quyết TTHC hoặc văn bản trả lời đã được ký duyệt.</w:t>
      </w:r>
    </w:p>
    <w:p>
      <w:r>
        <w:t>- Phiếu kiểm soát quá trình giải quyết hồ sơ.</w:t>
      </w:r>
    </w:p>
    <w:p>
      <w:r>
        <w:t>Bước 4</w:t>
      </w:r>
    </w:p>
    <w:p>
      <w:r>
        <w:t>- Xác nhận trên Hệ thống thông tin giải quyết TTHC tỉnh về kết quả giải quyết TTHC;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làm việc tại Bộ phận Tiếp nhận và trả kết quả và gửi văn bản xin lỗi tổ chức/ cá nhân, trong đó ghi rõ lý do quá hạn, thời gian gia hạn trả kết quả (việc hẹn ngày trả kết quả được thực hiện không quá một lần), cập nhật hồ sơ lên Hệ thống thông tin giải quyết TTHC tỉnh.</w:t>
      </w:r>
    </w:p>
    <w:p>
      <w:r>
        <w:t>Công chức làm việc tại Bộ phận Tiếp nhận và trả kết quả thuộc Văn phòng HĐND và UBND cấp huyện.</w:t>
      </w:r>
    </w:p>
    <w:p>
      <w:r>
        <w:t>0,5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kiểm soát quá trình giải quyết hồ sơ được ký duyệt.</w:t>
      </w:r>
    </w:p>
    <w:p>
      <w:r>
        <w:t>- Phiếu xin lỗi và hẹn lại ngày trả kết quả (nếu có).</w:t>
      </w:r>
    </w:p>
    <w:p>
      <w:r>
        <w:t>Tổng thời gian giải quyết TTHC: 06 ngày làm việc kể từ ngày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