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1618/QĐ-BGDĐT năm 2024 phê duyệt liên kết tổ chức thi cấp chứng chỉ tiếng anh IELTS giữa Công ty trách nhiệm hữu hạn Giáo dục IDP (Việt Nam), Công ty cổ phần Giáo dục và Đào tạo Ant Edu và IELTS Australia Pty Ltd (Australia)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1618/QĐ-BGDĐT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11/06/2024</w:t>
            </w:r>
          </w:p>
        </w:tc>
      </w:tr>
      <w:tr>
        <w:tc>
          <w:tcPr>
            <w:tcW w:type="dxa" w:w="4320"/>
          </w:tcPr>
          <w:p>
            <w:r>
              <w:t>Ngày hiệu lực</w:t>
            </w:r>
          </w:p>
        </w:tc>
        <w:tc>
          <w:tcPr>
            <w:tcW w:type="dxa" w:w="4320"/>
          </w:tcPr>
          <w:p>
            <w:r>
              <w:t>11/06/2024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1618/QĐ-BGDĐT</w:t>
      </w:r>
    </w:p>
    <w:p>
      <w:r>
        <w:t>Hà Nội, ngày 11 tháng 06 năm 2024</w:t>
      </w:r>
    </w:p>
    <w:p>
      <w:r>
        <w:t>QUYẾT ĐỊNH</w:t>
      </w:r>
    </w:p>
    <w:p>
      <w:r>
        <w:t>PHÊ DUYỆT LIÊN KẾT TỔ CHỨC THI CẤP CHỨNG CHỈ TIẾNG ANH IELTS GIỮA CÔNG TY TNHH GIÁO DỤC IDP (VIỆT NAM), CÔNG TY CỔ PHẦN GIÁO DỤC VÀ ĐÀO TẠO ANT EDU VÀ IELTS AUSTRALIA PTY LTD (AUSTRALIA)</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Công ty TNHH Giáo dục IDP (Việt Nam), Công ty cổ phần Giáo dục và Đào tạo Ant Edu và IELTS Australia Pty Ltd (Australia) tại Đơn đề nghị phê duyệt liên kết tổ chức thi cấp chứng chỉ tiếng Anh IELTS và Đề án liên kết tổ chức thi cấp chứng chỉ tiếng Anh IELTS ngày 27 tháng 5 năm 2024;</w:t>
      </w:r>
    </w:p>
    <w:p>
      <w:r>
        <w:t>Theo đề nghị của Cục trưởng Cục Quản lý chất lượng.</w:t>
      </w:r>
    </w:p>
    <w:p>
      <w:r>
        <w:t>QUYẾT ĐỊNH:</w:t>
      </w:r>
    </w:p>
    <w:p>
      <w:r>
        <w:t>Điều 1.  Phê duyệt liên kết tổ chức thi cấp chứng chỉ tiếng Anh IELTS giữa các bên liên kết gồm:</w:t>
      </w:r>
    </w:p>
    <w:p>
      <w:r>
        <w:t>Bên Việt Nam:</w:t>
      </w:r>
    </w:p>
    <w:p>
      <w:r>
        <w:t>1. Công ty TNHH Giáo dục IDP (Việt Nam)</w:t>
      </w:r>
    </w:p>
    <w:p>
      <w:r>
        <w:t>- Trụ sở: Số 161-161A Hai Bà Trưng, Phường Võ Thị Sáu, Quận 3, Thành phố Hồ Chí Minh</w:t>
      </w:r>
    </w:p>
    <w:p>
      <w:r>
        <w:t>- Điện thoại: +84 283 9104205/19006955</w:t>
      </w:r>
    </w:p>
    <w:p>
      <w:r>
        <w:t>- Fax: +84 283 9104206</w:t>
      </w:r>
    </w:p>
    <w:p>
      <w:r>
        <w:t>- Website: https://www.idp.com/vietnam</w:t>
      </w:r>
    </w:p>
    <w:p>
      <w:r>
        <w:t>- Giấy chứng nhận đăng ký doanh nghiệp số 0302263527, đăng ký lần đầu ngày 17 tháng 12 năm 2007, đăng ký thay đổi lần thứ 11 ngày 29 tháng 9 năm 2022 do Phòng Đăng ký kinh doanh, Sở Kế hoạch và Đầu tư Thành phố Hồ Chí Minh cấp.</w:t>
      </w:r>
    </w:p>
    <w:p>
      <w:r>
        <w:t>2. Công ty cổ phần Giáo dục và Đào tạo Ant Edu</w:t>
      </w:r>
    </w:p>
    <w:p>
      <w:r>
        <w:t>- Trụ sở: Tầng 2, Sevin Office, CT1A Nam Đô Complex, Số 609 Trương Định, phường Thịnh Liệt, quận Hoàng Mai, thành phố Hà Nội</w:t>
      </w:r>
    </w:p>
    <w:p>
      <w:r>
        <w:t>- Điện thoại: +84 0922 985 555</w:t>
      </w:r>
    </w:p>
    <w:p>
      <w:r>
        <w:t>- Website: https://ant-edu.vn</w:t>
      </w:r>
    </w:p>
    <w:p>
      <w:r>
        <w:t>- Giấy chứng nhận đăng ký doanh nghiệp công ty cổ phần, mã số doanh nghiệp 0110083457, đăng ký lần đầu ngày 04 tháng 8 năm 2022, đăng ký thay đổi lần thứ 1 ngày 27 tháng 12 năm 2022 do Phòng Đăng ký kinh doanh, Sở Kế hoạch và Đầu tư thành phố Hà Nội cấp.</w:t>
      </w:r>
    </w:p>
    <w:p>
      <w:r>
        <w:t>Bên nước ngoài:</w:t>
      </w:r>
    </w:p>
    <w:p>
      <w:r>
        <w:t>IELTS Australia Pty Ltd (Australia)</w:t>
      </w:r>
    </w:p>
    <w:p>
      <w:r>
        <w:t>- Trụ sở: Tầng 10, 697 Collins, Docklands, Victoria, Australia</w:t>
      </w:r>
    </w:p>
    <w:p>
      <w:r>
        <w:t>- Điện thoại: +61 3 9612 4400</w:t>
      </w:r>
    </w:p>
    <w:p>
      <w:r>
        <w:t>- Fax: +61 3 9614 0534</w:t>
      </w:r>
    </w:p>
    <w:p>
      <w:r>
        <w:t>- Website: www.idp.com/australia</w:t>
      </w:r>
    </w:p>
    <w:p>
      <w:r>
        <w:t>- Giấy phép thành lập: Số 008664766 do Ủy ban An ninh và Đầu tư Australia cấp ngày 17 tháng 7 năm 1990.</w:t>
      </w:r>
    </w:p>
    <w:p>
      <w:r>
        <w:t>Điều 2.  Các bên có trách nhiệm tuân thủ pháp luật Việt Nam, những cam kết, kế hoạch bảo đảm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giáo dục và Thông tư số 11/2022/TT-BGDĐT ngày 26 tháng 7 năm 2022 của Bộ trưởng Bộ Giáo dục và Đào tạo quy định về liên kết tổ chức thi cấp chứng chỉ năng lực ngoại ngữ của nước ngoài đã trình bày trong Đề án liên kết tổ chức thi cấp chứng chỉ tiếng Anh IELTS ngày 27 tháng 5 năm 2024 với những nội dung chính sau:</w:t>
      </w:r>
    </w:p>
    <w:p>
      <w:r>
        <w:t>1. Đối tượng dự thi: Người có nhu cầu thi cấp chứng chỉ tiếng Anh IELTS.</w:t>
      </w:r>
    </w:p>
    <w:p>
      <w:r>
        <w:t>2.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khi tham gia tổ chức thi thực hiện theo quy định của IELTS Australia Pty Ltd (Australia) và pháp luật của Việt Nam.</w:t>
      </w:r>
    </w:p>
    <w:p>
      <w:r>
        <w:t>3. Địa điểm tổ chức thi: Phòng IELTS Test Venue và Phòng AI Boosted, tầng 2, tòa nhà CT1A, Sevin Office, CT1A Nam Đô Complex, số 609 Trương Định, phường Thịnh Liệt, quận Hoàng Mai, thành phố Hà Nội.</w:t>
      </w:r>
    </w:p>
    <w:p>
      <w:r>
        <w:t>4. Hình thức thi: Bài thi trên giấy và bài thi trên máy tính.</w:t>
      </w:r>
    </w:p>
    <w:p>
      <w:r>
        <w:t>5. Chứng chỉ được cấp: IELTS Test Report Form.</w:t>
      </w:r>
    </w:p>
    <w:p>
      <w:r>
        <w:t>6. Tài chính: Lệ phí thi và các loại phí khác (nếu có) thực hiện theo quy định hiện hành của pháp luật về giá của Nhà nước Việt Nam.</w:t>
      </w:r>
    </w:p>
    <w:p>
      <w:r>
        <w:t>Điều 3.  Công ty TNHH Giáo dục IDP (Việt Nam) và Công ty cổ phần Giáo dục và Đào tạo Ant Edu có trách nhiệm thông báo bằng văn bản lịch tổ chức thi với cơ quan chuyên môn về giáo dục thuộc Ủy ban nhân dân tỉnh, thành phố trực thuộc Trung ương nơi tổ chức thi trước 05 ngày tính đến ngày tổ chức thi; thực hiện chế độ báo cáo theo quy định tại khoản 4 Điều 27 Nghị định số 86/2018/NĐ-CP; báo cáo Bộ Giáo dục và Đào tạo (qua Cục Quản lý chất lượng) khi có sự thay đổi các nội dung quy định tại Điều 2 Quyết định này; chịu sự thanh tra, kiểm tra, giám sát của Bộ Giáo dục và Đào tạo và cơ quan chuyên môn về giáo dục thuộc Ủy ban nhân dân tỉnh, thành phố trực thuộc Trung ương nơi có địa điểm tổ chức thi.</w:t>
      </w:r>
    </w:p>
    <w:p>
      <w:r>
        <w:t>Cục Quản lý chất lượng chịu trách nhiệm kiểm tra, phối hợp với các đơn vị có liên quan thanh tra việc liên kết tổ chức thi cấp chứng chỉ tiếng Anh IELTS của các bên theo Quyết định này và hồ sơ liên kết của các bên.</w:t>
      </w:r>
    </w:p>
    <w:p>
      <w:r>
        <w:t>Điều 4.  Thời hạn hoạt động liên kết tổ chức thi cấp chứng chỉ tiếng Anh IELTS giữa Công ty TNHH Giáo dục IDP (Việt Nam), Công ty cổ phần Giáo dục và Đào tạo Ant Edu và IELTS Australia Pty Ltd (Australia) tính từ ngày Quyết định này có hiệu lực thi hành đến hết ngày 01 tháng 03 năm 2029.</w:t>
      </w:r>
    </w:p>
    <w:p>
      <w:r>
        <w:t>Điều 5.  Quyết định này có hiệu lực kể từ ngày ký.</w:t>
      </w:r>
    </w:p>
    <w:p>
      <w:r>
        <w:t>Chánh Văn phòng, Cục trưởng Cục Quản lý chất lượng, thủ trưởng các đơn vị có liên quan thuộc Bộ Giáo dục và Đào tạo, Công ty TNHH Giáo dục IDP (Việt Nam), Công ty cổ phần Giáo dục và Đào tạo Ant Edu và IELTS Australia Pty Ltd (Australia) chịu trách nhiệm thi hành Quyết định này./.</w:t>
      </w:r>
    </w:p>
    <w:p>
      <w:r>
        <w:t>Nơi nhận:</w:t>
      </w:r>
    </w:p>
    <w:p>
      <w:r>
        <w:t>- Như Điều 5;</w:t>
      </w:r>
    </w:p>
    <w:p>
      <w:r>
        <w:t>- Bộ trưởng (để báo cáo);</w:t>
      </w:r>
    </w:p>
    <w:p>
      <w:r>
        <w:t>- Cục HTQT;</w:t>
      </w:r>
    </w:p>
    <w:p>
      <w:r>
        <w:t>- Cổng Thông tin điện tử Bộ GDĐT;</w:t>
      </w:r>
    </w:p>
    <w:p>
      <w:r>
        <w:t>- Sở GDĐT TP. Hà Nội;</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