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1616/QĐ-UBND năm 2023 công bố thủ tục hành chính được sửa đổi, bổ sung và quy trình nội bộ, quy trình điện tử giải quyết thủ tục hành chính thay thế trong lĩnh vực đo đạc và bản đồ thuộc thẩm quyền giải quyết của Sở Tài nguyên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1616 /QĐ-UBND</w:t>
      </w:r>
    </w:p>
    <w:p>
      <w:r>
        <w:t>Đồng Nai, ngày  06   tháng   7  năm 2023</w:t>
      </w:r>
    </w:p>
    <w:p>
      <w:r>
        <w:t>QUYẾT ĐỊNH</w:t>
      </w:r>
    </w:p>
    <w:p>
      <w:r>
        <w:t>VỀ VIỆC CÔNG BỐ THỦ TỤC HÀNH CHÍNH ĐƯỢC SỬA ĐỔI, BỔ SUNG VÀ QUY TRÌNH NỘI BỘ, QUY TRÌNH ĐIỆN TỬ GIẢI QUYẾT THỦ TỤC HÀNH CHÍNH THAY THẾ TRONG LĨNH VỰC ĐO ĐẠC VÀ BẢN ĐỒ THUỘC THẨM QUYỀN GIẢI QUYẾT CỦA SỞ TÀI NGUYÊN VÀ MÔI TRƯỜNG</w:t>
      </w:r>
    </w:p>
    <w:p>
      <w:r>
        <w:t>CHỦ TỊCH ỦY BAN NHÂN DÂN TỈNH ĐỒNG NAI</w:t>
      </w:r>
    </w:p>
    <w:p>
      <w:r>
        <w:t>Căn cứ Luật Tổ chức chính quyền địa phương 19 tháng 6 năm 2015;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 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Nghị định số 61/2018/NĐ-CP ngày 23/4/2018 của Chính phủ về thực hiện cơ chế một cửa, một cửa liên thông trong giải quyết thủ tục hành chính;</w:t>
      </w:r>
    </w:p>
    <w:p>
      <w:r>
        <w:t>Căn cứ Quyết định số 1237 / QĐ-BTNMT ngày 12 tháng 5 năm 2023 của Bộ trưởng Bộ Tài nguyên và Môi trường về việc ban hành Quyết định công b ố   thủ tục hành chính được sửa đổi, bổ sung trong lĩnh vực đo đạc và bản đồ thuộc phạm v  i   chức năng quản lý nhà nước của Bộ Tài nguyên và môi trường</w:t>
      </w:r>
    </w:p>
    <w:p>
      <w:r>
        <w:t>Căn cứ Quyết định số 475/QĐ-UBND ngày 23 tháng 02 năm 2022 của Chủ tịch UBND tỉnh về việc công b ố   thủ tục hành chính và quy trình điện tử thực hiện thủ tục hành chính được sửa đổi, bổ sung; bãi bỏ trong lĩnh vực đo  đạc và bản đồ và lĩnh vực tài nguyên nước thuộc thẩm quyền giải quyết của Sở Tài nguyên và Môi trường;</w:t>
      </w:r>
    </w:p>
    <w:p>
      <w:r>
        <w:t>Theo đề nghị của Giám đốc Sở Tài nguyên và Môi trường tại Tờ trình số 380/TTr-STNMT ngày 28 tháng 6 năm 2023.</w:t>
      </w:r>
    </w:p>
    <w:p>
      <w:r>
        <w:t>QUYẾT ĐỊNH:</w:t>
      </w:r>
    </w:p>
    <w:p>
      <w:r>
        <w:t>Điều 1.  Công bố kèm theo Quyết định này là các thủ tục hành chính được sửa đ ổ i, bổ sung và quy tr ì nh nội bộ, quy trình điện tử giải quyết thủ tục hành chính trong lĩnh vực đo đạc và bản đồ cấp tỉnh thuộc th ẩ m quyền giải quyết của Sở Tài nguyên và Môi trường tỉnh Đồng Nai.  (Danh mục, nội dung đính kèm).</w:t>
      </w:r>
    </w:p>
    <w:p>
      <w:r>
        <w:t>Điều 2.  Quyết định này có hiệu lực thi hành kể từ ngày ký; sửa đổi, bổ sung 02 thủ tục hành chính và thay thế 02 quy trình điện tử giải quyết thủ tục hành chính lĩnh vực đo đạc và bản đồ cấp tỉnh. Cụ thể:</w:t>
      </w:r>
    </w:p>
    <w:p>
      <w:r>
        <w:t>1. Thủ tục hành chính:</w:t>
      </w:r>
    </w:p>
    <w:p>
      <w:r>
        <w:t>Sửa đổi, bổ sung 02 thủ tục hành chính theo danh mục được ban hành kèm theo Quyết định số 475/QĐ-UBND ngày 23 tháng 02 năm 2022 của Chủ tịch UBND tỉnh  (thủ tục s ố   1, 2).</w:t>
      </w:r>
    </w:p>
    <w:p>
      <w:r>
        <w:t>2. Quy trình nội bộ, quy trình điện tử giải quyết thủ tục hành chính:</w:t>
      </w:r>
    </w:p>
    <w:p>
      <w:r>
        <w:t>Thay thế 02 quy trình nội bộ, quy trình điện tử giải quyết thủ tục hành chính lĩnh vực đo đạc và bản đồ cấp tỉnh theo danh mục được ban hành kèm theo Quyết định số 475/QĐ-UBND ngày 23 tháng 02 năm 2022 của Chủ tịch UBND tỉnh  (quy trình s ố   1, 2).</w:t>
      </w:r>
    </w:p>
    <w:p>
      <w:r>
        <w:t>Nội dung công bố các thủ tục hành chính và quy trình nội bộ, quy trình điện tử giải quyết thủ tục hành chính tại Quyết định này thay thế các nội dung tương ứng tại Quyết định số 475/QĐ-UBND ngày 23/02/2022 của Chủ tịch UBND tỉnh.</w:t>
      </w:r>
    </w:p>
    <w:p>
      <w:r>
        <w:t>Điều 3.  Giao Sở Tài nguyên và Môi trường, Trung tâm Phục vụ hành chính công tỉnh có trách nhiệm tổ chức niêm yết, công khai nội dung các thủ tục hành chính này tại trụ sở làm việc, bộ phận tiếp nhận và trả kết quả của đơn vị.</w:t>
      </w:r>
    </w:p>
    <w:p>
      <w:r>
        <w:t>Văn phòng UBND tỉnh phối hợp với Sở Tài nguyên và Môi trường cập nhật nội dung Bộ thủ tục hành chính đã được công bố lên Cơ sở dữ liệu quốc gia.</w:t>
      </w:r>
    </w:p>
    <w:p>
      <w:r>
        <w:t>Sở Thông tin và Truyền thông có trách nhiệm phối hợp với Sở Tài nguyên và Môi trường cập nhật quy trình điện tử thực hiện thủ tục hành chính đã được công bố lên Hệ thống thông tin giải quyết thủ tục hành chính của tỉnh (Phần mềm Một cửa đ i ện tử của tỉnh).</w:t>
      </w:r>
    </w:p>
    <w:p>
      <w:r>
        <w:t>Điều 4.  Chánh Văn phòng Ủy ban nhân dân tỉnh; Giám đốc, Thủ trưởng các sở, ban, ngành; Trung tâm Phục vụ hành chính công tỉnh; Chủ tịch Ủy ban nhân dân các huyện, thành phố Long Khánh và thành phố Biên Hòa; Chủ tịch Ủy ban nhân dân xã, phường, thị trấn và các tổ chức, cá nhân có liên quan chịu trách nhiệm thi hành Quyết định này./.</w:t>
      </w:r>
    </w:p>
    <w:p>
      <w:r>
        <w:t>Nơi nhận:</w:t>
      </w:r>
    </w:p>
    <w:p>
      <w:r>
        <w:t>- Như Điều 4;</w:t>
      </w:r>
    </w:p>
    <w:p>
      <w:r>
        <w:t>- UBND tỉnh;</w:t>
      </w:r>
    </w:p>
    <w:p>
      <w:r>
        <w:t>- Cục Kiểm soát thủ tục hành chính (VPCP);</w:t>
      </w:r>
    </w:p>
    <w:p>
      <w:r>
        <w:t>- Văn phòng UĐND tỉnh;</w:t>
      </w:r>
    </w:p>
    <w:p>
      <w:r>
        <w:t>- Tổng đài 1022;</w:t>
      </w:r>
    </w:p>
    <w:p>
      <w:r>
        <w:t>- Lưu: VT, HCC, THNC, KTNS, KTN, Cổng TTĐT.</w:t>
      </w:r>
    </w:p>
    <w:p>
      <w:r>
        <w:t>CHỦ TỊCH</w:t>
      </w:r>
    </w:p>
    <w:p>
      <w:r>
        <w:t>Cao Tiến Dũng</w:t>
      </w:r>
    </w:p>
    <w:p>
      <w:r>
        <w:t>PHẦN I</w:t>
      </w:r>
    </w:p>
    <w:p>
      <w:r>
        <w:t>THỦ TỤC HÀNH CHÍNH ĐƯỢC SỬA ĐỔI, BỔ SUNG TRONG LĨNH VỰC ĐO ĐẠC VÀ BẢN ĐỒ THUỘC THẨM QUYỀN GIẢI QUYẾT CỦA SỞ TÀI NGUYÊN VÀ MÔI TRƯỜNG</w:t>
      </w:r>
    </w:p>
    <w:p>
      <w:r>
        <w:t>(Ban hành  kèm theo Quyết định số  1616 /QĐ-UBND  ngày 06 tháng 7  năm 2023 của Chủ tịch UBND tỉnh Đồng Nai)</w:t>
      </w:r>
    </w:p>
    <w:p>
      <w:r>
        <w:t>A. DANH MỤC THỦ TỤC HÀNH CHÍNH</w:t>
      </w:r>
    </w:p>
    <w:p>
      <w:r>
        <w:t>STT</w:t>
      </w:r>
    </w:p>
    <w:p>
      <w:r>
        <w:t>Số h ồ  sơ TTHC</w:t>
      </w:r>
    </w:p>
    <w:p>
      <w:r>
        <w:t>Tên thủ tục hành chính</w:t>
      </w:r>
    </w:p>
    <w:p>
      <w:r>
        <w:t>Tên VBQPPL quy định nội dung sửa đổi, bổ sung</w:t>
      </w:r>
    </w:p>
    <w:p>
      <w:r>
        <w:t>Trang</w:t>
      </w:r>
    </w:p>
    <w:p>
      <w:r>
        <w:t>A</w:t>
      </w:r>
    </w:p>
    <w:p>
      <w:r>
        <w:t>CẤP TỈNH</w:t>
      </w:r>
    </w:p>
    <w:p>
      <w:r>
        <w:t>I</w:t>
      </w:r>
    </w:p>
    <w:p>
      <w:r>
        <w:t>Lĩnh vực đo đ ạ c và bản đồ</w:t>
      </w:r>
    </w:p>
    <w:p>
      <w:r>
        <w:t>1</w:t>
      </w:r>
    </w:p>
    <w:p>
      <w:r>
        <w:t>1.001923</w:t>
      </w:r>
    </w:p>
    <w:p>
      <w:r>
        <w:t>Cung cấp thông tin, dữ liệu, sản phẩm đo đạc và bản đồ</w:t>
      </w:r>
    </w:p>
    <w:p>
      <w:r>
        <w:t>- Luật Đo đạc và bản đồ số 27/2018/QH14 ngày 14 tháng 6 năm 2018.</w:t>
      </w:r>
    </w:p>
    <w:p>
      <w:r>
        <w:t>- Nghị định số 27/2019/NĐ-CP.</w:t>
      </w:r>
    </w:p>
    <w:p>
      <w:r>
        <w:t>- Nghị định số 136/2021/NĐ-CP.</w:t>
      </w:r>
    </w:p>
    <w:p>
      <w:r>
        <w:t>- Nghị định số 22/2023/NĐ-CP.</w:t>
      </w:r>
    </w:p>
    <w:p>
      <w:r>
        <w:t>2</w:t>
      </w:r>
    </w:p>
    <w:p>
      <w:r>
        <w:t>1.000049</w:t>
      </w:r>
    </w:p>
    <w:p>
      <w:r>
        <w:t>Cấp, gia hạn, cấp lại, cấp đổi chứng chỉ hành nghề đo đạc và bản đồ hạng II</w:t>
      </w:r>
    </w:p>
    <w:p>
      <w:r>
        <w:t>- Luật Đo đạc và bản đồ số 27/2018/QH14 ngày 14 tháng 6 năm 2018.</w:t>
      </w:r>
    </w:p>
    <w:p>
      <w:r>
        <w:t>- Nghị định số 27/2019/NĐ-CP.</w:t>
      </w:r>
    </w:p>
    <w:p>
      <w:r>
        <w:t>- Nghị định số 136/2021/NĐ-CP.</w:t>
      </w:r>
    </w:p>
    <w:p>
      <w:r>
        <w:t>- Nghị định số 22/2023/NĐ-CP.</w:t>
      </w:r>
    </w:p>
    <w:p>
      <w:r>
        <w:t>PHẦN II</w:t>
      </w:r>
    </w:p>
    <w:p>
      <w:r>
        <w:t>QUY TRÌNH NỘI BỘ, QUY TRÌNH ĐIỆN TỬ GIẢI QUYẾT THỦ TỤC HÀNH CHÍNH ĐƯỢC THAY THẾ TRONG LĨNH VỰC ĐO ĐẠC VÀ BẢN ĐỒ</w:t>
      </w:r>
    </w:p>
    <w:p>
      <w:r>
        <w:t>(Ban hành  kèm theo Quyết định số  1616 /QĐ-UBND  ngày 06 tháng 7  năm 2023 của Chủ tịch UBND tỉnh Đồng Nai)</w:t>
      </w:r>
    </w:p>
    <w:p>
      <w:r>
        <w:t>A.   DANH MỤC QUY TRÌNH NỘI BỘ, QUY TRÌNH ĐIỆN TỬ GIẢI  QUYẾT THỦ TỤC H À NH CHÍNH</w:t>
      </w:r>
    </w:p>
    <w:p>
      <w:r>
        <w:t>STT</w:t>
      </w:r>
    </w:p>
    <w:p>
      <w:r>
        <w:t>Tên Quy trình</w:t>
      </w:r>
    </w:p>
    <w:p>
      <w:r>
        <w:t>Lĩnh vực</w:t>
      </w:r>
    </w:p>
    <w:p>
      <w:r>
        <w:t>Trang</w:t>
      </w:r>
    </w:p>
    <w:p>
      <w:r>
        <w:t>A</w:t>
      </w:r>
    </w:p>
    <w:p>
      <w:r>
        <w:t>CẤP TỈNH</w:t>
      </w:r>
    </w:p>
    <w:p>
      <w:r>
        <w:t>I</w:t>
      </w:r>
    </w:p>
    <w:p>
      <w:r>
        <w:t>Lĩnh vực đo đạc và bản đồ</w:t>
      </w:r>
    </w:p>
    <w:p>
      <w:r>
        <w:t>1</w:t>
      </w:r>
    </w:p>
    <w:p>
      <w:r>
        <w:t>Cung cấp thông tin, dữ liệu sản phẩm đo đạc và bản đồ</w:t>
      </w:r>
    </w:p>
    <w:p>
      <w:r>
        <w:t>Đo đạc và bản đồ</w:t>
      </w:r>
    </w:p>
    <w:p>
      <w:r>
        <w:t>16</w:t>
      </w:r>
    </w:p>
    <w:p>
      <w:r>
        <w:t>2</w:t>
      </w:r>
    </w:p>
    <w:p>
      <w:r>
        <w:t>Cấp, gia hạn, cấp lại, cấp đổi chứng chỉ hành nghề đo đạc và bản đồ hạng II</w:t>
      </w:r>
    </w:p>
    <w:p>
      <w:r>
        <w:t>Đo đạc và bản đồ</w:t>
      </w:r>
    </w:p>
    <w:p>
      <w:r>
        <w:t>18</w:t>
      </w:r>
    </w:p>
    <w:p>
      <w:r>
        <w:t>B. NỘI DUNG THỦ TỤC HÀNH CHÍNH</w:t>
      </w:r>
    </w:p>
    <w:p>
      <w:r>
        <w:t>1. Cung cấp thông t i n, dữ liệu, sản phẩm đo đạc và bản đồ</w:t>
      </w:r>
    </w:p>
    <w:p>
      <w:r>
        <w:t>1. Trình t   ự    thực hiện:</w:t>
      </w:r>
    </w:p>
    <w:p>
      <w:r>
        <w:t>a) Nộp hồ sơ</w:t>
      </w:r>
    </w:p>
    <w:p>
      <w:r>
        <w:t>Cá nhân yêu cầu cung cấp thông tin, dữ liệu, sản phẩm đo đạc và bản đồ phải xuất trình  Chứng minh nhân dân/thẻ Căn cước công dân/số định danh cá nhân/hộ chiếu ; người đại diện cơ quan, tổ chức đến giao dịch yêu cầu cung cấp thông tin, dữ liệu, sản phẩm đo đạc và bản đồ phải xuất trình  Chứng minh nhân dân/thẻ Căn cước công dân/số định danh cá nhân/hộ chiếu  và giấy giới thiệu hoặc công văn của cơ quan, tổ chức; phiếu yêu cầu cung cấp thông tin, dữ liệu, sản phẩm đo đạc và bản đồ cho Sở Tài nguyên và Môi trường theo Mẫu số 03 Phụ lục IA ban hành kèm theo Nghị định số 136/2021/NĐ-CP  (  được sửa đ ổ i, bổ sung bởi khoản 5 Điều 9 Nghị định số 22/2023/NĐ-CP ) tại Trung tâm Phục vụ Hành chính công tỉnh, số 236, đường Phan Trung, Phường Tân Tiến, thành phố Biên Hoà, tỉnh Đồng Nai.</w:t>
      </w:r>
    </w:p>
    <w:p>
      <w:r>
        <w:t>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 đo đạc và bản đồ và ký bằng chữ ký số; trường hợp không có chữ ký số thì bên yêu cầu cung cấp thông tin, dữ liệu, sản phẩm đo đạc và bản đồ phải xuất trình  Chứng minh nhân dân/thẻ Căn cước công dân/số định danh cá nhân/hộ chiếu  khi làm thủ tục mở tài khoản giao dịch trực tuyến, đồng thời cung cấp số điện thoại di động để bên cung cấp gửi mã xác nhận giao dịch.</w:t>
      </w:r>
    </w:p>
    <w:p>
      <w:r>
        <w:t>b) Trả kết quả</w:t>
      </w:r>
    </w:p>
    <w:p>
      <w:r>
        <w:t>Khi nhận đủ hồ sơ yêu cầu cung cấp thông tin, dữ liệu, sản phẩm đo đạc và bản đồ theo quy định, Sở Tài nguyên và Môi trường có trách nhiệm cung cấp ngay trong ngày làm việc hoặc theo thời gian thống nhất với bên yêu cầu cung cấp. Trường hợp từ chối cung cấp thông tin, dữ liệu, sản phẩm thì Sở Tài nguyên và Môi trường phải trả lời bằng văn bản cho cơ quan, tổ chức, cá nhân lý do không cung cấp.</w:t>
      </w:r>
    </w:p>
    <w:p>
      <w:r>
        <w:t>2. Cách thức thực hiện:</w:t>
      </w:r>
    </w:p>
    <w:p>
      <w:r>
        <w:t>a) Cách thức nộp hồ sơ</w:t>
      </w:r>
    </w:p>
    <w:p>
      <w:r>
        <w:t>Tổ chức, cá nhân yêu cầu cung cấp thông tin, dữ liệu, sản phẩm đo đạc và bản đồ nộp hồ sơ đến Sở Tài nguyên và Môi trường bằng hình thức trực tuyến qua môi trường mạng, trực tiếp hoặc qua dịch vụ bưu chính tại Trung tâm Phục vụ Hành chính công tỉnh, số 236, đường Phan Trung, Phường Tân Tiến, thành ph ố   Bi  ê n Hoà, tỉnh Đồng Nai.</w:t>
      </w:r>
    </w:p>
    <w:p>
      <w:r>
        <w:t>b) Cách thức nhận kết quả</w:t>
      </w:r>
    </w:p>
    <w:p>
      <w:r>
        <w:t>Dưới dạng bản sao hoặc xuất bản phẩm với các hình thức sau: trực tuyến qua môi trường mạng, trực tiếp hoặc qua dịch vụ bưu chính trên vật mang tin.</w:t>
      </w:r>
    </w:p>
    <w:p>
      <w:r>
        <w:t>3. Thành phần, s   ố     lượng hồ sơ:</w:t>
      </w:r>
    </w:p>
    <w:p>
      <w:r>
        <w:t>a) Thành phần hồ sơ</w:t>
      </w:r>
    </w:p>
    <w:p>
      <w:r>
        <w:t>a.1) Trường hợp thực hiện bằng hình thức trực tiếp hoặc bưu chính</w:t>
      </w:r>
    </w:p>
    <w:p>
      <w:r>
        <w:t>- Xuất trình  Chứng minh nhân dân/thẻ Căn cước công dân/số định danh cá nhân/hộ chiếu  đối với cá nhân.</w:t>
      </w:r>
    </w:p>
    <w:p>
      <w:r>
        <w:t>- Xuất trình giấy giới thiệu hoặc công văn của cơ quan, tổ chức đối với cơ quan, tổ chức.</w:t>
      </w:r>
    </w:p>
    <w:p>
      <w:r>
        <w:t>- Phiếu yêu cầu cung cấp thông tin, dữ liệu, sản phẩm đo đạc và bản đồ  theo Mẫu số 03 Phụ lục IA ban hành kèm theo Nghị định số 136/202 1 /NĐ-CP (được sửa đổi, bổ sung bởi khoản 5 Điều 9 Nghị định số 22/2023/NĐ-CP).</w:t>
      </w:r>
    </w:p>
    <w:p>
      <w:r>
        <w:t>а.2) Trường hợp thực hiện bằng hình thức trực tuyến</w:t>
      </w:r>
    </w:p>
    <w:p>
      <w:r>
        <w:t>Tệp tin chứa giấy giới thiệu hoặc công văn của cơ quan, tổ chức; tệp tin chứa phiếu yêu cầu cung cấp thông tin, dữ liệu, sản phẩm đo đạc và bản đồ và ký bằng chữ ký số. 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b) Số lượng hồ sơ:  01 bộ.</w:t>
      </w:r>
    </w:p>
    <w:p>
      <w:r>
        <w:t>4. Thời hạn giải quyết:</w:t>
      </w:r>
    </w:p>
    <w:p>
      <w:r>
        <w:t>Thời hạn trả kết quả: Ngay  tr ong ngày làm việc hoặc theo thời gian thống nhất với bên yêu cầu cung cấp.</w:t>
      </w:r>
    </w:p>
    <w:p>
      <w:r>
        <w:t>5. Đối tượng thực hiện thủ tục hành chính:</w:t>
      </w:r>
    </w:p>
    <w:p>
      <w:r>
        <w:t>Tổ chức, cá nhân trong nước; tổ chức, cá nhân nước ngoài.</w:t>
      </w:r>
    </w:p>
    <w:p>
      <w:r>
        <w:t>6   . Cơ quan thực hiện thủ tục hành chính:</w:t>
      </w:r>
    </w:p>
    <w:p>
      <w:r>
        <w:t>- Cơ quan có thẩm quyền quyết định: Văn phòng Đăng ký đất đai và Trung tâm Công nghệ thông tin thuộc Sở Tài nguyên và Môi trường.</w:t>
      </w:r>
    </w:p>
    <w:p>
      <w:r>
        <w:t>- Cơ quan trực tiếp thực hiện: Cơ quan được giao cung cấp thông tin, dữ liệu, sản phẩm đo đạc và bản đồ thuộc Sở Tài nguyên và Môi trường.</w:t>
      </w:r>
    </w:p>
    <w:p>
      <w:r>
        <w:t>7. Kết quả thực hiện thủ tục hành chính:</w:t>
      </w:r>
    </w:p>
    <w:p>
      <w:r>
        <w:t>Thông tin, dữ liệu, sản phẩm đo đạc và bản đồ.</w:t>
      </w:r>
    </w:p>
    <w:p>
      <w:r>
        <w:t>8. Phí, lệ phí:</w:t>
      </w:r>
    </w:p>
    <w:p>
      <w:r>
        <w:t>Mức phí khai thác, sử dụng thông tin, dữ liệu đo đạc và bản đồ được quy định cụ thể tại Biểu mức thu phí khai thác, sử dụng thông tin, dữ liệu đo đạc và bản đồ ban hành kèm theo Thông tư số 33/2019/TT-BTC ngày 10 tháng 6 năm 2019 của Bộ Tài chính sửa đổi, bổ sung một số điều của Thông tư số 34/2017/TT-BTC ngày 21 tháng 4 năm 2017 quy định mức thu, chế độ thu, nộp, quản lý và sử dụng phí thẩm định cấp giấy phép hoạt động đo đạc và bản đồ và Thông tư số 196/2016/TT-BTC ngày 08 tháng 11 năm 2016 quy định mức thu, chế độ thu, nộp, quản lý và sử dụng phí khai thác, sử dụng thông tin dữ liệu đo đạc và bản đồ.</w:t>
      </w:r>
    </w:p>
    <w:p>
      <w:r>
        <w:t>9. Tên mẫu đơn, mẫu tờ khai:</w:t>
      </w:r>
    </w:p>
    <w:p>
      <w:r>
        <w:t>Mẫu số 03: Phiếu yêu cầu cung cấp thông tin, dữ liệu, sản phẩm đo đạc và bản đồ (Ban hành kèm theo Phụ lục IA Nghị định số 136/2021/NĐ-CP;  được sửa đổi, bổ sung bởi khoản 5 Điều 9 Nghị định số 22/2023/NĐ-CP ).</w:t>
      </w:r>
    </w:p>
    <w:p>
      <w:r>
        <w:t>10. Yêu cầu, điều kiện thực hiện thủ tục hành chính:</w:t>
      </w:r>
    </w:p>
    <w:p>
      <w:r>
        <w:t>Thông tin, dữ liệu, sản phẩm đo đạc và bản đồ không thuộc phạm vi bí mật nhà nước.</w:t>
      </w:r>
    </w:p>
    <w:p>
      <w:r>
        <w:t>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196/2016/TT-BTC ngày 08 tháng 11 năm 2016 của Bộ trưởng Bộ Tài chính quy định mức thu, chế độ thu, nộp, quản lý và sử dụng phí khai thác, sử dụng thông tin, dữ liệu đo đạc và bản đồ.</w:t>
      </w:r>
    </w:p>
    <w:p>
      <w:r>
        <w:t>- Thông tư số 33/2019/TT-BTC ngày 10 tháng 6 năm 2019 của Bộ Tài chính sửa đổi, bổ sung một số điều của Thông tư số 34/2017/TT-BTC ngày 21 tháng 4 năm 2017 quy định mức thu, chế độ thu, nộp, quản lý và sử dụng phí thẩm định cấp giấy phép hoạt động đo đạc và bản đồ và Thông tư số 196/2016/TT-BTC ngày 08 tháng 11 năm 2016 quy định mức thu, chế độ thu, nộp, quản lý và sử dụng phí khai thác, sử dụng thông tin dữ liệu đo đạc và bản đồ.</w:t>
      </w:r>
    </w:p>
    <w:p>
      <w:r>
        <w:t>Mẫu số 03</w:t>
      </w:r>
    </w:p>
    <w:p>
      <w:r>
        <w:t>(Ban hành kèm theo Phụ lục IA Nghị định số 136/2021/NĐ-CP ngày 31 tháng 12 năm 2021 của Chính phủ; được sửa đổi, bổ sung bởi khoản 5 Điều 9 Nghị định số 22/2023/NĐ-CP ngày 12 tháng 5 năm 2023 của Chính phủ)</w:t>
      </w:r>
    </w:p>
    <w:p>
      <w:r>
        <w:t>CỘNG HÒA XÃ HỘI CHỦ NGHĨA VIỆT NAM</w:t>
      </w:r>
    </w:p>
    <w:p>
      <w:r>
        <w:t>Độc lập - Tự do - Hạnh phúc</w:t>
      </w:r>
    </w:p>
    <w:p>
      <w:r>
        <w:t>---------------</w:t>
      </w:r>
    </w:p>
    <w:p>
      <w:r>
        <w:t>PHIẾU YÊU CẦU</w:t>
      </w:r>
    </w:p>
    <w:p>
      <w:r>
        <w:t>CUNG CẤP THÔNG TIN/DỮ LIỆU/ SẢN PHẨM ĐO ĐẠC VÀ BẢN ĐỒ</w:t>
      </w:r>
    </w:p>
    <w:p>
      <w:r>
        <w:t>Số: ...</w:t>
      </w:r>
    </w:p>
    <w:p>
      <w:r>
        <w:t>Không thuộc Danh mục bí mật nhà nước □ Thuộc Danh mục bí mật nhà nước □</w:t>
      </w:r>
    </w:p>
    <w:p>
      <w:r>
        <w:t>Kính gửi  (1) : ………………………………</w:t>
      </w:r>
    </w:p>
    <w:p>
      <w:r>
        <w:t>Họ và tên: .........................................................................................................................</w:t>
      </w:r>
    </w:p>
    <w:p>
      <w:r>
        <w:t>Số  Chứng minh nhân dân/ số  thẻ Căn cước công dân/số định danh cá nhân/ Hộ chiếu ……………………….. cấp ngày ............................................  nơi cấp:………………….</w:t>
      </w:r>
    </w:p>
    <w:p>
      <w:r>
        <w:t>Quốc tịch (đối với người nước ngoài): ...........................................................................</w:t>
      </w:r>
    </w:p>
    <w:p>
      <w:r>
        <w:t>Đại diện cho (Bên yêu cầu cung cấp): .................................................................................</w:t>
      </w:r>
    </w:p>
    <w:p>
      <w:r>
        <w:t>Địa chỉ: .............................................................................................................................</w:t>
      </w:r>
    </w:p>
    <w:p>
      <w:r>
        <w:t>theo công văn, giấy giới thiệu số: ......................................................................................</w:t>
      </w:r>
    </w:p>
    <w:p>
      <w:r>
        <w:t>Danh mục thông tin, dữ liệu, sản phẩm đo đạc và bản đồ yêu cầu cung cấp:</w:t>
      </w:r>
    </w:p>
    <w:p>
      <w:r>
        <w:t>STT</w:t>
      </w:r>
    </w:p>
    <w:p>
      <w:r>
        <w:t>Danh mục thông tin, dữ liệu, sản phẩm</w:t>
      </w:r>
    </w:p>
    <w:p>
      <w:r>
        <w:t>Khu vực</w:t>
      </w:r>
    </w:p>
    <w:p>
      <w:r>
        <w:t>Đơn vị tính</w:t>
      </w:r>
    </w:p>
    <w:p>
      <w:r>
        <w:t>Số lượng</w:t>
      </w:r>
    </w:p>
    <w:p>
      <w:r>
        <w:t>Mục đích sử dụng</w:t>
      </w:r>
    </w:p>
    <w:p>
      <w:r>
        <w:t>(Ghi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
        <w:t>DUYỆT CUNG CẤP (2)</w:t>
      </w:r>
    </w:p>
    <w:p>
      <w:r>
        <w:t>(Chức vụ, ký, họ tên, đóng dấu)</w:t>
      </w:r>
    </w:p>
    <w:p>
      <w:r>
        <w:t>..., ngày... tháng ... năm ...</w:t>
      </w:r>
    </w:p>
    <w:p>
      <w:r>
        <w:t>BÊN YÊU CẦU CUNG CẤP</w:t>
      </w:r>
    </w:p>
    <w:p>
      <w:r>
        <w:t>(Ký, họ tên)</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số 27/2019/NĐ-CP   duyệt cung cấp thông tin, dữ liệu, sản phẩm đo đạc và bản đồ thuộc Danh mục bí mật nhà nước khi có văn bản đề nghị của cấp có thẩm quyền.</w:t>
      </w:r>
    </w:p>
    <w:p>
      <w:r>
        <w:t>2. Cấp, gia hạn, cấp lại, cấp đ ổ i chứng chỉ hành nghề đo đạc và bản đồ hạng  II</w:t>
      </w:r>
    </w:p>
    <w:p>
      <w:r>
        <w:t>1. Trình tự thực hiện   :</w:t>
      </w:r>
    </w:p>
    <w:p>
      <w:r>
        <w:t>a) Về cấp chứng chỉ hành nghề đo đạc và bản đồ hạng II</w:t>
      </w:r>
    </w:p>
    <w:p>
      <w:r>
        <w:t>- Bước 1: Nộp hồ sơ</w:t>
      </w:r>
    </w:p>
    <w:p>
      <w:r>
        <w:t>Cá nhân đề nghị cấp chứng chỉ hành nghề đo đạc và bản đồ hạng II gửi 01 bộ hồ sơ đến Sở Tài nguyên và Môi trường nơi cá nhân tham gia sát hạch thông qua Trung tâm Phục vụ hành chính công tỉnh tại địa chỉ số 236, đường Phan Trung, Phường Tân Tiến, thành phố Biên Hoà, tỉnh Đồng Nai.</w:t>
      </w:r>
    </w:p>
    <w:p>
      <w:r>
        <w:t>- Bước 2: Tiếp nhận hồ sơ</w:t>
      </w:r>
    </w:p>
    <w:p>
      <w:r>
        <w:t>Sở Tài nguyên và Môi trường có trách nhiệm kiểm tra sự đầy đủ và tính hợp lệ của hồ sơ. Trường hợp hồ sơ chưa đúng quy định, Sở Tài nguyên và Môi trường thông báo bằng văn bản hoặc thư điện tử cho cá nhân đề nghị cấp chứng chỉ về đề nghị hoàn thiện hồ sơ theo đúng quy định.</w:t>
      </w:r>
    </w:p>
    <w:p>
      <w:r>
        <w:t>- Bước 3: Tổ chức sát hạch xét cấp chứng chỉ</w:t>
      </w:r>
    </w:p>
    <w:p>
      <w:r>
        <w:t>+ Sở Tài nguyên và Môi trường có  tr ách nhiệm tổ chức sát hạch cho cá nhân đề nghị cấp chứng chỉ hành nghề hạng II.</w:t>
      </w:r>
    </w:p>
    <w:p>
      <w:r>
        <w:t>+ Sở Tài nguyên và Môi trường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Bước 4: Cấp chứng chỉ</w:t>
      </w:r>
    </w:p>
    <w:p>
      <w:r>
        <w:t>Sau thời hạn 10 ngày làm việc kể từ ngày nhận hồ sơ đề nghị cấp chứng chỉ hành nghề hạng II, Giám đốc Sở Tài nguyên và Môi trường ký, cấp chứng chỉ hành nghề đo đạc và bản đồ.</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136/2021/NĐ-CP) được tính kể từ thời điểm có kết quả sát hạch.</w:t>
      </w:r>
    </w:p>
    <w:p>
      <w:r>
        <w:t>Trường hợp cá nhân không đủ điều kiện cấp chứng chỉ hành nghề đo đạc và bản đồ, Sở Tài nguyên và Môi trường phải thông báo, nêu rõ lý do không cấp chứng chỉ cho cá nhân đề nghị cấp chứng chỉ.</w:t>
      </w:r>
    </w:p>
    <w:p>
      <w:r>
        <w:t>b) Về gia hạn chứng chỉ hành nghề đo đạc và bản đồ hạng II</w:t>
      </w:r>
    </w:p>
    <w:p>
      <w:r>
        <w:t>- Trong thời hạn 30 ngày trước khi  chứng chỉ   hành nghề đo đạc và bản đồ hết hạn, nếu cá nhân có yêu cầu gia hạn chứng chỉ hành nghề đã được cấp thì gửi hồ sơ đề nghị gia hạn chứng chỉ hành nghề tại khoản 2 Điều 48 đến cơ quan đã cấp chứng chỉ hành nghề để làm thủ tục gia hạn. Chứng chỉ hành nghề không được gia hạn sau ngày chứng chỉ hết hạn.</w:t>
      </w:r>
    </w:p>
    <w:p>
      <w:r>
        <w:t>- Trong thời hạn 03 ngày làm việc kể từ ngày nhận đủ hồ sơ hợp lệ, Sở Tài nguyên và Môi trường có trách nhiệm kiểm tra thông tin về chứng chỉ hành nghề đã cấp, hoàn thành việc gia hạn chứng chỉ hành nghề đo đạc và bản đồ, trả chứng chỉ được gia hạn cho cá nhân đề nghị gia hạn chứng chỉ.</w:t>
      </w:r>
    </w:p>
    <w:p>
      <w:r>
        <w:t>Trường hợp hồ sơ chưa đúng theo quy định, Sở Tài nguyên và Môi trường có trách nhiệm thông báo bằng văn bản hoặc thư điện tử cho cá nhân đề nghị cấp chứng chỉ về yêu cầu hoàn thiện hồ sơ theo đúng quy định.</w:t>
      </w:r>
    </w:p>
    <w:p>
      <w:r>
        <w:t>c) Về cấp lại/cấp đổi chứng chỉ hành nghề đo đạc và bản đồ hạng II</w:t>
      </w:r>
    </w:p>
    <w:p>
      <w:r>
        <w:t>- Cá nhân đề nghị cấp lại/cấp đổi chứng chỉ hành nghề đo đạc và bản đồ gửi hồ sơ theo quy định đến Sở Tài nguyên và Môi trường;</w:t>
      </w:r>
    </w:p>
    <w:p>
      <w:r>
        <w:t>- Trong thời hạn 03 ngày làm việc kể từ ngày nhận đủ hồ sơ hợp lệ, Sở Tài nguyên và Môi trường có trách nhiệm kiểm tra thông tin về chứng chỉ hành nghề đã cấp, hoàn thành việc cấp lại/cấp đổi chứng chỉ hành nghề đo đạc và bản đồ, trả chứng chỉ được cấp lại/cấp đổi cho cá nhân đề nghị cấp lại/cấp đổi chứng chỉ.</w:t>
      </w:r>
    </w:p>
    <w:p>
      <w:r>
        <w:t>Trường hợp hồ sơ chưa đúng theo quy định, Sở Tài nguyên và Môi trường có trách nhiệm thông báo bằng văn bản hoặc thư điện tử cho cá nhân đề nghị cấp chứng chỉ về yêu cầu hoàn thiện hồ sơ theo đúng quy định.</w:t>
      </w:r>
    </w:p>
    <w:p>
      <w:r>
        <w:t>2. Cách thức thực hiện:</w:t>
      </w:r>
    </w:p>
    <w:p>
      <w:r>
        <w:t>a) Cách thức nộp hồ sơ</w:t>
      </w:r>
    </w:p>
    <w:p>
      <w:r>
        <w:t>Trực tuyến hoặc trực tiếp hoặc qua dịch vụ bưu chính.</w:t>
      </w:r>
    </w:p>
    <w:p>
      <w:r>
        <w:t>b) Cách thức nhận kết quả</w:t>
      </w:r>
    </w:p>
    <w:p>
      <w:r>
        <w:t>Trực tuyến hoặc trực tiếp hoặc qua dịch vụ bưu chính.</w:t>
      </w:r>
    </w:p>
    <w:p>
      <w:r>
        <w:t>3. Thành phần, s   ố     lượng hồ sơ:</w:t>
      </w:r>
    </w:p>
    <w:p>
      <w:r>
        <w:t>a) Thành phần hồ sơ</w:t>
      </w:r>
    </w:p>
    <w:p>
      <w:r>
        <w:t>a.1) Về cấp chứng chỉ hành nghề đo đạc và bản đồ hạng II</w:t>
      </w:r>
    </w:p>
    <w:p>
      <w:r>
        <w:t>- Đơn đề nghị cấp chứng chỉ hành nghề đo đạc và bản đồ theo Mẫu số 12 Phụ lục IA ban hành kèm theo Nghị định số 136/2021/NĐ-CP  (được sửa đổi, bổ sung bởi khoản 5 Điều 9 Nghị định số 22/2023/NĐ-CP)  kèm theo 01 ảnh màu cỡ 4x6 cm có nền màu trắng.</w:t>
      </w:r>
    </w:p>
    <w:p>
      <w:r>
        <w:t>- Bản sao văn bằng, chứng chỉ về chuyên môn do cơ sở đào tạo hợp pháp cấp; giấy chứng nhận đủ sức khỏe hành nghề do cơ sở khám bệnh, chữa bệnh có đủ điều kiện theo quy định.</w:t>
      </w:r>
    </w:p>
    <w:p>
      <w:r>
        <w:t>- Bản khai kinh nghiệm nghề nghiệp theo Mẫu số 13 Phụ lục IA ban hành kèm theo Nghị định số 136/2021/NĐ-CP  (được sửa đổi, bổ sung bởi khoản 5 Điều 9 Nghị định số 22/2023/NĐ-CP).</w:t>
      </w:r>
    </w:p>
    <w:p>
      <w:r>
        <w:t>- Bản sao giấy tờ chứng minh là người được miễn sát hạch kinh nghiệm nghề nghiệp, kiến thức pháp luật.</w:t>
      </w:r>
    </w:p>
    <w:p>
      <w:r>
        <w:t>- Bản sao kết quả sát hạch đạt yêu cầu trong trường hợp đã sát hạch trước ngày nộp hồ sơ đề nghị cấp chứng chỉ hành nghề.</w:t>
      </w:r>
    </w:p>
    <w:p>
      <w:r>
        <w:t>a.2) Về gia hạn chứng ch ỉ   hành nghề đo đạc và bản đồ hạng II</w:t>
      </w:r>
    </w:p>
    <w:p>
      <w:r>
        <w:t>- Đơn đề nghị gia hạn chứng chỉ hành nghề đo đạc và bản đồ theo Mẫu số 12 Phụ lục IA ban hành kèm theo Nghị định số 136/2021/NĐ- CP (được sửa đổi, bổ sung bởi khoản 5 Điều 9 Nghị định số 22/2023/NĐ-CP).</w:t>
      </w:r>
    </w:p>
    <w:p>
      <w:r>
        <w:t>- 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 ỉ   hết hạn.</w:t>
      </w:r>
    </w:p>
    <w:p>
      <w:r>
        <w:t>- Giấy chứng nhận sức khỏe do cơ sở khám bệnh, chữa bệnh có đủ điều kiện theo quy định.</w:t>
      </w:r>
    </w:p>
    <w:p>
      <w:r>
        <w:t>- Bản gốc chứng chỉ hành nghề đo đạc và bản đồ đã được cấp.</w:t>
      </w:r>
    </w:p>
    <w:p>
      <w:r>
        <w:t>a.3) Về cấp lại chứng chỉ hành nghề đo đạc và bản đồ hạng II</w:t>
      </w:r>
    </w:p>
    <w:p>
      <w:r>
        <w:t>Đơn đề nghị cấp lại ch ứ ng chỉ hành nghề theo Mẫu số 12 Phụ lục IA ban hành kèm theo Nghị định số 136/2021/NĐ-CP   ( được sửa đổi, bổ sung bởi khoản 5 Điều 9 Nghị định số 22/2023/NĐ-CP) ; kèm theo ảnh màu cỡ 4x6 cm có nền màu trắng hoặc tệp tin chứa ảnh màu chụp từ bản chính đơn đề nghị cấp lại chứng chỉ hành nghề kèm theo ảnh màu cỡ 4x6 cm có nền màu trắng.</w:t>
      </w:r>
    </w:p>
    <w:p>
      <w:r>
        <w:t>a.4) Về cấp đổi chứng chỉ hành nghề đo đạc và bản đồ hạng II</w:t>
      </w:r>
    </w:p>
    <w:p>
      <w:r>
        <w:t>- Đơn đề nghị cấp lại chứng chỉ hành nghề theo Mẫu số 12 Phụ lục  I A ban hành kèm theo Nghị định số 136/2021/NĐ-CP  (được sửa đ ổ i, bổ sung bởi khoản 5 Điều 9 Nghị định số 22/2023/NĐ-CP) ; kèm theo ảnh màu cỡ 4x6 cm có n ề n màu trắng hoặc tệp tin chứa ảnh màu chụp từ bản chính đơn đề nghị cấp lại chứng chỉ hành nghề kèm theo ảnh màu cỡ 4x6 cm có nền màu trắng;</w:t>
      </w:r>
    </w:p>
    <w:p>
      <w:r>
        <w:t>- Bản gốc chứng chỉ hành nghề đo đạc và bản đồ đã được cấp.</w:t>
      </w:r>
    </w:p>
    <w:p>
      <w:r>
        <w:t>b) Số lượng hồ sơ: 01 bộ.</w:t>
      </w:r>
    </w:p>
    <w:p>
      <w:r>
        <w:t>4. Thời hạn giải quyết:</w:t>
      </w:r>
    </w:p>
    <w:p>
      <w:r>
        <w:t>a) Về cấp chứng chỉ hành nghề đo đạc và bản đồ hạng II</w:t>
      </w:r>
    </w:p>
    <w:p>
      <w:r>
        <w:t>Thời hạn trả kết quả: Sau thời hạn 10 ngày làm việc kể từ ngày nhận đủ hồ sơ.</w:t>
      </w:r>
    </w:p>
    <w:p>
      <w:r>
        <w:t>b) Về gia hạn/cấp lại/cấp đổi chứng chỉ hành nghề đo đạc và bản đồ hạng II</w:t>
      </w:r>
    </w:p>
    <w:p>
      <w:r>
        <w:t>Thời hạn trả kết quả: Trong thời hạn 03 ngày làm việc kể từ ngày nhận đủ hồ sơ.</w:t>
      </w:r>
    </w:p>
    <w:p>
      <w:r>
        <w:t>5. Đối tượng thực hiện thủ tục hành chính:</w:t>
      </w:r>
    </w:p>
    <w:p>
      <w:r>
        <w:t>Cá nhân trong nước.</w:t>
      </w:r>
    </w:p>
    <w:p>
      <w:r>
        <w:t>6. Cơ quan thực hiện thủ tục hành chính:</w:t>
      </w:r>
    </w:p>
    <w:p>
      <w:r>
        <w:t>- Cơ quan có thẩm quyền quyết định: Sở Tài nguyên và Môi trường.</w:t>
      </w:r>
    </w:p>
    <w:p>
      <w:r>
        <w:t>- Cơ quan trực tiếp thực hiện: Sở Tài nguyên và Môi trường.</w:t>
      </w:r>
    </w:p>
    <w:p>
      <w:r>
        <w:t>7. Kết quả thực hiện thủ tục hành chính:</w:t>
      </w:r>
    </w:p>
    <w:p>
      <w:r>
        <w:t>Kết quả của thủ tục cấp, gia hạn, cấp lại, cấp đổi chứng chỉ hành nghề đo đạc và bản đồ hạng II cấp theo Mẫu số 19  (Ban hành kèm theo Phụ lục I Nghị định số 27/2019/NĐ-CP; được sửa đổi, bổ sung bởi khoản 4 Điều 9 Nghị định số 22/2023/NĐ-CP).</w:t>
      </w:r>
    </w:p>
    <w:p>
      <w:r>
        <w:t>8. Ph   í   , lệ phí:</w:t>
      </w:r>
    </w:p>
    <w:p>
      <w:r>
        <w:t>Chưa quy định.</w:t>
      </w:r>
    </w:p>
    <w:p>
      <w:r>
        <w:t>9. Tên mẫu đơn, mẫu tờ khai:</w:t>
      </w:r>
    </w:p>
    <w:p>
      <w:r>
        <w:t>a) Về c ấ p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định-số 22/2023/NĐ-CP).</w:t>
      </w:r>
    </w:p>
    <w:p>
      <w:r>
        <w:t>- Mẫu số 13: Bản khai kinh nghiệm nghề nghiệp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b) Về gia hạn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 Mẫu số 20: Bản khai kinh nghiệm nghề nghiệp/Cập nhật kiến thức chuyên môn  (Ban hành kèm theo Phụ lục I Nghị định số 27/2019/NĐ-CP).</w:t>
      </w:r>
    </w:p>
    <w:p>
      <w:r>
        <w:t>c) Về cấp lạ i /cấp đổi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10. Yêu cầu, điều kiện thực hiện thủ tục hành chính:</w:t>
      </w:r>
    </w:p>
    <w:p>
      <w:r>
        <w:t>a) Về cấp/gia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 Có đủ năng lực hành vi dân sự theo quy định của pháp luật.</w:t>
      </w:r>
    </w:p>
    <w:p>
      <w:r>
        <w:t>- Có trình độ chuyên môn được đào tạo, thời gian và kinh nghiệm tham gia công việc phù hợp với nội dung đề nghị cấp chứng chỉ hành nghề.</w:t>
      </w:r>
    </w:p>
    <w:p>
      <w:r>
        <w:t>- Đã qua sát hạch kinh nghiệm nghề nghiệp và kiến thức pháp luật liên quan đến nội dung đề nghị cấp chứng chỉ hành nghề.</w:t>
      </w:r>
    </w:p>
    <w:p>
      <w:r>
        <w:t>b) Về cấp lại chứng chỉ hành nghề đo đạc và bản đồ hạng II</w:t>
      </w:r>
    </w:p>
    <w:p>
      <w:r>
        <w:t>Chứng chỉ hành nghề đo đạc và bản đồ được cấp lại trong trường hợp chứng chỉ hành nghề đo đạc và bản đồ bị mất.</w:t>
      </w:r>
    </w:p>
    <w:p>
      <w:r>
        <w:t>c) 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11. Căn cứ pháp    lý     của thủ tục hành chính:</w:t>
      </w:r>
    </w:p>
    <w:p>
      <w:r>
        <w:t>- Luật Đo đạc và bản đồ số 27/2018/QH14 ngày 14 thá n g 6 năm 2018.</w:t>
      </w:r>
    </w:p>
    <w:p>
      <w:r>
        <w:t>- Nghị định số 27/2019/NĐ-CP ngày 13 tháng 3 năm 2019 c ủ a Chính phủ quy định chi ti ế 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12</w:t>
      </w:r>
    </w:p>
    <w:p>
      <w:r>
        <w:t>(Ban hành kèm theo Phụ lục IA Nghị định số 136/2021/NĐ-CP ngày 31 tháng 12 năm 2021 của Chính phủ; được sửa đổi, bổ sung bởi khoản 5 Điều 9 Nghị định số 22/2023/NĐ-CP ngày 12 tháng 5 năm 2023 của Chính phủ)</w:t>
      </w:r>
    </w:p>
    <w:p>
      <w:r>
        <w:t>CỘNG HÒA XÃ HỘI CHỦ NGHĨA VIỆT NAM</w:t>
      </w:r>
    </w:p>
    <w:p>
      <w:r>
        <w:t>Độc lập - Tự do - Hạnh phúc</w:t>
      </w:r>
    </w:p>
    <w:p>
      <w:r>
        <w:t>---------------</w:t>
      </w:r>
    </w:p>
    <w:p>
      <w:r>
        <w:t>.... ,   ngày... tháng... năm...</w:t>
      </w:r>
    </w:p>
    <w:p>
      <w:r>
        <w:t>ĐƠN ĐỀ NGHỊ CẤP/CẤP LẠI/CẤP ĐỔI/GIA HẠN  (1)</w:t>
      </w:r>
    </w:p>
    <w:p>
      <w:r>
        <w:t>CHỨNG CHỈ HÀNH NGHỀ ĐO ĐẠC VÀ BẢN ĐỒ</w:t>
      </w:r>
    </w:p>
    <w:p>
      <w:r>
        <w:t>Kính gửi:  …………………… (Tên cơ quan có thẩm quyền cấp chứng chỉ)</w:t>
      </w:r>
    </w:p>
    <w:p>
      <w:r>
        <w:t>1. Họ và tên:  ...............................................................................................................</w:t>
      </w:r>
    </w:p>
    <w:p>
      <w:r>
        <w:t>2. Ngày, tháng, năm sinh:  ............................................................................................</w:t>
      </w:r>
    </w:p>
    <w:p>
      <w:r>
        <w:t>3. Quốc tịch:  ...............................................................................................................</w:t>
      </w:r>
    </w:p>
    <w:p>
      <w:r>
        <w:t>4.  S ố   Ch  ứ ng m i nh nhân dân/s ố   thẻ Căn cước công dân/số định danh cá nhân  : ……………   ngày cấp:   ………………………… nơi cấp  ………………………</w:t>
      </w:r>
    </w:p>
    <w:p>
      <w:r>
        <w:t>5. Địa chỉ thường trú: số nhà, thôn/đường phố  ……………………… ; xã/phường/thị trấn ………………………   huyện/quận/thị xã   ………………  tỉnh/thành phố  ………………………</w:t>
      </w:r>
    </w:p>
    <w:p>
      <w:r>
        <w:t>6. Số điện thoại:  ………………………………  Email:  .......................................................</w:t>
      </w:r>
    </w:p>
    <w:p>
      <w:r>
        <w:t>7. Đơn vị công tác (nếu có)  ..........................................................................................</w:t>
      </w:r>
    </w:p>
    <w:p>
      <w:r>
        <w:t>8. Trình độ chuyên môn (ghi rõ chuyên ngành đào tạo):  .................................................</w:t>
      </w:r>
    </w:p>
    <w:p>
      <w:r>
        <w:t>9. Đã hoàn thành Chương trình bồi dưỡng kiến thức về hoạt động đo đạc và bản đồ ngày ... tháng .... năm ………   tại</w:t>
      </w:r>
    </w:p>
    <w:p>
      <w:r>
        <w:t>10. Mã số chứng chỉ hành nghề đã được cấp (nếu c ó ):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 (2)</w:t>
      </w:r>
    </w:p>
    <w:p>
      <w:r>
        <w:t>Hạng:  ………………… Nội dung hành nghề (1):  ..............................................................</w:t>
      </w:r>
    </w:p>
    <w:p>
      <w:r>
        <w:t>Kết quả sát hạch theo Quyết định số ………   ngày  ……   tháng .... năm   ………:</w:t>
      </w:r>
    </w:p>
    <w:p>
      <w:r>
        <w:t>- Điểm kiến thức pháp luật (3):</w:t>
      </w:r>
    </w:p>
    <w:p>
      <w:r>
        <w:t>- Điểm kinh nghiệm nghề nghiệp (3):</w:t>
      </w:r>
    </w:p>
    <w:p>
      <w:r>
        <w:t>b) Cấp lại chứng chỉ hành nghề  ……………………………… □ (2)</w:t>
      </w:r>
    </w:p>
    <w:p>
      <w:r>
        <w:t>Lý do đề nghị cấp lại chứng chỉ:  ..................................................................................</w:t>
      </w:r>
    </w:p>
    <w:p>
      <w:r>
        <w:t>c) Cấp đổi chứng chỉ hành nghề  ……………………………… □ (2)</w:t>
      </w:r>
    </w:p>
    <w:p>
      <w:r>
        <w:t>Lý do đề nghị cấp đổi ch ứ ng chỉ:  .................................................................................</w:t>
      </w:r>
    </w:p>
    <w:p>
      <w:r>
        <w:t>d) Gia hạn ch ứ ng chỉ hành nghề  ……………………………… □ (2)</w:t>
      </w:r>
    </w:p>
    <w:p>
      <w:r>
        <w:t>Lý do đề nghị gia hạn chứng chỉ:  .................................................................................</w:t>
      </w:r>
    </w:p>
    <w:p>
      <w:r>
        <w:t>Tôi xin chịu trách nhiệm về toàn bộ nội dung đ ơ n này và cam kết hành nghề đo đạc và bản đồ theo đúng nội dung ghi trong ch ứ ng chỉ được cấp và tuân thủ c á c quy định của pháp luật có liên quan.</w:t>
      </w:r>
    </w:p>
    <w:p>
      <w:r>
        <w:t>NGƯỜI LÀM ĐƠN</w:t>
      </w:r>
    </w:p>
    <w:p>
      <w:r>
        <w:t>(Ký, họ tên)</w:t>
      </w:r>
    </w:p>
    <w:p>
      <w:r>
        <w:t>Ghi chú:</w:t>
      </w:r>
    </w:p>
    <w:p>
      <w:r>
        <w:t>( 1 )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 ẫ u s ố   13</w:t>
      </w:r>
    </w:p>
    <w:p>
      <w:r>
        <w:t>(Ban hành kèm theo Phụ lục IA Nghị định số 136/2021/NĐ-CP ngày 31 tháng 12 năm 2021 của Chính phủ; được sửa đổi, bổ sung bởi khoản 5 Điều 9 Nghị định số 22/2023/NĐ-CP ngày 12 tháng 5 năm 2023 của Chính phủ)</w:t>
      </w:r>
    </w:p>
    <w:p>
      <w:r>
        <w:t>CỘNG HÒA XÃ HỘI CHỦ NGHĨA VIỆT NAM</w:t>
      </w:r>
    </w:p>
    <w:p>
      <w:r>
        <w:t>Độc lập - Tự do - Hạnh phúc</w:t>
      </w:r>
    </w:p>
    <w:p>
      <w:r>
        <w:t>---------------</w:t>
      </w:r>
    </w:p>
    <w:p>
      <w:r>
        <w:t>BẢN KHAI KINH NGHIỆM NGHỀ NGHIỆP</w:t>
      </w:r>
    </w:p>
    <w:p>
      <w:r>
        <w:t>I. THÔNG TIN CHUNG</w:t>
      </w:r>
    </w:p>
    <w:p>
      <w:r>
        <w:t>Họ và tên:  ...................................................................................................................</w:t>
      </w:r>
    </w:p>
    <w:p>
      <w:r>
        <w:t>Ngày tháng năm sinh: ..................................................................................................</w:t>
      </w:r>
    </w:p>
    <w:p>
      <w:r>
        <w:t>Số Chứng minh nhân dân/số thẻ Căn cước công dân/số định danh cá nhân   :……………… ngày cấp ……………….. Nơi cấp ………………….</w:t>
      </w:r>
    </w:p>
    <w:p>
      <w:r>
        <w:t>Địa chỉ thường trú: Số nhà, thôn/đường phố ……………; Xã/phường/thị trấn ……………… Huyện/quận/thị xã …………….. Tỉnh/thành phố ………………….</w:t>
      </w:r>
    </w:p>
    <w:p>
      <w:r>
        <w:t>Mã số bảo hiểm xã hội: ...............................................................................................</w:t>
      </w:r>
    </w:p>
    <w:p>
      <w:r>
        <w:t>Thời gian đóng bảo hiểm xã hội (1) : từ tháng....năm.. đến ...tháng… năm.</w:t>
      </w:r>
    </w:p>
    <w:p>
      <w:r>
        <w:t>Trình độ chuyên môn: ..................................................................................................</w:t>
      </w:r>
    </w:p>
    <w:p>
      <w:r>
        <w:t>Tổ chức xác nhận (2) : ....................................................................................................</w:t>
      </w:r>
    </w:p>
    <w:p>
      <w:r>
        <w:t>Mã số chứng chỉ hành nghề đo đạc và bản đồ đã được cấp: ………………………… ngày cấp………………….. Cơ quan cấp: ...................................................................................................................................</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1</w:t>
      </w:r>
    </w:p>
    <w:p>
      <w:r>
        <w:t>Tôi xin cam đoan nội dung bản khai này là đúng sự thật, nếu sai tôi hoàn toàn chịu trách nhiệm trước pháp luật.</w:t>
      </w:r>
    </w:p>
    <w:p>
      <w:r>
        <w:t>XÁC NHẬN CỦA TỔ CHỨC</w:t>
      </w:r>
    </w:p>
    <w:p>
      <w:r>
        <w:t>(Ghi rõ chức vụ, họ, tên; k ý  và đóng dấu)</w:t>
      </w:r>
    </w:p>
    <w:p>
      <w:r>
        <w:t>……… , ngày ……   tháng  ……   năm   ………</w:t>
      </w:r>
    </w:p>
    <w:p>
      <w:r>
        <w:t>NGƯỜI KHAI</w:t>
      </w:r>
    </w:p>
    <w:p>
      <w:r>
        <w:t>(Ký và ghi rõ họ, tên)</w:t>
      </w:r>
    </w:p>
    <w:p>
      <w:r>
        <w:t>Ghi chú:</w:t>
      </w:r>
    </w:p>
    <w:p>
      <w:r>
        <w:t>(1) Thời gian đóng bảo hiểm xã hội tại tổ chức xác nhận.</w:t>
      </w:r>
    </w:p>
    <w:p>
      <w:r>
        <w:t>(2) Tổ chức xác nhận bản khai quá trình c ô 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M ẫ u số 19</w:t>
      </w:r>
    </w:p>
    <w:p>
      <w:r>
        <w:t>(Ban hành kèm theo Phụ lục  I   Nghị định số 27/2019/NĐ-CP ngày 13 tháng 3 năm 2019 của Chính phủ; được sửa đổi, bổ sung bởi khoản 4 Điều 9 Nghị định số 22/2023/NĐ-CP ngày 12 tháng 5 năm 2023 của Chính phủ)</w:t>
      </w:r>
    </w:p>
    <w:p>
      <w:r>
        <w:t>Trang 1, trang 4</w:t>
      </w:r>
    </w:p>
    <w:p>
      <w:r>
        <w:t>1. Chứng chỉ hành nghề đo đạc và bản đồ gồm 4 trang mỗi trang có kích thước 13,5 x 18 cm.</w:t>
      </w:r>
    </w:p>
    <w:p>
      <w:r>
        <w:t>2. Trang 1 và trang 4 in có tông màu xanh l á   mạ.</w:t>
      </w:r>
    </w:p>
    <w:p>
      <w:r>
        <w:t>3. Trang 2 và trang 3 màu trắng, in hình trống đồng màu vàng nhạt.</w:t>
      </w:r>
    </w:p>
    <w:p>
      <w:r>
        <w:t>Trang 2 trang 3</w:t>
      </w:r>
    </w:p>
    <w:p>
      <w:r>
        <w:t>Mẫu số 20</w:t>
      </w:r>
    </w:p>
    <w:p>
      <w:r>
        <w:t>(Ban hành kèm theo Phụ lục I Nghị định số 27/2019/NĐ-CP ngày 13 tháng 3 năm 2019 của Chính phủ)</w:t>
      </w:r>
    </w:p>
    <w:p>
      <w:r>
        <w:t>CỘNG HÒA XÃ HỘI CHỦ NGHĨA VIỆT NAM</w:t>
      </w:r>
    </w:p>
    <w:p>
      <w:r>
        <w:t>Độc lập - Tự do - Hạnh phúc</w:t>
      </w:r>
    </w:p>
    <w:p>
      <w:r>
        <w:t>---------------</w:t>
      </w:r>
    </w:p>
    <w:p>
      <w:r>
        <w:t>BẢN KHAI KINH NGHIỆM NGHỀ NGHIỆP/CẬP NHẬT KIẾN THỨC CHUYÊN MÔN</w:t>
      </w:r>
    </w:p>
    <w:p>
      <w:r>
        <w:t>1. Họ và tên:  .......................................................................................................................</w:t>
      </w:r>
    </w:p>
    <w:p>
      <w:r>
        <w:t>2. Trình độ chuyên môn: ..............................................................................................</w:t>
      </w:r>
    </w:p>
    <w:p>
      <w:r>
        <w:t>3. Thời gian có kinh nghiệm nghề nghiệp (1)  (bao nhiêu năm, tháng): ...............................</w:t>
      </w:r>
    </w:p>
    <w:p>
      <w:r>
        <w:t>4. Đơn vị công tác (nếu có): .........................................................................................</w:t>
      </w:r>
    </w:p>
    <w:p>
      <w:r>
        <w:t>5. Mã số chứng chỉ hành nghề đo đạc và bản đồ đã được cấp: ……………………………… ngày cấp …………………Cơ quan cấp: ............................................................................................................................</w:t>
      </w:r>
    </w:p>
    <w:p>
      <w:r>
        <w:t>6. Quá trình hoạt động c huyên môn hoặc cập nhật kiến thức về  đ o đạc và bản đồ:</w:t>
      </w:r>
    </w:p>
    <w:p>
      <w:r>
        <w:t>Thời gian hành nghề/cập nhật kiến thức đo đạc và b ả n đồ</w:t>
      </w:r>
    </w:p>
    <w:p>
      <w:r>
        <w:t>(Từ tháng, năm đến tháng, năm)</w:t>
      </w:r>
    </w:p>
    <w:p>
      <w:r>
        <w:t>Đơn vị công tác/ Hoạt động độc lập</w:t>
      </w:r>
    </w:p>
    <w:p>
      <w:r>
        <w:t>(Ghi rõ tên đơn vị, số điện thoại liên hệ)</w:t>
      </w:r>
    </w:p>
    <w:p>
      <w:r>
        <w:t>Nội dung hành nghề/ cập nhật kiến thức đo đạc và bản đồ</w:t>
      </w:r>
    </w:p>
    <w:p>
      <w:r>
        <w:t>(Ghi rõ lĩnh vực, chức danh hành nghề đo đạc và bản đồ)</w:t>
      </w:r>
    </w:p>
    <w:p>
      <w:r>
        <w:t>Ghi chú</w:t>
      </w:r>
    </w:p>
    <w:p>
      <w:r>
        <w:t>Tôi xin cam đoan nội dung bản khai này là đúng sự thật, nếu sai tôi hoàn toàn chịu trách nhiệm./.</w:t>
      </w:r>
    </w:p>
    <w:p>
      <w:r>
        <w:t>XÁC NHẬN CỦA TỔ CHỨC QUẢN</w:t>
      </w:r>
    </w:p>
    <w:p>
      <w:r>
        <w:t>LÝ TRỰC TIẾP  (nếu có)</w:t>
      </w:r>
    </w:p>
    <w:p>
      <w:r>
        <w:t>(Chức vụ, k ý  tên, đóng dấu)</w:t>
      </w:r>
    </w:p>
    <w:p>
      <w:r>
        <w:t>……… , ngày ……  tháng ……  năm  ………</w:t>
      </w:r>
    </w:p>
    <w:p>
      <w:r>
        <w:t>NGƯỜI KHAI</w:t>
      </w:r>
    </w:p>
    <w:p>
      <w:r>
        <w:t>(Ký ,  họ tên)</w:t>
      </w:r>
    </w:p>
    <w:p>
      <w:r>
        <w:t>Ghi chú:</w:t>
      </w:r>
    </w:p>
    <w:p>
      <w:r>
        <w:t>(1) Tính theo thời gian làm việc sau khi có bằng cấp chuyên môn đầu tiên.</w:t>
      </w:r>
    </w:p>
    <w:p>
      <w:r>
        <w:t>B. NỘI DUNG QUY TRÌNH NỘI BỘ, QUY TRÌNH ĐIỆN TỬ</w:t>
      </w:r>
    </w:p>
    <w:p>
      <w:r>
        <w:t>QUY TRÌNH (01)</w:t>
      </w:r>
    </w:p>
    <w:p>
      <w:r>
        <w:t>Cung cấp thông  ti n, dữ liệu, sản phẩm đo đạc và bản đồ</w:t>
      </w:r>
    </w:p>
    <w:p>
      <w:r>
        <w:t>1. Thời hạn giải quyết:  Sở Tài nguyên và Môi trường cung cấp thông tin, dữ liệu, sản phẩm đo đạc và bản đồ ngay trong ngày làm việc hoặc theo thời gian thống nhất với bên yêu cầu cung cấp.</w:t>
      </w:r>
    </w:p>
    <w:p>
      <w:r>
        <w:t>2. Lưu đồ giải quyết:</w:t>
      </w:r>
    </w:p>
    <w:p>
      <w:r>
        <w:t>2.1 Trường hợp thuộc trách nhiệm giải quyết của Văn phòng Đăng ký đất đai</w:t>
      </w:r>
    </w:p>
    <w:p>
      <w:r>
        <w:t>2.1 Trường hợp thuộc trách nhiệm giải    quyết     của Trung tâm Công nghệ thông tin</w:t>
      </w:r>
    </w:p>
    <w:p>
      <w:r>
        <w:t>QUY TRÌNH (2)</w:t>
      </w:r>
    </w:p>
    <w:p>
      <w:r>
        <w:t>Cấp, gia hạn, cấp lại, cấp đổi chứng chỉ hành nghề đo đạc và b   ả n đồ hạng II</w:t>
      </w:r>
    </w:p>
    <w:p>
      <w:r>
        <w:t>1. Thời hạn giải quyết:</w:t>
      </w:r>
    </w:p>
    <w:p>
      <w:r>
        <w:t>1.1 Cấp chứng chỉ hành nghề đo đạc và bản đồ hạng II: Sau thời hạn 10 ngày làm việc kể từ ngày nhận đủ hồ sơ.</w:t>
      </w:r>
    </w:p>
    <w:p>
      <w:r>
        <w:t>1.2 Gia hạn/cấp lại/cấp đổi chứng chỉ hành nghề đo đạc và bản đồ hạng II: Trong thời hạn 03 ngày làm việc kể từ ngày nhận đủ hồ sơ hợp lệ.</w:t>
      </w:r>
    </w:p>
    <w:p>
      <w:r>
        <w:t>2. Lưu đồ giải quyết:</w:t>
      </w:r>
    </w:p>
    <w:p>
      <w:r>
        <w:t>2.1 Trường hợp cấp chứng chỉ hành nghề đo đạc và bản đồ hạng II</w:t>
      </w:r>
    </w:p>
    <w:p>
      <w:r>
        <w:t>2.2 Gia hạn/cấp lại/cấp đ     ổ   i chứng chỉ hành nghề đo đạc và bản đồ hạng 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