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1611/QĐ-UBND năm 2024 công bố danh mục thủ tục hành chính và phê duyệt quy trình nội bộ, quy trình điện tử giải quyết thủ tục hành chính mới, sửa đổi, bổ sung trong lĩnh vực đường bộ thuộc thẩm quyền giải quyết của Sở Giao thông vận tải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1611 /QĐ-UBND</w:t>
      </w:r>
    </w:p>
    <w:p>
      <w:r>
        <w:t>Đồng Nai, ngày  30  tháng  05  năm 202 4</w:t>
      </w:r>
    </w:p>
    <w:p>
      <w:r>
        <w:t>QUYẾT ĐỊNH</w:t>
      </w:r>
    </w:p>
    <w:p>
      <w:r>
        <w:t>VỀ VIỆC CÔNG BỐ DANH MỤC THỦ TỤC HÀNH CHÍNH VÀ PHÊ DUYỆT QUY TRÌNH NỘI BỘ, QUY TRÌNH ĐIỆN TỬ GIẢI QUYẾT THỦ TỤC HÀNH CHÍNH ĐƯỢC BAN HÀNH MỚI, SỬA ĐỔI, BỔ SUNG TRONG LĨNH VỰC ĐƯỜNG BỘ THUỘC THẨM QUYỀN GIẢI QUYẾT CỦA SỞ GIAO THÔNG VẬN TẢI</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về việc hướng dẫn nghiệp vụ kiểm soát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547/QĐ-BGTVT ngày 10 tháng 5 năm 2024 của Bộ trưởng Bộ Giao thông vận tải về việc công bố thủ tục hành chính được sửa đổi, bổ sung, bãi bỏ trong lĩnh vực đường bộ thuộc phạm vi chức năng quản lý của Bộ Giao thông vận tải;</w:t>
      </w:r>
    </w:p>
    <w:p>
      <w:r>
        <w:t>Căn cứ Quyết định số 558/QĐ-UBND ngày 26 tháng 02 năm 2020 của Chủ tịch UBND tỉnh Đồng Nai về việc công bố Bộ thủ tục hành chính thuộc thẩm quyền giải quyết của Sở Giao thông vận tải tỉnh Đồng Nai;</w:t>
      </w:r>
    </w:p>
    <w:p>
      <w:r>
        <w:t>Căn cứ Quyết định số 962/QĐ-UBND ngày 30 tháng 3 năm 2020 của Chủ tịch UBND tỉnh Đồng Nai về việc phê duyệt quy trình điện tử thực hiện thủ tục hành chính thuộc thẩm quyền giải quyết của Sở Giao thông vận tải tỉnh Đồng Nai;</w:t>
      </w:r>
    </w:p>
    <w:p>
      <w:r>
        <w:t>Căn cứ Quyết định số 915/QĐ-UBND ngày 14 tháng 4 năm 2022 của Chủ tịch UBND tỉnh Đồng Nai về việc công bố thủ tục hành chính và quy trình điện tử thực hiện thủ tục hành chính được ban hành mới, sửa đổi, bổ sung lĩnh vực đường bộ thuộc thẩm quyền giải quyết của Sở Giao thông vận tải tỉnh Đồng Nai;</w:t>
      </w:r>
    </w:p>
    <w:p>
      <w:r>
        <w:t>Căn cứ Quyết định số 985/QĐ-UBND ngày 11 tháng 4 năm 2024 của Chủ tịch UBND tỉnh Đồng Nai về việc công bố danh mục thủ tục hành chính và phê duyệt quy trình nội bộ, quy trình điện tử giải quyết thủ tục hành chính được ban hành mới, sửa đổi, bổ sung, bị bãi bỏ thuộc thẩm quyền giải quyết của Sở Giao thông vận tải tỉnh Đồng Nai;</w:t>
      </w:r>
    </w:p>
    <w:p>
      <w:r>
        <w:t>Theo đề nghị của Giám đốc Sở Giao thông vận tải tại Tờ trình số 52/TTr-SGTVT ngày 29 tháng 5 năm 2024,</w:t>
      </w:r>
    </w:p>
    <w:p>
      <w:r>
        <w:t>QUYẾT ĐỊNH:</w:t>
      </w:r>
    </w:p>
    <w:p>
      <w:r>
        <w:t>Điều 1.    Công bố kèm theo Quyết định này danh mục các thủ tục hành chính (TTHC) và quy trình nội bộ, quy trình điện tử giải quyết TTHC được ban hành mới, sửa đổi, bổ sung trong lĩnh vực đường bộ thuộc thẩm quyền giải quyết của Sở Giao thông vận tải Đồng Nai, đã được công bố tại các Quyết định của Chủ tịch UBND tỉnh Đồng Nai: Quyết định số 558/QĐ-UBND ngày 26 tháng 02 năm 2020 về việc công bố Bộ thủ tục hành chính thuộc thẩm quyền của Sở Giao thông vận tải tỉnh Đồng Nai; Quyết định số 962/QĐ-UBND ngày 30 tháng 3 năm 2020 về việc phê duyệt quy trình điện tử thực hiện thủ tục hành chính thuộc thẩm quyền giải quyết của Sở Giao thông vận tải tỉnh Đồng Nai; Quyết định số 915/QĐ-UBND ngày 14 tháng 4 năm 2022 về việc công bố thủ tục hành chính và quy trình điện tử thực hiện thủ tục hành chính được ban hành mới, sửa đổi, bổ sung lĩnh vực đường bộ thuộc thẩm quyền giải quyết của Sở Giao thông vận tải tỉnh Đồng Nai; Quyết định số 985/QĐ-UBND ngày 11 tháng 4 năm 2024 về việc công bố danh mục thủ tục hành chính và phê duyệt quy trình nội bộ, quy trình điện tử giải quyết thủ tục hành chính được ban hành mới, sửa đổi, bổ sung, bị bãi bỏ thuộc thẩm quyền giải quyết của Sở Giao thông vận tải tỉnh Đồng Nai. Cụ thể như sau:</w:t>
      </w:r>
    </w:p>
    <w:p>
      <w:r>
        <w:t>1. Công bố danh mục TTHC được ban hành mới:</w:t>
      </w:r>
    </w:p>
    <w:p>
      <w:r>
        <w:t>- Cấp Giấy chứng nhận giáo viên dạy thực hành lái xe (mã TTHC: 1.001765);</w:t>
      </w:r>
    </w:p>
    <w:p>
      <w:r>
        <w:t>- Chấp thuận bố trí mặt bằng tổng thể hình sát hạch trung tâm sát hạch loại 1, loại 2 (mã TTHC: 1.000004);</w:t>
      </w:r>
    </w:p>
    <w:p>
      <w:r>
        <w:t>- Cấp Giấy chứng nhận trung tâm sát hạch lái xe loại 1, loại 2 đủ điều kiện hoạt động (mã TTHC: 1.004998).</w:t>
      </w:r>
    </w:p>
    <w:p>
      <w:r>
        <w:t>2. Công bố danh mục TTHC được sửa đổi, bổ sung:</w:t>
      </w:r>
    </w:p>
    <w:p>
      <w:r>
        <w:t>- Cấp Giấy phép liên vận giữa Việt Nam và Campuchia (mã TTHC: 2.001023);</w:t>
      </w:r>
    </w:p>
    <w:p>
      <w:r>
        <w:t>- Cấp lại Giấy phép liên vận giữa Việt Nam và Campuchia (mã TTHC: 1.010711);</w:t>
      </w:r>
    </w:p>
    <w:p>
      <w:r>
        <w:t>- Cấp Giấy phép liên vận giữa Việt Nam, Lào và Campuchia (mã TTHC: 1.002877);</w:t>
      </w:r>
    </w:p>
    <w:p>
      <w:r>
        <w:t>- Cấp lại Giấy phép liên vận giữa Việt Nam, Lào và Campuchia (mã TTHC: 1.002869);</w:t>
      </w:r>
    </w:p>
    <w:p>
      <w:r>
        <w:t>- Cấp lại Giấy chứng nhận giáo viên dạy thực hành lái xe (mã TTHC: 1.004993);</w:t>
      </w:r>
    </w:p>
    <w:p>
      <w:r>
        <w:t>- Cấp Giấy phép xe tập lái (mã TTHC: 1.001735);</w:t>
      </w:r>
    </w:p>
    <w:p>
      <w:r>
        <w:t>- Cấp lại Giấy phép xe tập lái (mã TTHC: 1.001751);</w:t>
      </w:r>
    </w:p>
    <w:p>
      <w:r>
        <w:t>- Cấp Giấy phép đào tạo lái xe ô tô (mã TTHC: 1.001777);</w:t>
      </w:r>
    </w:p>
    <w:p>
      <w:r>
        <w:t>- Cấp lại Giấy phép đào tạo lái xe ô tô trong trường hợp điều chỉnh hạng xe đào tạo, lưu lượng đào tạo (mã TTHC: 1.001623);</w:t>
      </w:r>
    </w:p>
    <w:p>
      <w:r>
        <w:t>- Cấp lại Giấy phép đào tạo lái xe ô tô bị mất, bị hỏng, có sự thay đổi liên quan đến nội dung khác (mã TTHC: 1.005210);</w:t>
      </w:r>
    </w:p>
    <w:p>
      <w:r>
        <w:t>- Cấp lại Giấy chứng nhận trung tâm sát hạch lái xe đủ điều kiện hoạt động (mã TTHC: 1.004987);</w:t>
      </w:r>
    </w:p>
    <w:p>
      <w:r>
        <w:t>- Cấp Giấy phép kinh doanh vận tải bằng xe ô tô (mã TTHC: 1.000703);</w:t>
      </w:r>
    </w:p>
    <w:p>
      <w:r>
        <w:t>- Cấp lại Giấy phép kinh doanh vận tải bằng xe ô tô khi có sự thay đổi liên quan đến nội dung của Giấy phép kinh doanh hoặc Giấy phép kinh doanh bị thu hồi, bị tước quyền sử dụng (mã TTHC: 2.002286);</w:t>
      </w:r>
    </w:p>
    <w:p>
      <w:r>
        <w:t>- Cấp lại Giấy phép kinh doanh vận tải bằng xe ô tô đối với trường hợp Giấy phép kinh doanh bị mất, bị hỏng (mã TTHC: 2.002287);</w:t>
      </w:r>
    </w:p>
    <w:p>
      <w:r>
        <w:t>- Cấp phù hiệu xe ô tô kinh doanh vận tải (kinh doanh vận tải hành khách: bằng xe ô tô theo tuyến cố định, xe trung chuyển, bằng xe buýt theo tuyến cố định, bằng xe taxi, xe hợp đồng; kinh doanh vận tải hàng hóa: bằng xe công-ten-nơ, xe ô tô đầu kéo kéo rơmoóc hoặc sơmi rơmoóc, xe ô tô tải kinh doanh vận tải hàng hóa thông thường và xe taxi tải) (mã TTHC: 2.002288);</w:t>
      </w:r>
    </w:p>
    <w:p>
      <w:r>
        <w:t>- Cấp lại phù hiệu xe ô tô kinh doanh vận tải (kinh doanh vận tải hành khách: bằng xe ô tô theo tuyến cố định, xe trung chuyển, bằng xe buýt theo tuyến cố định, bằng xe taxi, xe hợp đồng; kinh doanh vận tải hàng hóa: bằng xe công-ten-nơ, xe ô tô đầu kéo kéo rơmoóc hoặc sơmi rơmoóc, xe ô tô tải kinh doanh vận tải hàng hóa thông thường và xe taxi tải) (mã TTHC: 2.002289);</w:t>
      </w:r>
    </w:p>
    <w:p>
      <w:r>
        <w:t>- Gia hạn thời gian lưu hành tại Việt Nam cho phương tiện của các nước thực hiện các Hiệp định khung ASEAN về vận tải đường bộ qua biên giới (mã TTHC: 1.010707);</w:t>
      </w:r>
    </w:p>
    <w:p>
      <w:r>
        <w:t>- Gia hạn thời gian lưu hành tại Việt Nam cho phương tiện của Trung Quốc (mã TTHC: 1.001737);</w:t>
      </w:r>
    </w:p>
    <w:p>
      <w:r>
        <w:t>- Cấp Giấy phép vận tải đường bộ quốc tế giữa Việt Nam và Lào (mã TTHC: 1.002861);</w:t>
      </w:r>
    </w:p>
    <w:p>
      <w:r>
        <w:t>- Cấp lại Giấy phép vận tải đường bộ quốc tế giữa Việt Nam và Lào (mã TTHC: 1.002859);</w:t>
      </w:r>
    </w:p>
    <w:p>
      <w:r>
        <w:t>- Cấp Giấy phép liên vận giữa Việt Nam và Lào (mã TTHC: 1.002856);</w:t>
      </w:r>
    </w:p>
    <w:p>
      <w:r>
        <w:t>- Cấp lại Giấy phép liên vận giữa Việt Nam và Lào (mã TTHC: 1.002852);</w:t>
      </w:r>
    </w:p>
    <w:p>
      <w:r>
        <w:t>- Gia hạn thời gian lưu hành tại Việt Nam cho phương tiện của Lào (mã TTHC: 1002063);</w:t>
      </w:r>
    </w:p>
    <w:p>
      <w:r>
        <w:t>- Gia hạn thời gian lưu hành tại Việt Nam cho phương tiện của Campuchia (mã TTHC: 1.001577);</w:t>
      </w:r>
    </w:p>
    <w:p>
      <w:r>
        <w:t>- Gia hạn thời gian lưu hành tại Việt Nam cho phương tiện của Lào, Campuchia (mã TTHC: 1.002286);</w:t>
      </w:r>
    </w:p>
    <w:p>
      <w:r>
        <w:t>- Đăng ký khai thác tuyến vận tải hành khách cố định giữa Việt Nam, Lào và Campuchia (mã TTHC: 1.002268);</w:t>
      </w:r>
    </w:p>
    <w:p>
      <w:r>
        <w:t>- Ngừng khai thác tuyến, ngừng phương tiện hoạt động trên tuyến vận tải hành khách cố định giữa Việt Nam, Lào và Campuchia (mã TTHC: 1.010709);</w:t>
      </w:r>
    </w:p>
    <w:p>
      <w:r>
        <w:t>- Bổ sung, thay thế phương tiện khai thác tuyến vận tải hành khách cố định giữa Việt Nam, Lào và Campuchia (mã TTHC: 1.010708);</w:t>
      </w:r>
    </w:p>
    <w:p>
      <w:r>
        <w:t>- Điều chỉnh tần suất chạy xe trên tuyến Việt Nam, Lào và Campuchia (mã TTHC: 1.010710).</w:t>
      </w:r>
    </w:p>
    <w:p>
      <w:r>
        <w:t>3. Ban hành mới quy trình nội bộ, quy trình điện tử giải quyết TTHC cấp tỉnh tương ứng với các TTHC tại khoản 1 Điều này:</w:t>
      </w:r>
    </w:p>
    <w:p>
      <w:r>
        <w:t>4. Sửa đổi, bổ sung quy trình nội bộ, quy trình điện tử giải quyết TTHC cấp tỉnh tương ứng với các TTHC tại khoản 2 Điều này.</w:t>
      </w:r>
    </w:p>
    <w:p>
      <w:r>
        <w:t>(Danh mục TTHC và quy trình nội bộ, quy trình điện tử giải quyết TTHC được ban hành mới, sửa đổi, bổ sung kèm theo).</w:t>
      </w:r>
    </w:p>
    <w:p>
      <w:r>
        <w:t>Trường hợp TTHC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01/06/2024; các nội dung khác tại Quyết định số 558/QĐ-UBND ngày 26 tháng 02 năm 2020, Quyết định số 962/QĐ-UBND ngày 30 tháng 3 năm 2020, Quyết định số 915/QĐ-UBND ngày 14 tháng 4 năm 2022, Quyết định số 985/QĐ-UBND ngày 11 tháng 4 năm 2024 của Chủ tịch UBND tỉnh Đồng Nai vẫn giữ nguyên giá trị pháp lý.</w:t>
      </w:r>
    </w:p>
    <w:p>
      <w:r>
        <w:t>Điều 3.    Văn phòng UBND tỉnh, Sở Giao thông vận tải, Trung tâm Phục vụ hành chính công tỉnh và các cơ quan, đơn vị có liên quan chịu trách nhiệm tổ chức niêm yết, công khai danh mục TTHC này tại trụ sở làm việc, trên trang thông tin điện tử, tại Bộ phận tiếp nhận hồ sơ và trả kết quả của đơn vị; triển khai tiếp nhận và xử lý TTHC cho người dân theo quy định tại Quyết định này.</w:t>
      </w:r>
    </w:p>
    <w:p>
      <w:r>
        <w:t>Văn phòng UBND tỉnh có trách nhiệm chủ trì, phối hợp Sở Giao thông vận tải cập nhật nội dung các TTHC đã được công bố lên Cơ sở dữ liệu quốc gia về TTHC của Chính phủ.</w:t>
      </w:r>
    </w:p>
    <w:p>
      <w:r>
        <w:t>Sở Thông tin và Truyền thông có trách nhiệm chủ trì, phối hợp Sở Giao thông vận tải, Văn phòng UBND tỉnh thực hiện cập nhật nội dung các TTHC, cấu hình quy trình nội bộ, quy trình điện tử giải quyết TTHC được ban hành mới, sửa đổi theo Quyết định này lên Hệ thống thông tin giải quyết TTHC cấp tỉnh. Thực hiện cấu hình, tích hợp, kết nối dịch vụ công trực tuyến đủ điều kiện lên Cổng dịch vụ công Quốc gia, Hệ thống thông tin giải quyết TTHC cấp tỉnh theo quy định.</w:t>
      </w:r>
    </w:p>
    <w:p>
      <w:r>
        <w:t>Điều 4.    Chánh Văn phòng UBND tỉnh; Giám đốc các Sở Giao thông vận tải, Thông tin và Truyền thông; Giám đốc Trung tâm Phục vụ hành chính công tỉnh và các tổ chức, cá nhân có liên quan chịu trách nhiệm thi hành Quyết định này./.</w:t>
      </w:r>
    </w:p>
    <w:p>
      <w:r>
        <w:t>Nơi nhận:</w:t>
      </w:r>
    </w:p>
    <w:p>
      <w:r>
        <w:t>- Như Điều 4;</w:t>
      </w:r>
    </w:p>
    <w:p>
      <w:r>
        <w:t>- Bộ Giao thông vận tải;</w:t>
      </w:r>
    </w:p>
    <w:p>
      <w:r>
        <w:t>- Cục KSTTHC (VPCP);</w:t>
      </w:r>
    </w:p>
    <w:p>
      <w:r>
        <w:t>- TT. Tỉnh ủy,</w:t>
      </w:r>
    </w:p>
    <w:p>
      <w:r>
        <w:t>- TT.HĐND tỉnh;</w:t>
      </w:r>
    </w:p>
    <w:p>
      <w:r>
        <w:t>- UBMTTQVN tỉnh;</w:t>
      </w:r>
    </w:p>
    <w:p>
      <w:r>
        <w:t>- Chủ tịch, các Phó Chủ tịch UBND tỉnh;</w:t>
      </w:r>
    </w:p>
    <w:p>
      <w:r>
        <w:t>- Báo Đồng Nai; Đài PT-TH Đồng Nai;</w:t>
      </w:r>
    </w:p>
    <w:p>
      <w:r>
        <w:t>- Trung tâm kinh doanh VNPT (TĐ 1022);</w:t>
      </w:r>
    </w:p>
    <w:p>
      <w:r>
        <w:t>- Lưu: VT, KTN, HCC, Cổng TTĐT tỉnh.</w:t>
      </w:r>
    </w:p>
    <w:p>
      <w:r>
        <w:t>KT. CHỦ TỊCH</w:t>
      </w:r>
    </w:p>
    <w:p>
      <w:r>
        <w:t>PHÓ CHỦ TỊCH</w:t>
      </w:r>
    </w:p>
    <w:p>
      <w:r>
        <w:t>Nguyễn Sơn Hùng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