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1607/QĐ-UBND sửa đổi Quyết định 01/QĐ-UBND quy định hệ số điều chỉnh giá đất (Hệ số K) áp dụng trên địa bàn tỉnh Quảng Trị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03/07/2024</w:t>
            </w:r>
          </w:p>
        </w:tc>
      </w:tr>
      <w:tr>
        <w:tc>
          <w:tcPr>
            <w:tcW w:type="dxa" w:w="4320"/>
          </w:tcPr>
          <w:p>
            <w:r>
              <w:t>Ngày hiệu lực</w:t>
            </w:r>
          </w:p>
        </w:tc>
        <w:tc>
          <w:tcPr>
            <w:tcW w:type="dxa" w:w="4320"/>
          </w:tcPr>
          <w:p>
            <w:r>
              <w:t>03/07/2024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1607/QĐ-UBND</w:t>
      </w:r>
    </w:p>
    <w:p>
      <w:r>
        <w:t>Quảng Trị, ngày 03 tháng 7 năm 2024</w:t>
      </w:r>
    </w:p>
    <w:p>
      <w:r>
        <w:t>QUYẾT ĐỊNH</w:t>
      </w:r>
    </w:p>
    <w:p>
      <w:r>
        <w:t>VỀ VIỆC SỬA ĐỔI, BỔ SUNG MỘT SỐ ĐIỀU CỦA QUYẾT ĐỊNH SỐ 01/QĐ-UBND NGÀY 02 THÁNG 01 NĂM 2024 CỦA UBND TỈNH QUẢNG TRỊ QUY ĐỊNH HỆ SỐ ĐIỀU CHỈNH GIÁ ĐẤT (HỆ SỐ K) ÁP DỤNG TRÊN ĐỊA BÀN TỈNH QUẢNG TRỊ NĂM 2024</w:t>
      </w:r>
    </w:p>
    <w:p>
      <w:r>
        <w:t>ỦY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w:t>
      </w:r>
    </w:p>
    <w:p>
      <w:r>
        <w:t>Căn cứ Nghị định số 01/20177NĐ-CP ngày 06 tháng 01 năm 2017 của Chính phủ sửa đổi bổ sung một số nghị định quy định chi tiết về Luật Đất đai;</w:t>
      </w:r>
    </w:p>
    <w:p>
      <w:r>
        <w:t>Căn cứ Nghị định số 12/2024/NĐ-CP ngày 05 tháng 02 năm 2024 của Chính phủ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Căn cứ Nghị quyết số 37/NQ-HĐND ngày 28 tháng 6 năm 2024 của Hội đồng nhân dân tỉnh về Sửa đổi, bổ sung một số điều của Nghị quyết số 117/NQ-HĐND ngày 07 tháng 12 năm 2023 về hệ số điều chỉnh giá đất (Hệ số K) năm 2024 áp dụng trên địa bàn tỉnh Quảng Trị;</w:t>
      </w:r>
    </w:p>
    <w:p>
      <w:r>
        <w:t>Xét đề nghị của Giám đốc Sở Tài chính tại Tờ trình số 290/TTr-STC ngày 02 tháng 7 năm 2024.</w:t>
      </w:r>
    </w:p>
    <w:p>
      <w:r>
        <w:t>QUYẾT ĐỊNH:</w:t>
      </w:r>
    </w:p>
    <w:p>
      <w:r>
        <w:t>Điều 1.  Sửa đổi Điều 2 Quyết định số QL/QĐ-UBND ngày 02 tháng 01 năm 2024 của Ủy ban nhân dân tỉnh quy định hệ số điều chỉnh giá đất (Hệ số K) áp dụng trên địa bàn tỉnh Quảng Trị năm 2024 thành: Các trường hợp quy định tại khoản 3 và khoản 9 Điều 1 Nghị định số 12/2024/NĐ-CP ngày 05 tháng 02 năm 2024 của Chính phủ sửa đổi, bổ sung một số điều của Nghị định số 44/2014/NĐ-CP ngày 15 tháng 5 năm 2014 của Chính phủ Quy định về giá đất.</w:t>
      </w:r>
    </w:p>
    <w:p>
      <w:r>
        <w:t>Điều 2.  Bổ sung khoản 4 Điều 3 Quyết định số 01/QĐ-UBND ngày 02/01/2024 của Ủy ban nhân dân tỉnh quy định hệ số điều chỉnh giá đất (Hệ số K) áp dụng trên địa bàn tỉnh Quảng Trị năm 2024: Trường hợp giá đất cụ thể tại một số khu đất, thửa đất thực hiện dự án trên địa bàn tỉnh xác định theo phương pháp hệ số điều chỉnh giá đất chưa phù hợp với giá đất phổ biến thị trường, Ủy ban nhân dân tỉnh quyết định điều chỉnh hệ số điều chỉnh giá đất cho phù hợp với tình hình thực tế về giá đất tại địa phương và báo cáo kết quả thực hiện tại kỳ họp Hội đồng nhân dân tỉnh.</w:t>
      </w:r>
    </w:p>
    <w:p>
      <w:r>
        <w:t>Điều 3.  Tổ chức thực hiện</w:t>
      </w:r>
    </w:p>
    <w:p>
      <w:r>
        <w:t>1. Cơ quan, đơn vị đề xuất giá đất theo phương pháp hệ số điều chỉnh giá đất (Hệ số K) xác định rõ khu đất của Dự án quy định trong Bảng giá đất do Ủy ban nhân dân tỉnh ban hành theo Quyết định số 49/2019/QĐ-UBND ngày 20/12/2019. Giá đất, diện tích đất theo vị trí, khu vực chuyển thông tin đến Hội đồng thẩm định giá đất tỉnh (Sở Tài chính là Cơ quan thường trực của Hội đồng thẩm định giá đất tỉnh). Sở Tài chính có trách nhiệm lựa chọn đơn vị tư vấn định giá đất. Gửi hồ sơ đề nghị thẩm định đến Hội đồng thẩm định giá đất tỉnh để tổ chức họp thẩm định.</w:t>
      </w:r>
    </w:p>
    <w:p>
      <w:r>
        <w:t>2. Ủy ban nhân dân các huyện, thị xã, thành phố theo các nội dung được ủy quyền lựa chọn đơn vị tư vấn định giá đất đề xuất phương án Hệ số K. Gửi hồ sơ đề nghị thẩm định đến Hội đồng thẩm định giá đất tỉnh (Sở Tài chính là Cơ quan thường trực của Hội đồng thẩm định giá đất tỉnh) để tổ chức họp thẩm định.</w:t>
      </w:r>
    </w:p>
    <w:p>
      <w:r>
        <w:t>Điều 4.  Quyết định này có hiệu lực kể từ ngày ký.</w:t>
      </w:r>
    </w:p>
    <w:p>
      <w:r>
        <w:t>Chánh Văn phòng UBND tỉnh, Giám đốc các Sở: Tài chính, Tài nguyên và Môi trường, Tư pháp; Trưởng ban Ban Quản lý Khu kinh tế tỉnh, Cục trưởng Cục Thuế tỉnh, Thủ trưởng các sở, ban, ngành cấp tỉnh; Chủ tịch UBND các huyện, thị xã, thành phố và các tổ chức, hộ gia đình, cá nhân có liên quan chịu trách nhiệm thi hành Quyết định này./.</w:t>
      </w:r>
    </w:p>
    <w:p>
      <w:r>
        <w:t>Nơi nhận:</w:t>
      </w:r>
    </w:p>
    <w:p>
      <w:r>
        <w:t>- Như Điều 4;</w:t>
      </w:r>
    </w:p>
    <w:p>
      <w:r>
        <w:t>- Bộ Tài chính;</w:t>
      </w:r>
    </w:p>
    <w:p>
      <w:r>
        <w:t>- Bộ Tài nguyên và Môi trường;</w:t>
      </w:r>
    </w:p>
    <w:p>
      <w:r>
        <w:t>- Thường trực Tỉnh ủy;</w:t>
      </w:r>
    </w:p>
    <w:p>
      <w:r>
        <w:t>- Thường trực HĐND tỉnh;</w:t>
      </w:r>
    </w:p>
    <w:p>
      <w:r>
        <w:t>- Đoàn Đại biểu Quốc hội tỉnh;</w:t>
      </w:r>
    </w:p>
    <w:p>
      <w:r>
        <w:t>- Chủ tịch, các PCT UBND tỉnh;</w:t>
      </w:r>
    </w:p>
    <w:p>
      <w:r>
        <w:t>- Cổng Thông tin điện tử tỉnh;</w:t>
      </w:r>
    </w:p>
    <w:p>
      <w:r>
        <w:t>- Lưu: VT, KT Tuấn .</w:t>
      </w:r>
    </w:p>
    <w:p>
      <w:r>
        <w:t>TM. ỦY BAN NHÂN DÂN</w:t>
      </w:r>
    </w:p>
    <w:p>
      <w:r>
        <w:t>KT. CHỦ TỊCH</w:t>
      </w:r>
    </w:p>
    <w:p>
      <w:r>
        <w:t>PHÓ CHỦ TỊCH</w:t>
      </w:r>
    </w:p>
    <w:p>
      <w:r>
        <w:t>Hà Sỹ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