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1606/QĐ-UBND năm 2024 phê duyệt quy trình giải quyết thủ tục hành chính trong lĩnh vực Vật liệu xây dựng và Hoạt động xây dựng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1606/QĐ-UBND</w:t>
      </w:r>
    </w:p>
    <w:p>
      <w:r>
        <w:t>Thành phố Hồ Ch í  Minh, ngày  10  tháng  5  năm  2024</w:t>
      </w:r>
    </w:p>
    <w:p>
      <w:r>
        <w:t>QUYẾT ĐỊNH</w:t>
      </w:r>
    </w:p>
    <w:p>
      <w:r>
        <w:t>VỀ VIỆC PHÊ DUYỆT QUY TRÌNH GIẢI QUYẾT THỦ TỤC HÀNH CHÍNH TRONG LĨNH VỰC VẬT LIỆU X Â Y DỰNG VÀ HOẠT ĐỘNG XÂY DỰNG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 8 02/QĐ-UBND ngày 27 tháng 5 năm 2022 của Chủ tịch Ủy ban nhân dân Thành phố về phê duyệt phương án tái c ấ u trúc, đơn giản hóa thủ tục hành chính;</w:t>
      </w:r>
    </w:p>
    <w:p>
      <w:r>
        <w:t>Theo đề nghị của Giám đốc Sở Xây dựng tại Tờ trình số 2507/TTr-SXD-VP ngày 27 tháng 3 năm 2024 và Tờ trình số 3622/TTr-SXD-VP ngày 02 tháng 5 năm 2024.</w:t>
      </w:r>
    </w:p>
    <w:p>
      <w:r>
        <w:t>QUYẾT ĐỊNH:</w:t>
      </w:r>
    </w:p>
    <w:p>
      <w:r>
        <w:t>Điều 1.  Ban hành kèm theo Quyết định này 14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Xây dựng.</w:t>
      </w:r>
    </w:p>
    <w:p>
      <w:r>
        <w:t>Danh mục và nội dung chi tiết của 14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Chánh Văn phòng Ủy ban nhân dân Thành phố, Giám đốc Sở Xây dựng, Giám đốc Sở Thông tin và Truyền thông và các tổ chức, cá nhân có liên quan chịu trách nhiệm thi hành Quyết định này./.</w:t>
      </w:r>
    </w:p>
    <w:p>
      <w:r>
        <w:t>CHỦ TỊCH</w:t>
      </w:r>
    </w:p>
    <w:p>
      <w:r>
        <w:t>Phan Văn Mãi</w:t>
      </w:r>
    </w:p>
    <w:p>
      <w:r>
        <w:t>QUY TRÌNH NỘI BỘ</w:t>
      </w:r>
    </w:p>
    <w:p>
      <w:r>
        <w:t>GIẢI QUYẾT THỦ TỤC HÀNH CHÍNH THUỘC PHẠM VI CHỨC NĂNG QUẢN  LÝ  CỦA SỞ XÂY DỰNG</w:t>
      </w:r>
    </w:p>
    <w:p>
      <w:r>
        <w:t>(Ban hành kèm theo Quyết định số 1606/QĐ-UBND ngày 10 tháng 5 năm 2024 của Chủ tịch Ủy ban nhân dân thành phố)</w:t>
      </w:r>
    </w:p>
    <w:p>
      <w:r>
        <w:t>DANH MỤC QUY TRÌNH NỘI BỘ</w:t>
      </w:r>
    </w:p>
    <w:p>
      <w:r>
        <w:t>STT</w:t>
      </w:r>
    </w:p>
    <w:p>
      <w:r>
        <w:t>Tên quy trình nội bộ</w:t>
      </w:r>
    </w:p>
    <w:p>
      <w:r>
        <w:t>L ĩnh vực Vật liệu xây dựng</w:t>
      </w:r>
    </w:p>
    <w:p>
      <w:r>
        <w:t>1</w:t>
      </w:r>
    </w:p>
    <w:p>
      <w:r>
        <w:t>Tiếp nhận hồ sơ đăng ký kiểm tra nhà nước về chất lượng hàng hóa vật liệu xây dựng nhập khẩu</w:t>
      </w:r>
    </w:p>
    <w:p>
      <w:r>
        <w:t>2</w:t>
      </w:r>
    </w:p>
    <w:p>
      <w:r>
        <w:t>Công bố h ợ p quy sản phẩm, hàng hóa vật liệu xây dựng</w:t>
      </w:r>
    </w:p>
    <w:p>
      <w:r>
        <w:t>Lĩnh vực Hoạt động xây dựng</w:t>
      </w:r>
    </w:p>
    <w:p>
      <w:r>
        <w:t>3</w:t>
      </w:r>
    </w:p>
    <w:p>
      <w:r>
        <w:t>Cấp chứng chỉ hành nghề hoạt động xây dựng lần đầu hạng II, hạng III  (Trường hợp cá nhân nộp hồ sơ đề nghị cấp chứng chỉ khi đã có kết quả sát hạch)</w:t>
      </w:r>
    </w:p>
    <w:p>
      <w:r>
        <w:t>4</w:t>
      </w:r>
    </w:p>
    <w:p>
      <w:r>
        <w:t>Cấp điều chỉnh hạng chứng chỉ hành nghề hoạt động xây dựng hạng II, hạng III  (Trường hợp cá nhân nộp hồ sơ đề nghị cấp chứng chỉ khi đã có kết quả sát hạch)</w:t>
      </w:r>
    </w:p>
    <w:p>
      <w:r>
        <w:t>5</w:t>
      </w:r>
    </w:p>
    <w:p>
      <w:r>
        <w:t>Cấp điều chỉnh, bổ sung nội dung chứng chỉ hành nghề hoạt động xây dựng hạng II, hạng III  (Trường hợp cá nhân nộp hồ sơ đề nghị cấp chứng chỉ khi đã có kết quả sát hạch)</w:t>
      </w:r>
    </w:p>
    <w:p>
      <w:r>
        <w:t>6</w:t>
      </w:r>
    </w:p>
    <w:p>
      <w:r>
        <w:t>Cấp gia hạn chứng chỉ hành nghề hoạt động xây dựng chứng chỉ hạng II, hạng III  (Trường hợp cá nhân nộp hồ sơ đề nghị cấp chứng chỉ khi đã có kết quả sát hạch)</w:t>
      </w:r>
    </w:p>
    <w:p>
      <w:r>
        <w:t>7</w:t>
      </w:r>
    </w:p>
    <w:p>
      <w:r>
        <w:t>Cấp lại chứng chỉ hành nghề hoạt động xây dựng hạng II, III (trường hợp chứng chỉ mất, hư hỏng)</w:t>
      </w:r>
    </w:p>
    <w:p>
      <w:r>
        <w:t>8</w:t>
      </w:r>
    </w:p>
    <w:p>
      <w:r>
        <w:t>Cấp lại chứng chỉ hành nghề hoạt động xây dựng hạng II, III (bị ghi sai thông tin)</w:t>
      </w:r>
    </w:p>
    <w:p>
      <w:r>
        <w:t>9</w:t>
      </w:r>
    </w:p>
    <w:p>
      <w:r>
        <w:t>Cấp chuyển đổi chứng chỉ hành nghề hạng II, hạng III của cá nhân là người nước ngoài</w:t>
      </w:r>
    </w:p>
    <w:p>
      <w:r>
        <w:t>10</w:t>
      </w:r>
    </w:p>
    <w:p>
      <w:r>
        <w:t>Cấp chứng chỉ năng lực hoạt động xây dựng lần đầu hạng II, hạng III</w:t>
      </w:r>
    </w:p>
    <w:p>
      <w:r>
        <w:t>11</w:t>
      </w:r>
    </w:p>
    <w:p>
      <w:r>
        <w:t>Cấp điều chỉnh, bổ sung nội dung chứng chỉ năng lực hoạt động xây dựng hạng II, hạng III</w:t>
      </w:r>
    </w:p>
    <w:p>
      <w:r>
        <w:t>12</w:t>
      </w:r>
    </w:p>
    <w:p>
      <w:r>
        <w:t>Cấp gia hạn chứng chỉ năng lực hoạt động xây dựng hạng II, hạng III</w:t>
      </w:r>
    </w:p>
    <w:p>
      <w:r>
        <w:t>13</w:t>
      </w:r>
    </w:p>
    <w:p>
      <w:r>
        <w:t>Cấp lại chứng chỉ năng lực hoạt động xây dựng hạng II, hạng III (do mất, hư hỏng)</w:t>
      </w:r>
    </w:p>
    <w:p>
      <w:r>
        <w:t>14</w:t>
      </w:r>
    </w:p>
    <w:p>
      <w:r>
        <w:t>Cấp lại chứng chỉ năng lực hoạt động xây dựng hạng II, hạng III (bị ghi sai thông tin)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