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1604/QĐ-UBND năm 2023 về Danh mục nguồn nước nội tỉnh (nguồn nước mặt)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1604/QĐ-UBND</w:t>
      </w:r>
    </w:p>
    <w:p>
      <w:r>
        <w:t>Hà Giang, ngày 16 tháng 08 năm 2023</w:t>
      </w:r>
    </w:p>
    <w:p>
      <w:r>
        <w:t>QUYẾT ĐỊNH</w:t>
      </w:r>
    </w:p>
    <w:p>
      <w:r>
        <w:t>VỀ VIỆC BAN HÀNH DANH MỤC NGUỒN NƯỚC NỘI TỈNH (NGUỒN NƯỚC MẶT)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02/2023/NĐ-CP ngày 01 tháng 02 năm 2023 của   Chính phủ quy định chi tiết thi hành một số điều của Luật Tài nguyên nước;</w:t>
      </w:r>
    </w:p>
    <w:p>
      <w:r>
        <w:t>Căn cứ Quyết định số 341/QĐ-BTNMT ngày 23 tháng 3 năm 2012 của Bộ   Tài nguyên và Môi trường về việc ban hành Danh mục lưu vực sông nội tỉnh;</w:t>
      </w:r>
    </w:p>
    <w:p>
      <w:r>
        <w:t>Căn cứ Quyết định số 1757/QĐ-BTNMT ngày 11 tháng 8 năm 2020 của Bộ Tài nguyên và Môi trường về việc ban hành Danh mục nguồn nước liên tỉnh và Danh mục nguồn nước liên quốc gia (nguồn nước mặt);</w:t>
      </w:r>
    </w:p>
    <w:p>
      <w:r>
        <w:t>Thực hiện Quyết định số 1385/QĐ-UBND ngày 29 tháng 8 năm 2022 của UBND tỉnh Hà Giang về việc phê duyệt Đề cương chi tiết và dự toán nhiệm vụ “Điều tra, đánh giá, lập và ban hành danh mục nguồn nước nội tỉnh trên địa bàn tỉnh Hà Giang”.</w:t>
      </w:r>
    </w:p>
    <w:p>
      <w:r>
        <w:t>Theo đề nghị của Giám đốc Sở Tài nguyên và Môi trường tại Tờ trình số   2690/TTr-STMNT ngày 04 tháng 8 năm 2023; Báo cáo số 1493/BC-VP ngày 16   tháng 8 năm 2023 của Văn phòng UBND tỉnh.</w:t>
      </w:r>
    </w:p>
    <w:p>
      <w:r>
        <w:t>QUYẾT ĐỊNH:</w:t>
      </w:r>
    </w:p>
    <w:p>
      <w:r>
        <w:t>Điều 1.  Ban hành kèm theo Quyết định này là Danh mục nguồn nước nội tỉnh (nguồn nước mặt) trên địa bàn tỉnh Hà Giang, gồm:</w:t>
      </w:r>
    </w:p>
    <w:p>
      <w:r>
        <w:t>1. Nguồn nước nội tỉnh thuộc các sông, suối: 205 sông, suối.</w:t>
      </w:r>
    </w:p>
    <w:p>
      <w:r>
        <w:t>2. Nguồn nước nội tỉnh thuộc các hồ, ao, đầm: 394 hồ chứa.</w:t>
      </w:r>
    </w:p>
    <w:p>
      <w:r>
        <w:t>(Danh mục chi tiết tại phụ lục kèm theo).</w:t>
      </w:r>
    </w:p>
    <w:p>
      <w:r>
        <w:t>Điều 2.  Tổ chức thực hiện:</w:t>
      </w:r>
    </w:p>
    <w:p>
      <w:r>
        <w:t>1. Sở Tài nguyên và Môi trường có trách nhiệm công bố Danh mục nguồn nước nội tỉnh (nguồn nước mặt) trên địa bàn tỉnh Hà Giang.</w:t>
      </w:r>
    </w:p>
    <w:p>
      <w:r>
        <w:t>2. Các Sở, ban, ngành của tỉnh; Ủy ban nhân dân các huyện, thành phố và các tổ chức, cá nhân có liên quan có trách nhiệm: Phối hợp với Sở Tài nguyên và Môi trường trong việc công bố Danh mục nguồn nước mặt nội tỉnh trên địa bàn tỉnh Hà Giang; thực hiện quản lý, bảo vệ các nguồn nước mặt nội tỉnh trên địa bàn theo quy định.</w:t>
      </w:r>
    </w:p>
    <w:p>
      <w:r>
        <w:t>Điều 3.  Quyết định này có hiệu lực thi hành kể từ ngày ký.</w:t>
      </w:r>
    </w:p>
    <w:p>
      <w:r>
        <w:t>Điều 4.  Chánh Văn phòng Ủy ban nhân dân tỉnh; Giám đốc các Sở: Tài nguyên và Môi trường, Nông nghiệp và Phát triển nông thôn, Công thương, Xây dựng, Giao thông Vận tải, Văn hóa Thể thao và Du lịch; Chủ tịch Ủy ban nhân dân các huyện, thành phố và Thủ trưởng các cơ quan, đơn vị có liên quan chịu trách nhiệm thi hành Quyết định này./.</w:t>
      </w:r>
    </w:p>
    <w:p>
      <w:r>
        <w:t>Nơi nhận:</w:t>
      </w:r>
    </w:p>
    <w:p>
      <w:r>
        <w:t>- Như Điều 4;</w:t>
      </w:r>
    </w:p>
    <w:p>
      <w:r>
        <w:t>- Bộ Tài nguyên và Môi trường (B/c);</w:t>
      </w:r>
    </w:p>
    <w:p>
      <w:r>
        <w:t>- TTr Tỉnh Ủy, TTr HĐND tỉnh;</w:t>
      </w:r>
    </w:p>
    <w:p>
      <w:r>
        <w:t>- Cục Quản lý tài nguyên nước;</w:t>
      </w:r>
    </w:p>
    <w:p>
      <w:r>
        <w:t>- Chủ tịch, các PCT UBND tỉnh;</w:t>
      </w:r>
    </w:p>
    <w:p>
      <w:r>
        <w:t>- Chánh VP, các PCVP UBND tỉnh;</w:t>
      </w:r>
    </w:p>
    <w:p>
      <w:r>
        <w:t>- UBND các huyện, thành phố;</w:t>
      </w:r>
    </w:p>
    <w:p>
      <w:r>
        <w:t>- Cổng thông tin điện tử tỉnh;</w:t>
      </w:r>
    </w:p>
    <w:p>
      <w:r>
        <w:t>- Lưu VT, CVNCTH.</w:t>
      </w:r>
    </w:p>
    <w:p>
      <w:r>
        <w:t>TM. ỦY BAN NHÂN DÂN</w:t>
      </w:r>
    </w:p>
    <w:p>
      <w:r>
        <w:t>KT. CHỦ TỊCH</w:t>
      </w:r>
    </w:p>
    <w:p>
      <w:r>
        <w:t>PHÓ CHỦ TỊCH</w:t>
      </w:r>
    </w:p>
    <w:p>
      <w:r>
        <w:t>Hoàng Gia Long</w:t>
      </w:r>
    </w:p>
    <w:p>
      <w:r>
        <w:t>DANH MỤC NGUỒN NƯỚC NỘI TỈNH (NGUỒN NƯỚC MẶT) TRÊN ĐỊA BÀN TỈNH HÀ GIANG</w:t>
      </w:r>
    </w:p>
    <w:p>
      <w:r>
        <w:t>(Kèm theo Quyết định số 1604/QĐ-UBND ngày 16/08/2023 của Ủy ban nhân dân tỉnh Hà Giang)</w:t>
      </w:r>
    </w:p>
    <w:p>
      <w:r>
        <w:t>1. Danh mục nguồn nước mặt nội tỉnh thuộc các sông, suối:</w:t>
      </w:r>
    </w:p>
    <w:p>
      <w:r>
        <w:t>TT</w:t>
      </w:r>
    </w:p>
    <w:p>
      <w:r>
        <w:t>Mã sông</w:t>
      </w:r>
    </w:p>
    <w:p>
      <w:r>
        <w:t>Tên sông</w:t>
      </w:r>
    </w:p>
    <w:p>
      <w:r>
        <w:t>Chảy ra</w:t>
      </w:r>
    </w:p>
    <w:p>
      <w:r>
        <w:t>Chiều dài (Km)</w:t>
      </w:r>
    </w:p>
    <w:p>
      <w:r>
        <w:t>Diện tích lưu vực (Km 2 )</w:t>
      </w:r>
    </w:p>
    <w:p>
      <w:r>
        <w:t>Phạm vi   hành chính   (xã/phường)</w:t>
      </w:r>
    </w:p>
    <w:p>
      <w:r>
        <w:t>Vị trí đầu sông Vị trí cuối sông</w:t>
      </w:r>
    </w:p>
    <w:p>
      <w:r>
        <w:t>Ghi chú</w:t>
      </w:r>
    </w:p>
    <w:p>
      <w:r>
        <w:t>Mã   sông   C</w:t>
      </w:r>
    </w:p>
    <w:p>
      <w:r>
        <w:t>MS</w:t>
      </w:r>
    </w:p>
    <w:p>
      <w:r>
        <w:t>1</w:t>
      </w:r>
    </w:p>
    <w:p>
      <w:r>
        <w:t>MS</w:t>
      </w:r>
    </w:p>
    <w:p>
      <w:r>
        <w:t>2</w:t>
      </w:r>
    </w:p>
    <w:p>
      <w:r>
        <w:t>MS</w:t>
      </w:r>
    </w:p>
    <w:p>
      <w:r>
        <w:t>3</w:t>
      </w:r>
    </w:p>
    <w:p>
      <w:r>
        <w:t>MS</w:t>
      </w:r>
    </w:p>
    <w:p>
      <w:r>
        <w:t>4</w:t>
      </w:r>
    </w:p>
    <w:p>
      <w:r>
        <w:t>MS</w:t>
      </w:r>
    </w:p>
    <w:p>
      <w:r>
        <w:t>5</w:t>
      </w:r>
    </w:p>
    <w:p>
      <w:r>
        <w:t>MS</w:t>
      </w:r>
    </w:p>
    <w:p>
      <w:r>
        <w:t>6</w:t>
      </w:r>
    </w:p>
    <w:p>
      <w:r>
        <w:t>Tọa độ   X(m)</w:t>
      </w:r>
    </w:p>
    <w:p>
      <w:r>
        <w:t>Tọa độ   Y(m)</w:t>
      </w:r>
    </w:p>
    <w:p>
      <w:r>
        <w:t>Xã, huyện</w:t>
      </w:r>
    </w:p>
    <w:p>
      <w:r>
        <w:t>Tọa độ   X(m)</w:t>
      </w:r>
    </w:p>
    <w:p>
      <w:r>
        <w:t>Tọa độ   Y(m)</w:t>
      </w:r>
    </w:p>
    <w:p>
      <w:r>
        <w:t>Xã, huyện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2</w:t>
      </w:r>
    </w:p>
    <w:p>
      <w:r>
        <w:t>2</w:t>
      </w:r>
    </w:p>
    <w:p>
      <w:r>
        <w:t>65</w:t>
      </w:r>
    </w:p>
    <w:p>
      <w:r>
        <w:t>1</w:t>
      </w:r>
    </w:p>
    <w:p>
      <w:r>
        <w:t>Suối Thanh Thuỷ</w:t>
      </w:r>
    </w:p>
    <w:p>
      <w:r>
        <w:t>Sông Lô</w:t>
      </w:r>
    </w:p>
    <w:p>
      <w:r>
        <w:t>25</w:t>
      </w:r>
    </w:p>
    <w:p>
      <w:r>
        <w:t>115</w:t>
      </w:r>
    </w:p>
    <w:p>
      <w:r>
        <w:t>Lao Chải, Xín Chải, Thanh Đức, Thanh Thủy</w:t>
      </w:r>
    </w:p>
    <w:p>
      <w:r>
        <w:t>474556</w:t>
      </w:r>
    </w:p>
    <w:p>
      <w:r>
        <w:t>2521779</w:t>
      </w:r>
    </w:p>
    <w:p>
      <w:r>
        <w:t>Lao Chải, Vị Xuyên</w:t>
      </w:r>
    </w:p>
    <w:p>
      <w:r>
        <w:t>485899</w:t>
      </w:r>
    </w:p>
    <w:p>
      <w:r>
        <w:t>2534894</w:t>
      </w:r>
    </w:p>
    <w:p>
      <w:r>
        <w:t>Thanh Thủy, Vị Xuyên</w:t>
      </w:r>
    </w:p>
    <w:p>
      <w:r>
        <w:t>2</w:t>
      </w:r>
    </w:p>
    <w:p>
      <w:r>
        <w:t>2</w:t>
      </w:r>
    </w:p>
    <w:p>
      <w:r>
        <w:t>2</w:t>
      </w:r>
    </w:p>
    <w:p>
      <w:r>
        <w:t>65</w:t>
      </w:r>
    </w:p>
    <w:p>
      <w:r>
        <w:t>2</w:t>
      </w:r>
    </w:p>
    <w:p>
      <w:r>
        <w:t>Suối Sửu</w:t>
      </w:r>
    </w:p>
    <w:p>
      <w:r>
        <w:t>Sông Lô</w:t>
      </w:r>
    </w:p>
    <w:p>
      <w:r>
        <w:t>14</w:t>
      </w:r>
    </w:p>
    <w:p>
      <w:r>
        <w:t>50</w:t>
      </w:r>
    </w:p>
    <w:p>
      <w:r>
        <w:t>Phương Tiến</w:t>
      </w:r>
    </w:p>
    <w:p>
      <w:r>
        <w:t>481900</w:t>
      </w:r>
    </w:p>
    <w:p>
      <w:r>
        <w:t>2522396</w:t>
      </w:r>
    </w:p>
    <w:p>
      <w:r>
        <w:t>Phương Tiến, Vị Xuyên</w:t>
      </w:r>
    </w:p>
    <w:p>
      <w:r>
        <w:t>491084</w:t>
      </w:r>
    </w:p>
    <w:p>
      <w:r>
        <w:t>2529323</w:t>
      </w:r>
    </w:p>
    <w:p>
      <w:r>
        <w:t>Phương Tiến, Vị Xuyên</w:t>
      </w:r>
    </w:p>
    <w:p>
      <w:r>
        <w:t>3</w:t>
      </w:r>
    </w:p>
    <w:p>
      <w:r>
        <w:t>2</w:t>
      </w:r>
    </w:p>
    <w:p>
      <w:r>
        <w:t>2</w:t>
      </w:r>
    </w:p>
    <w:p>
      <w:r>
        <w:t>65</w:t>
      </w:r>
    </w:p>
    <w:p>
      <w:r>
        <w:t>2A</w:t>
      </w:r>
    </w:p>
    <w:p>
      <w:r>
        <w:t>Suối Thanh Sơn</w:t>
      </w:r>
    </w:p>
    <w:p>
      <w:r>
        <w:t>Sông Lô</w:t>
      </w:r>
    </w:p>
    <w:p>
      <w:r>
        <w:t>5,5</w:t>
      </w:r>
    </w:p>
    <w:p>
      <w:r>
        <w:t>10,3</w:t>
      </w:r>
    </w:p>
    <w:p>
      <w:r>
        <w:t>Thanh Thủy</w:t>
      </w:r>
    </w:p>
    <w:p>
      <w:r>
        <w:t>485751</w:t>
      </w:r>
    </w:p>
    <w:p>
      <w:r>
        <w:t>2529553</w:t>
      </w:r>
    </w:p>
    <w:p>
      <w:r>
        <w:t>Thanh Thủy, Vị Xuyên</w:t>
      </w:r>
    </w:p>
    <w:p>
      <w:r>
        <w:t>489983</w:t>
      </w:r>
    </w:p>
    <w:p>
      <w:r>
        <w:t>2530747</w:t>
      </w:r>
    </w:p>
    <w:p>
      <w:r>
        <w:t>Thanh Thủy, Vị Xuyên</w:t>
      </w:r>
    </w:p>
    <w:p>
      <w:r>
        <w:t>4</w:t>
      </w:r>
    </w:p>
    <w:p>
      <w:r>
        <w:t>2</w:t>
      </w:r>
    </w:p>
    <w:p>
      <w:r>
        <w:t>2</w:t>
      </w:r>
    </w:p>
    <w:p>
      <w:r>
        <w:t>65</w:t>
      </w:r>
    </w:p>
    <w:p>
      <w:r>
        <w:t>2B</w:t>
      </w:r>
    </w:p>
    <w:p>
      <w:r>
        <w:t>Suối Nậm Tu</w:t>
      </w:r>
    </w:p>
    <w:p>
      <w:r>
        <w:t>Sông Lô</w:t>
      </w:r>
    </w:p>
    <w:p>
      <w:r>
        <w:t>8,8</w:t>
      </w:r>
    </w:p>
    <w:p>
      <w:r>
        <w:t>28</w:t>
      </w:r>
    </w:p>
    <w:p>
      <w:r>
        <w:t>Phương Độ</w:t>
      </w:r>
    </w:p>
    <w:p>
      <w:r>
        <w:t>488049</w:t>
      </w:r>
    </w:p>
    <w:p>
      <w:r>
        <w:t>2522659</w:t>
      </w:r>
    </w:p>
    <w:p>
      <w:r>
        <w:t>Phương Độ, TP. Hà Giang</w:t>
      </w:r>
    </w:p>
    <w:p>
      <w:r>
        <w:t>494931</w:t>
      </w:r>
    </w:p>
    <w:p>
      <w:r>
        <w:t>2526172</w:t>
      </w:r>
    </w:p>
    <w:p>
      <w:r>
        <w:t>Phương Độ, TP. Hà Giang</w:t>
      </w:r>
    </w:p>
    <w:p>
      <w:r>
        <w:t>5</w:t>
      </w:r>
    </w:p>
    <w:p>
      <w:r>
        <w:t>2</w:t>
      </w:r>
    </w:p>
    <w:p>
      <w:r>
        <w:t>2</w:t>
      </w:r>
    </w:p>
    <w:p>
      <w:r>
        <w:t>65</w:t>
      </w:r>
    </w:p>
    <w:p>
      <w:r>
        <w:t>2C</w:t>
      </w:r>
    </w:p>
    <w:p>
      <w:r>
        <w:t>Suối Nà Thác</w:t>
      </w:r>
    </w:p>
    <w:p>
      <w:r>
        <w:t>Sông Lô</w:t>
      </w:r>
    </w:p>
    <w:p>
      <w:r>
        <w:t>10</w:t>
      </w:r>
    </w:p>
    <w:p>
      <w:r>
        <w:t>12</w:t>
      </w:r>
    </w:p>
    <w:p>
      <w:r>
        <w:t>Phương Độ</w:t>
      </w:r>
    </w:p>
    <w:p>
      <w:r>
        <w:t>490233</w:t>
      </w:r>
    </w:p>
    <w:p>
      <w:r>
        <w:t>2521514</w:t>
      </w:r>
    </w:p>
    <w:p>
      <w:r>
        <w:t>Phương Độ, TP. Hà Giang</w:t>
      </w:r>
    </w:p>
    <w:p>
      <w:r>
        <w:t>495774</w:t>
      </w:r>
    </w:p>
    <w:p>
      <w:r>
        <w:t>2525768</w:t>
      </w:r>
    </w:p>
    <w:p>
      <w:r>
        <w:t>Phương Độ, TP. Hà Giang</w:t>
      </w:r>
    </w:p>
    <w:p>
      <w:r>
        <w:t>6</w:t>
      </w:r>
    </w:p>
    <w:p>
      <w:r>
        <w:t>2</w:t>
      </w:r>
    </w:p>
    <w:p>
      <w:r>
        <w:t>2</w:t>
      </w:r>
    </w:p>
    <w:p>
      <w:r>
        <w:t>65</w:t>
      </w:r>
    </w:p>
    <w:p>
      <w:r>
        <w:t>2D</w:t>
      </w:r>
    </w:p>
    <w:p>
      <w:r>
        <w:t>Suối Vằng Vải</w:t>
      </w:r>
    </w:p>
    <w:p>
      <w:r>
        <w:t>Sông Lô</w:t>
      </w:r>
    </w:p>
    <w:p>
      <w:r>
        <w:t>8</w:t>
      </w:r>
    </w:p>
    <w:p>
      <w:r>
        <w:t>19,1</w:t>
      </w:r>
    </w:p>
    <w:p>
      <w:r>
        <w:t>Phong Quang (huyện Vị Xuyên) P. Quang Trung (TP. Hà Giang)</w:t>
      </w:r>
    </w:p>
    <w:p>
      <w:r>
        <w:t>493712</w:t>
      </w:r>
    </w:p>
    <w:p>
      <w:r>
        <w:t>2530495</w:t>
      </w:r>
    </w:p>
    <w:p>
      <w:r>
        <w:t>Phong Quang, Vị Xuyên</w:t>
      </w:r>
    </w:p>
    <w:p>
      <w:r>
        <w:t>495855</w:t>
      </w:r>
    </w:p>
    <w:p>
      <w:r>
        <w:t>2525825</w:t>
      </w:r>
    </w:p>
    <w:p>
      <w:r>
        <w:t>P. Quang Trung, TP. Hà Giang</w:t>
      </w:r>
    </w:p>
    <w:p>
      <w:r>
        <w:t>*</w:t>
      </w:r>
    </w:p>
    <w:p>
      <w:r>
        <w:t>7</w:t>
      </w:r>
    </w:p>
    <w:p>
      <w:r>
        <w:t>2</w:t>
      </w:r>
    </w:p>
    <w:p>
      <w:r>
        <w:t>2</w:t>
      </w:r>
    </w:p>
    <w:p>
      <w:r>
        <w:t>65</w:t>
      </w:r>
    </w:p>
    <w:p>
      <w:r>
        <w:t>2E</w:t>
      </w:r>
    </w:p>
    <w:p>
      <w:r>
        <w:t>Suối Châng</w:t>
      </w:r>
    </w:p>
    <w:p>
      <w:r>
        <w:t>Sông Lô</w:t>
      </w:r>
    </w:p>
    <w:p>
      <w:r>
        <w:t>7,6</w:t>
      </w:r>
    </w:p>
    <w:p>
      <w:r>
        <w:t>24,9</w:t>
      </w:r>
    </w:p>
    <w:p>
      <w:r>
        <w:t>Phương Thiện</w:t>
      </w:r>
    </w:p>
    <w:p>
      <w:r>
        <w:t>492705</w:t>
      </w:r>
    </w:p>
    <w:p>
      <w:r>
        <w:t>2519924</w:t>
      </w:r>
    </w:p>
    <w:p>
      <w:r>
        <w:t>Phương Thiện, TP. Hà Giang</w:t>
      </w:r>
    </w:p>
    <w:p>
      <w:r>
        <w:t>497754</w:t>
      </w:r>
    </w:p>
    <w:p>
      <w:r>
        <w:t>2521926</w:t>
      </w:r>
    </w:p>
    <w:p>
      <w:r>
        <w:t>Phương Thiện, TP. Hà Giang</w:t>
      </w:r>
    </w:p>
    <w:p>
      <w:r>
        <w:t>8</w:t>
      </w:r>
    </w:p>
    <w:p>
      <w:r>
        <w:t>2</w:t>
      </w:r>
    </w:p>
    <w:p>
      <w:r>
        <w:t>2</w:t>
      </w:r>
    </w:p>
    <w:p>
      <w:r>
        <w:t>65</w:t>
      </w:r>
    </w:p>
    <w:p>
      <w:r>
        <w:t>3</w:t>
      </w:r>
    </w:p>
    <w:p>
      <w:r>
        <w:t>1</w:t>
      </w:r>
    </w:p>
    <w:p>
      <w:r>
        <w:t>Suối Lũng Phìn</w:t>
      </w:r>
    </w:p>
    <w:p>
      <w:r>
        <w:t>Sông Miện</w:t>
      </w:r>
    </w:p>
    <w:p>
      <w:r>
        <w:t>17</w:t>
      </w:r>
    </w:p>
    <w:p>
      <w:r>
        <w:t>75</w:t>
      </w:r>
    </w:p>
    <w:p>
      <w:r>
        <w:t>Phú Lũng, Bạch Đích, Na Khê</w:t>
      </w:r>
    </w:p>
    <w:p>
      <w:r>
        <w:t>505256</w:t>
      </w:r>
    </w:p>
    <w:p>
      <w:r>
        <w:t>2570767</w:t>
      </w:r>
    </w:p>
    <w:p>
      <w:r>
        <w:t>Phú Lũng, Yên Minh</w:t>
      </w:r>
    </w:p>
    <w:p>
      <w:r>
        <w:t>500114</w:t>
      </w:r>
    </w:p>
    <w:p>
      <w:r>
        <w:t>2562537</w:t>
      </w:r>
    </w:p>
    <w:p>
      <w:r>
        <w:t>Na Khê, Yên Minh</w:t>
      </w:r>
    </w:p>
    <w:p>
      <w:r>
        <w:t>9</w:t>
      </w:r>
    </w:p>
    <w:p>
      <w:r>
        <w:t>2</w:t>
      </w:r>
    </w:p>
    <w:p>
      <w:r>
        <w:t>2</w:t>
      </w:r>
    </w:p>
    <w:p>
      <w:r>
        <w:t>65</w:t>
      </w:r>
    </w:p>
    <w:p>
      <w:r>
        <w:t>3</w:t>
      </w:r>
    </w:p>
    <w:p>
      <w:r>
        <w:t>2</w:t>
      </w:r>
    </w:p>
    <w:p>
      <w:r>
        <w:t>Suối Bản Đá</w:t>
      </w:r>
    </w:p>
    <w:p>
      <w:r>
        <w:t>Sông Miện</w:t>
      </w:r>
    </w:p>
    <w:p>
      <w:r>
        <w:t>17</w:t>
      </w:r>
    </w:p>
    <w:p>
      <w:r>
        <w:t>74</w:t>
      </w:r>
    </w:p>
    <w:p>
      <w:r>
        <w:t>Sủng Cháng, Bạch Đích, Na Khê</w:t>
      </w:r>
    </w:p>
    <w:p>
      <w:r>
        <w:t>509241</w:t>
      </w:r>
    </w:p>
    <w:p>
      <w:r>
        <w:t>2564613</w:t>
      </w:r>
    </w:p>
    <w:p>
      <w:r>
        <w:t>Sủng Cháng, Yên Minh</w:t>
      </w:r>
    </w:p>
    <w:p>
      <w:r>
        <w:t>502169</w:t>
      </w:r>
    </w:p>
    <w:p>
      <w:r>
        <w:t>2560789</w:t>
      </w:r>
    </w:p>
    <w:p>
      <w:r>
        <w:t>Na Khê, Yên Minh</w:t>
      </w:r>
    </w:p>
    <w:p>
      <w:r>
        <w:t>10</w:t>
      </w:r>
    </w:p>
    <w:p>
      <w:r>
        <w:t>2</w:t>
      </w:r>
    </w:p>
    <w:p>
      <w:r>
        <w:t>2</w:t>
      </w:r>
    </w:p>
    <w:p>
      <w:r>
        <w:t>65</w:t>
      </w:r>
    </w:p>
    <w:p>
      <w:r>
        <w:t>3</w:t>
      </w:r>
    </w:p>
    <w:p>
      <w:r>
        <w:t>2</w:t>
      </w:r>
    </w:p>
    <w:p>
      <w:r>
        <w:t>1A</w:t>
      </w:r>
    </w:p>
    <w:p>
      <w:r>
        <w:t>Phụ lưu số 1 - suối Bản Đá</w:t>
      </w:r>
    </w:p>
    <w:p>
      <w:r>
        <w:t>Suối Bản Đá</w:t>
      </w:r>
    </w:p>
    <w:p>
      <w:r>
        <w:t>7</w:t>
      </w:r>
    </w:p>
    <w:p>
      <w:r>
        <w:t>25,5</w:t>
      </w:r>
    </w:p>
    <w:p>
      <w:r>
        <w:t>Lao Và Chải, Sủng Thài, Sủng Cháng, Na Khê</w:t>
      </w:r>
    </w:p>
    <w:p>
      <w:r>
        <w:t>511589</w:t>
      </w:r>
    </w:p>
    <w:p>
      <w:r>
        <w:t>2560703</w:t>
      </w:r>
    </w:p>
    <w:p>
      <w:r>
        <w:t>Lao Và Chải, Yên Minh</w:t>
      </w:r>
    </w:p>
    <w:p>
      <w:r>
        <w:t>508240</w:t>
      </w:r>
    </w:p>
    <w:p>
      <w:r>
        <w:t>2563381</w:t>
      </w:r>
    </w:p>
    <w:p>
      <w:r>
        <w:t>Na Khê, Yên Minh</w:t>
      </w:r>
    </w:p>
    <w:p>
      <w:r>
        <w:t>11</w:t>
      </w:r>
    </w:p>
    <w:p>
      <w:r>
        <w:t>2</w:t>
      </w:r>
    </w:p>
    <w:p>
      <w:r>
        <w:t>2</w:t>
      </w:r>
    </w:p>
    <w:p>
      <w:r>
        <w:t>65</w:t>
      </w:r>
    </w:p>
    <w:p>
      <w:r>
        <w:t>3</w:t>
      </w:r>
    </w:p>
    <w:p>
      <w:r>
        <w:t>2</w:t>
      </w:r>
    </w:p>
    <w:p>
      <w:r>
        <w:t>1</w:t>
      </w:r>
    </w:p>
    <w:p>
      <w:r>
        <w:t>Suối Na Kinh</w:t>
      </w:r>
    </w:p>
    <w:p>
      <w:r>
        <w:t>Suối Bản Đá</w:t>
      </w:r>
    </w:p>
    <w:p>
      <w:r>
        <w:t>11</w:t>
      </w:r>
    </w:p>
    <w:p>
      <w:r>
        <w:t>21</w:t>
      </w:r>
    </w:p>
    <w:p>
      <w:r>
        <w:t>Lao và Chải, Na Khê</w:t>
      </w:r>
    </w:p>
    <w:p>
      <w:r>
        <w:t>507462</w:t>
      </w:r>
    </w:p>
    <w:p>
      <w:r>
        <w:t>2557254</w:t>
      </w:r>
    </w:p>
    <w:p>
      <w:r>
        <w:t>Lao Và Chải, Yên Minh</w:t>
      </w:r>
    </w:p>
    <w:p>
      <w:r>
        <w:t>503179</w:t>
      </w:r>
    </w:p>
    <w:p>
      <w:r>
        <w:t>2561683</w:t>
      </w:r>
    </w:p>
    <w:p>
      <w:r>
        <w:t>Na Khê, Yên Minh</w:t>
      </w:r>
    </w:p>
    <w:p>
      <w:r>
        <w:t>12</w:t>
      </w:r>
    </w:p>
    <w:p>
      <w:r>
        <w:t>2</w:t>
      </w:r>
    </w:p>
    <w:p>
      <w:r>
        <w:t>2</w:t>
      </w:r>
    </w:p>
    <w:p>
      <w:r>
        <w:t>65</w:t>
      </w:r>
    </w:p>
    <w:p>
      <w:r>
        <w:t>3</w:t>
      </w:r>
    </w:p>
    <w:p>
      <w:r>
        <w:t>3</w:t>
      </w:r>
    </w:p>
    <w:p>
      <w:r>
        <w:t>Suối Tà Cả</w:t>
      </w:r>
    </w:p>
    <w:p>
      <w:r>
        <w:t>Sông Miện</w:t>
      </w:r>
    </w:p>
    <w:p>
      <w:r>
        <w:t>10</w:t>
      </w:r>
    </w:p>
    <w:p>
      <w:r>
        <w:t>27</w:t>
      </w:r>
    </w:p>
    <w:p>
      <w:r>
        <w:t>TT. Quản Bạ, Đông Hà</w:t>
      </w:r>
    </w:p>
    <w:p>
      <w:r>
        <w:t>500366</w:t>
      </w:r>
    </w:p>
    <w:p>
      <w:r>
        <w:t>2549069</w:t>
      </w:r>
    </w:p>
    <w:p>
      <w:r>
        <w:t>TT. Quản Bạ, Quản Bạ</w:t>
      </w:r>
    </w:p>
    <w:p>
      <w:r>
        <w:t>505519</w:t>
      </w:r>
    </w:p>
    <w:p>
      <w:r>
        <w:t>2546371</w:t>
      </w:r>
    </w:p>
    <w:p>
      <w:r>
        <w:t>Đông Hà, Quản Bạ</w:t>
      </w:r>
    </w:p>
    <w:p>
      <w:r>
        <w:t>Tên khác là Tà Cá</w:t>
      </w:r>
    </w:p>
    <w:p>
      <w:r>
        <w:t>13</w:t>
      </w:r>
    </w:p>
    <w:p>
      <w:r>
        <w:t>2</w:t>
      </w:r>
    </w:p>
    <w:p>
      <w:r>
        <w:t>2</w:t>
      </w:r>
    </w:p>
    <w:p>
      <w:r>
        <w:t>65</w:t>
      </w:r>
    </w:p>
    <w:p>
      <w:r>
        <w:t>3</w:t>
      </w:r>
    </w:p>
    <w:p>
      <w:r>
        <w:t>3A</w:t>
      </w:r>
    </w:p>
    <w:p>
      <w:r>
        <w:t>Suối Nà Vìn</w:t>
      </w:r>
    </w:p>
    <w:p>
      <w:r>
        <w:t>Sông Miện</w:t>
      </w:r>
    </w:p>
    <w:p>
      <w:r>
        <w:t>5,1</w:t>
      </w:r>
    </w:p>
    <w:p>
      <w:r>
        <w:t>71,2</w:t>
      </w:r>
    </w:p>
    <w:p>
      <w:r>
        <w:t>TT. Quản Bạ, Đông Hà</w:t>
      </w:r>
    </w:p>
    <w:p>
      <w:r>
        <w:t>500031</w:t>
      </w:r>
    </w:p>
    <w:p>
      <w:r>
        <w:t>2550544</w:t>
      </w:r>
    </w:p>
    <w:p>
      <w:r>
        <w:t>TT. Quản Bạ, Quản Bạ</w:t>
      </w:r>
    </w:p>
    <w:p>
      <w:r>
        <w:t>504096</w:t>
      </w:r>
    </w:p>
    <w:p>
      <w:r>
        <w:t>2549896</w:t>
      </w:r>
    </w:p>
    <w:p>
      <w:r>
        <w:t>Đông Hà, Quản Bạ</w:t>
      </w:r>
    </w:p>
    <w:p>
      <w:r>
        <w:t>14</w:t>
      </w:r>
    </w:p>
    <w:p>
      <w:r>
        <w:t>2</w:t>
      </w:r>
    </w:p>
    <w:p>
      <w:r>
        <w:t>2</w:t>
      </w:r>
    </w:p>
    <w:p>
      <w:r>
        <w:t>65</w:t>
      </w:r>
    </w:p>
    <w:p>
      <w:r>
        <w:t>3</w:t>
      </w:r>
    </w:p>
    <w:p>
      <w:r>
        <w:t>3B</w:t>
      </w:r>
    </w:p>
    <w:p>
      <w:r>
        <w:t>Suối Cá</w:t>
      </w:r>
    </w:p>
    <w:p>
      <w:r>
        <w:t>Sông Miện</w:t>
      </w:r>
    </w:p>
    <w:p>
      <w:r>
        <w:t>6</w:t>
      </w:r>
    </w:p>
    <w:p>
      <w:r>
        <w:t>58,2</w:t>
      </w:r>
    </w:p>
    <w:p>
      <w:r>
        <w:t>Thái An</w:t>
      </w:r>
    </w:p>
    <w:p>
      <w:r>
        <w:t>509514</w:t>
      </w:r>
    </w:p>
    <w:p>
      <w:r>
        <w:t>2539097</w:t>
      </w:r>
    </w:p>
    <w:p>
      <w:r>
        <w:t>Thái An, Quản Bạ</w:t>
      </w:r>
    </w:p>
    <w:p>
      <w:r>
        <w:t>506617</w:t>
      </w:r>
    </w:p>
    <w:p>
      <w:r>
        <w:t>2543588</w:t>
      </w:r>
    </w:p>
    <w:p>
      <w:r>
        <w:t>Thái An, Quản Bạ</w:t>
      </w:r>
    </w:p>
    <w:p>
      <w:r>
        <w:t>15</w:t>
      </w:r>
    </w:p>
    <w:p>
      <w:r>
        <w:t>2</w:t>
      </w:r>
    </w:p>
    <w:p>
      <w:r>
        <w:t>2</w:t>
      </w:r>
    </w:p>
    <w:p>
      <w:r>
        <w:t>65</w:t>
      </w:r>
    </w:p>
    <w:p>
      <w:r>
        <w:t>3</w:t>
      </w:r>
    </w:p>
    <w:p>
      <w:r>
        <w:t>3C</w:t>
      </w:r>
    </w:p>
    <w:p>
      <w:r>
        <w:t>Lũng Khỏe</w:t>
      </w:r>
    </w:p>
    <w:p>
      <w:r>
        <w:t>Sông Miện</w:t>
      </w:r>
    </w:p>
    <w:p>
      <w:r>
        <w:t>6,3</w:t>
      </w:r>
    </w:p>
    <w:p>
      <w:r>
        <w:t>47,2</w:t>
      </w:r>
    </w:p>
    <w:p>
      <w:r>
        <w:t>Thuận Hòa</w:t>
      </w:r>
    </w:p>
    <w:p>
      <w:r>
        <w:t>498877</w:t>
      </w:r>
    </w:p>
    <w:p>
      <w:r>
        <w:t>2541703</w:t>
      </w:r>
    </w:p>
    <w:p>
      <w:r>
        <w:t>Thuận Hòa, Vị Xuyên</w:t>
      </w:r>
    </w:p>
    <w:p>
      <w:r>
        <w:t>501478</w:t>
      </w:r>
    </w:p>
    <w:p>
      <w:r>
        <w:t>2537230</w:t>
      </w:r>
    </w:p>
    <w:p>
      <w:r>
        <w:t>Thuận Hòa, Vị Xuyên</w:t>
      </w:r>
    </w:p>
    <w:p>
      <w:r>
        <w:t>16</w:t>
      </w:r>
    </w:p>
    <w:p>
      <w:r>
        <w:t>2</w:t>
      </w:r>
    </w:p>
    <w:p>
      <w:r>
        <w:t>2</w:t>
      </w:r>
    </w:p>
    <w:p>
      <w:r>
        <w:t>65</w:t>
      </w:r>
    </w:p>
    <w:p>
      <w:r>
        <w:t>3</w:t>
      </w:r>
    </w:p>
    <w:p>
      <w:r>
        <w:t>4</w:t>
      </w:r>
    </w:p>
    <w:p>
      <w:r>
        <w:t>Suối Pác Xum</w:t>
      </w:r>
    </w:p>
    <w:p>
      <w:r>
        <w:t>Sông Miện</w:t>
      </w:r>
    </w:p>
    <w:p>
      <w:r>
        <w:t>28</w:t>
      </w:r>
    </w:p>
    <w:p>
      <w:r>
        <w:t>271</w:t>
      </w:r>
    </w:p>
    <w:p>
      <w:r>
        <w:t>Quyết Tiến (huyện Quản Bạ); Minh Tân, Thuận Hòa (Vị Xuyên)</w:t>
      </w:r>
    </w:p>
    <w:p>
      <w:r>
        <w:t>497743</w:t>
      </w:r>
    </w:p>
    <w:p>
      <w:r>
        <w:t>2548826</w:t>
      </w:r>
    </w:p>
    <w:p>
      <w:r>
        <w:t>Quyết Tiến, Quản Bạ</w:t>
      </w:r>
    </w:p>
    <w:p>
      <w:r>
        <w:t>499530</w:t>
      </w:r>
    </w:p>
    <w:p>
      <w:r>
        <w:t>2530982</w:t>
      </w:r>
    </w:p>
    <w:p>
      <w:r>
        <w:t>Thuận Hòa, Vị Xuyên</w:t>
      </w:r>
    </w:p>
    <w:p>
      <w:r>
        <w:t>*</w:t>
      </w:r>
    </w:p>
    <w:p>
      <w:r>
        <w:t>17</w:t>
      </w:r>
    </w:p>
    <w:p>
      <w:r>
        <w:t>2</w:t>
      </w:r>
    </w:p>
    <w:p>
      <w:r>
        <w:t>2</w:t>
      </w:r>
    </w:p>
    <w:p>
      <w:r>
        <w:t>65</w:t>
      </w:r>
    </w:p>
    <w:p>
      <w:r>
        <w:t>3</w:t>
      </w:r>
    </w:p>
    <w:p>
      <w:r>
        <w:t>4</w:t>
      </w:r>
    </w:p>
    <w:p>
      <w:r>
        <w:t>1</w:t>
      </w:r>
    </w:p>
    <w:p>
      <w:r>
        <w:t>Nậm Hình</w:t>
      </w:r>
    </w:p>
    <w:p>
      <w:r>
        <w:t>Suối Pác Xum</w:t>
      </w:r>
    </w:p>
    <w:p>
      <w:r>
        <w:t>10</w:t>
      </w:r>
    </w:p>
    <w:p>
      <w:r>
        <w:t>90</w:t>
      </w:r>
    </w:p>
    <w:p>
      <w:r>
        <w:t>Minh Tân</w:t>
      </w:r>
    </w:p>
    <w:p>
      <w:r>
        <w:t>489168</w:t>
      </w:r>
    </w:p>
    <w:p>
      <w:r>
        <w:t>2541595</w:t>
      </w:r>
    </w:p>
    <w:p>
      <w:r>
        <w:t>Minh Tân, Vị Xuyên</w:t>
      </w:r>
    </w:p>
    <w:p>
      <w:r>
        <w:t>494671</w:t>
      </w:r>
    </w:p>
    <w:p>
      <w:r>
        <w:t>2535548</w:t>
      </w:r>
    </w:p>
    <w:p>
      <w:r>
        <w:t>Minh Tân, Vị Xuyên</w:t>
      </w:r>
    </w:p>
    <w:p>
      <w:r>
        <w:t>18</w:t>
      </w:r>
    </w:p>
    <w:p>
      <w:r>
        <w:t>2</w:t>
      </w:r>
    </w:p>
    <w:p>
      <w:r>
        <w:t>2</w:t>
      </w:r>
    </w:p>
    <w:p>
      <w:r>
        <w:t>65</w:t>
      </w:r>
    </w:p>
    <w:p>
      <w:r>
        <w:t>4A</w:t>
      </w:r>
    </w:p>
    <w:p>
      <w:r>
        <w:t>Suối Bá Mần</w:t>
      </w:r>
    </w:p>
    <w:p>
      <w:r>
        <w:t>Sông Miện</w:t>
      </w:r>
    </w:p>
    <w:p>
      <w:r>
        <w:t>6,8</w:t>
      </w:r>
    </w:p>
    <w:p>
      <w:r>
        <w:t>9</w:t>
      </w:r>
    </w:p>
    <w:p>
      <w:r>
        <w:t>Ngọc Đường</w:t>
      </w:r>
    </w:p>
    <w:p>
      <w:r>
        <w:t>506357</w:t>
      </w:r>
    </w:p>
    <w:p>
      <w:r>
        <w:t>2525552</w:t>
      </w:r>
    </w:p>
    <w:p>
      <w:r>
        <w:t>Ngọc Đường, TP. Hà Giang</w:t>
      </w:r>
    </w:p>
    <w:p>
      <w:r>
        <w:t>501468</w:t>
      </w:r>
    </w:p>
    <w:p>
      <w:r>
        <w:t>2527742</w:t>
      </w:r>
    </w:p>
    <w:p>
      <w:r>
        <w:t>Ngọc Đường, TP. Hà Giang</w:t>
      </w:r>
    </w:p>
    <w:p>
      <w:r>
        <w:t>19</w:t>
      </w:r>
    </w:p>
    <w:p>
      <w:r>
        <w:t>2</w:t>
      </w:r>
    </w:p>
    <w:p>
      <w:r>
        <w:t>2</w:t>
      </w:r>
    </w:p>
    <w:p>
      <w:r>
        <w:t>65</w:t>
      </w:r>
    </w:p>
    <w:p>
      <w:r>
        <w:t>3</w:t>
      </w:r>
    </w:p>
    <w:p>
      <w:r>
        <w:t>5</w:t>
      </w:r>
    </w:p>
    <w:p>
      <w:r>
        <w:t>Phụ lưu số 5</w:t>
      </w:r>
    </w:p>
    <w:p>
      <w:r>
        <w:t>Sông Miện</w:t>
      </w:r>
    </w:p>
    <w:p>
      <w:r>
        <w:t>15</w:t>
      </w:r>
    </w:p>
    <w:p>
      <w:r>
        <w:t>38</w:t>
      </w:r>
    </w:p>
    <w:p>
      <w:r>
        <w:t>Kim Thạch (huyện Vị Xuyên) Ngọc Đường (TP. Hà Giang)</w:t>
      </w:r>
    </w:p>
    <w:p>
      <w:r>
        <w:t>506764</w:t>
      </w:r>
    </w:p>
    <w:p>
      <w:r>
        <w:t>2519316</w:t>
      </w:r>
    </w:p>
    <w:p>
      <w:r>
        <w:t>Kim Thạch, Vị Xuyên</w:t>
      </w:r>
    </w:p>
    <w:p>
      <w:r>
        <w:t>501077</w:t>
      </w:r>
    </w:p>
    <w:p>
      <w:r>
        <w:t>2525977</w:t>
      </w:r>
    </w:p>
    <w:p>
      <w:r>
        <w:t>Ngọc Đường, TP. Hà Giang</w:t>
      </w:r>
    </w:p>
    <w:p>
      <w:r>
        <w:t>*</w:t>
      </w:r>
    </w:p>
    <w:p>
      <w:r>
        <w:t>20</w:t>
      </w:r>
    </w:p>
    <w:p>
      <w:r>
        <w:t>2</w:t>
      </w:r>
    </w:p>
    <w:p>
      <w:r>
        <w:t>2</w:t>
      </w:r>
    </w:p>
    <w:p>
      <w:r>
        <w:t>65</w:t>
      </w:r>
    </w:p>
    <w:p>
      <w:r>
        <w:t>3</w:t>
      </w:r>
    </w:p>
    <w:p>
      <w:r>
        <w:t>Suối Bản Mã</w:t>
      </w:r>
    </w:p>
    <w:p>
      <w:r>
        <w:t>-</w:t>
      </w:r>
    </w:p>
    <w:p>
      <w:r>
        <w:t>12,5</w:t>
      </w:r>
    </w:p>
    <w:p>
      <w:r>
        <w:t>43,2</w:t>
      </w:r>
    </w:p>
    <w:p>
      <w:r>
        <w:t>Cao Mã Pờ</w:t>
      </w:r>
    </w:p>
    <w:p>
      <w:r>
        <w:t>486600</w:t>
      </w:r>
    </w:p>
    <w:p>
      <w:r>
        <w:t>2554667</w:t>
      </w:r>
    </w:p>
    <w:p>
      <w:r>
        <w:t>Cao Mã Pờ, Quản Bạ</w:t>
      </w:r>
    </w:p>
    <w:p>
      <w:r>
        <w:t>481361</w:t>
      </w:r>
    </w:p>
    <w:p>
      <w:r>
        <w:t>2556755</w:t>
      </w:r>
    </w:p>
    <w:p>
      <w:r>
        <w:t>Cao Mã Pờ, Quản Bạ</w:t>
      </w:r>
    </w:p>
    <w:p>
      <w:r>
        <w:t>21</w:t>
      </w:r>
    </w:p>
    <w:p>
      <w:r>
        <w:t>2</w:t>
      </w:r>
    </w:p>
    <w:p>
      <w:r>
        <w:t>2</w:t>
      </w:r>
    </w:p>
    <w:p>
      <w:r>
        <w:t>65</w:t>
      </w:r>
    </w:p>
    <w:p>
      <w:r>
        <w:t>3</w:t>
      </w:r>
    </w:p>
    <w:p>
      <w:r>
        <w:t>Suối Bản Thăng</w:t>
      </w:r>
    </w:p>
    <w:p>
      <w:r>
        <w:t>-</w:t>
      </w:r>
    </w:p>
    <w:p>
      <w:r>
        <w:t>11</w:t>
      </w:r>
    </w:p>
    <w:p>
      <w:r>
        <w:t>36</w:t>
      </w:r>
    </w:p>
    <w:p>
      <w:r>
        <w:t>Tùng Vài</w:t>
      </w:r>
    </w:p>
    <w:p>
      <w:r>
        <w:t>487958</w:t>
      </w:r>
    </w:p>
    <w:p>
      <w:r>
        <w:t>2549336</w:t>
      </w:r>
    </w:p>
    <w:p>
      <w:r>
        <w:t>Tùng Vài,</w:t>
      </w:r>
    </w:p>
    <w:p>
      <w:r>
        <w:t>Quản Bạ</w:t>
      </w:r>
    </w:p>
    <w:p>
      <w:r>
        <w:t>480591</w:t>
      </w:r>
    </w:p>
    <w:p>
      <w:r>
        <w:t>2552537</w:t>
      </w:r>
    </w:p>
    <w:p>
      <w:r>
        <w:t>Tùng Vài, Quản Bạ</w:t>
      </w:r>
    </w:p>
    <w:p>
      <w:r>
        <w:t>22</w:t>
      </w:r>
    </w:p>
    <w:p>
      <w:r>
        <w:t>2</w:t>
      </w:r>
    </w:p>
    <w:p>
      <w:r>
        <w:t>2</w:t>
      </w:r>
    </w:p>
    <w:p>
      <w:r>
        <w:t>65</w:t>
      </w:r>
    </w:p>
    <w:p>
      <w:r>
        <w:t>3</w:t>
      </w:r>
    </w:p>
    <w:p>
      <w:r>
        <w:t>Suối Chúng Chải</w:t>
      </w:r>
    </w:p>
    <w:p>
      <w:r>
        <w:t>-</w:t>
      </w:r>
    </w:p>
    <w:p>
      <w:r>
        <w:t>13,3</w:t>
      </w:r>
    </w:p>
    <w:p>
      <w:r>
        <w:t>45</w:t>
      </w:r>
    </w:p>
    <w:p>
      <w:r>
        <w:t>Tả Ván (huyện Quản Bạ), Minh Tân (huyện Vị Xuyên)</w:t>
      </w:r>
    </w:p>
    <w:p>
      <w:r>
        <w:t>487405</w:t>
      </w:r>
    </w:p>
    <w:p>
      <w:r>
        <w:t>2539736</w:t>
      </w:r>
    </w:p>
    <w:p>
      <w:r>
        <w:t>Tả Ván, Quản Bạ</w:t>
      </w:r>
    </w:p>
    <w:p>
      <w:r>
        <w:t>482782</w:t>
      </w:r>
    </w:p>
    <w:p>
      <w:r>
        <w:t>2548733</w:t>
      </w:r>
    </w:p>
    <w:p>
      <w:r>
        <w:t>Minh Tân, Vị Xuyên</w:t>
      </w:r>
    </w:p>
    <w:p>
      <w:r>
        <w:t>*</w:t>
      </w:r>
    </w:p>
    <w:p>
      <w:r>
        <w:t>23</w:t>
      </w:r>
    </w:p>
    <w:p>
      <w:r>
        <w:t>2</w:t>
      </w:r>
    </w:p>
    <w:p>
      <w:r>
        <w:t>2</w:t>
      </w:r>
    </w:p>
    <w:p>
      <w:r>
        <w:t>65</w:t>
      </w:r>
    </w:p>
    <w:p>
      <w:r>
        <w:t>3</w:t>
      </w:r>
    </w:p>
    <w:p>
      <w:r>
        <w:t>Suối Bắc Ngàn</w:t>
      </w:r>
    </w:p>
    <w:p>
      <w:r>
        <w:t>Sông Lô</w:t>
      </w:r>
    </w:p>
    <w:p>
      <w:r>
        <w:t>12,2</w:t>
      </w:r>
    </w:p>
    <w:p>
      <w:r>
        <w:t>43,4</w:t>
      </w:r>
    </w:p>
    <w:p>
      <w:r>
        <w:t>Kim Linh, Phú Linh</w:t>
      </w:r>
    </w:p>
    <w:p>
      <w:r>
        <w:t>508521</w:t>
      </w:r>
    </w:p>
    <w:p>
      <w:r>
        <w:t>2518388</w:t>
      </w:r>
    </w:p>
    <w:p>
      <w:r>
        <w:t>Kim Linh, Vị Xuyên</w:t>
      </w:r>
    </w:p>
    <w:p>
      <w:r>
        <w:t>500635</w:t>
      </w:r>
    </w:p>
    <w:p>
      <w:r>
        <w:t>2517233</w:t>
      </w:r>
    </w:p>
    <w:p>
      <w:r>
        <w:t>Phú Linh, Vị Xuyên</w:t>
      </w:r>
    </w:p>
    <w:p>
      <w:r>
        <w:t>24</w:t>
      </w:r>
    </w:p>
    <w:p>
      <w:r>
        <w:t>2</w:t>
      </w:r>
    </w:p>
    <w:p>
      <w:r>
        <w:t>2</w:t>
      </w:r>
    </w:p>
    <w:p>
      <w:r>
        <w:t>65</w:t>
      </w:r>
    </w:p>
    <w:p>
      <w:r>
        <w:t>4</w:t>
      </w:r>
    </w:p>
    <w:p>
      <w:r>
        <w:t>Nậm Ma</w:t>
      </w:r>
    </w:p>
    <w:p>
      <w:r>
        <w:t>Sông Lô</w:t>
      </w:r>
    </w:p>
    <w:p>
      <w:r>
        <w:t>22</w:t>
      </w:r>
    </w:p>
    <w:p>
      <w:r>
        <w:t>115</w:t>
      </w:r>
    </w:p>
    <w:p>
      <w:r>
        <w:t>Cao Bồ, Đạo Đức</w:t>
      </w:r>
    </w:p>
    <w:p>
      <w:r>
        <w:t>480948</w:t>
      </w:r>
    </w:p>
    <w:p>
      <w:r>
        <w:t>2520178</w:t>
      </w:r>
    </w:p>
    <w:p>
      <w:r>
        <w:t>Cao Bồ, Vị Xuyên</w:t>
      </w:r>
    </w:p>
    <w:p>
      <w:r>
        <w:t>496765</w:t>
      </w:r>
    </w:p>
    <w:p>
      <w:r>
        <w:t>2512376</w:t>
      </w:r>
    </w:p>
    <w:p>
      <w:r>
        <w:t>Đạo Đức, Vị Xuyên</w:t>
      </w:r>
    </w:p>
    <w:p>
      <w:r>
        <w:t>25</w:t>
      </w:r>
    </w:p>
    <w:p>
      <w:r>
        <w:t>2</w:t>
      </w:r>
    </w:p>
    <w:p>
      <w:r>
        <w:t>2</w:t>
      </w:r>
    </w:p>
    <w:p>
      <w:r>
        <w:t>65</w:t>
      </w:r>
    </w:p>
    <w:p>
      <w:r>
        <w:t>4</w:t>
      </w:r>
    </w:p>
    <w:p>
      <w:r>
        <w:t>1</w:t>
      </w:r>
    </w:p>
    <w:p>
      <w:r>
        <w:t>Suối Bà Kéo</w:t>
      </w:r>
    </w:p>
    <w:p>
      <w:r>
        <w:t>Nậm Ma</w:t>
      </w:r>
    </w:p>
    <w:p>
      <w:r>
        <w:t>5,9</w:t>
      </w:r>
    </w:p>
    <w:p>
      <w:r>
        <w:t>16,4</w:t>
      </w:r>
    </w:p>
    <w:p>
      <w:r>
        <w:t>Cao Bồ</w:t>
      </w:r>
    </w:p>
    <w:p>
      <w:r>
        <w:t>480903</w:t>
      </w:r>
    </w:p>
    <w:p>
      <w:r>
        <w:t>2516870</w:t>
      </w:r>
    </w:p>
    <w:p>
      <w:r>
        <w:t>Cao Bồ, Vị Xuyên</w:t>
      </w:r>
    </w:p>
    <w:p>
      <w:r>
        <w:t>486051</w:t>
      </w:r>
    </w:p>
    <w:p>
      <w:r>
        <w:t>2517388</w:t>
      </w:r>
    </w:p>
    <w:p>
      <w:r>
        <w:t>Cao Bồ, Vị Xuyên</w:t>
      </w:r>
    </w:p>
    <w:p>
      <w:r>
        <w:t>26</w:t>
      </w:r>
    </w:p>
    <w:p>
      <w:r>
        <w:t>2</w:t>
      </w:r>
    </w:p>
    <w:p>
      <w:r>
        <w:t>2</w:t>
      </w:r>
    </w:p>
    <w:p>
      <w:r>
        <w:t>65</w:t>
      </w:r>
    </w:p>
    <w:p>
      <w:r>
        <w:t>5</w:t>
      </w:r>
    </w:p>
    <w:p>
      <w:r>
        <w:t>Nậm Dầu</w:t>
      </w:r>
    </w:p>
    <w:p>
      <w:r>
        <w:t>Sông Lô</w:t>
      </w:r>
    </w:p>
    <w:p>
      <w:r>
        <w:t>21</w:t>
      </w:r>
    </w:p>
    <w:p>
      <w:r>
        <w:t>125</w:t>
      </w:r>
    </w:p>
    <w:p>
      <w:r>
        <w:t>Linh Hồ, Ngọc Linh</w:t>
      </w:r>
    </w:p>
    <w:p>
      <w:r>
        <w:t>513742</w:t>
      </w:r>
    </w:p>
    <w:p>
      <w:r>
        <w:t>2513186</w:t>
      </w:r>
    </w:p>
    <w:p>
      <w:r>
        <w:t>Linh Hồ, Vị Xuyên</w:t>
      </w:r>
    </w:p>
    <w:p>
      <w:r>
        <w:t>499476</w:t>
      </w:r>
    </w:p>
    <w:p>
      <w:r>
        <w:t>2506575</w:t>
      </w:r>
    </w:p>
    <w:p>
      <w:r>
        <w:t>Ngọc Linh, Vị Xuyên</w:t>
      </w:r>
    </w:p>
    <w:p>
      <w:r>
        <w:t>27</w:t>
      </w:r>
    </w:p>
    <w:p>
      <w:r>
        <w:t>2</w:t>
      </w:r>
    </w:p>
    <w:p>
      <w:r>
        <w:t>2</w:t>
      </w:r>
    </w:p>
    <w:p>
      <w:r>
        <w:t>65</w:t>
      </w:r>
    </w:p>
    <w:p>
      <w:r>
        <w:t>5</w:t>
      </w:r>
    </w:p>
    <w:p>
      <w:r>
        <w:t>1</w:t>
      </w:r>
    </w:p>
    <w:p>
      <w:r>
        <w:t>Suối Bản Mạ</w:t>
      </w:r>
    </w:p>
    <w:p>
      <w:r>
        <w:t>Nậm Dầu</w:t>
      </w:r>
    </w:p>
    <w:p>
      <w:r>
        <w:t>12</w:t>
      </w:r>
    </w:p>
    <w:p>
      <w:r>
        <w:t>31</w:t>
      </w:r>
    </w:p>
    <w:p>
      <w:r>
        <w:t>Kim Linh, Linh Hồ</w:t>
      </w:r>
    </w:p>
    <w:p>
      <w:r>
        <w:t>509258</w:t>
      </w:r>
    </w:p>
    <w:p>
      <w:r>
        <w:t>2518531</w:t>
      </w:r>
    </w:p>
    <w:p>
      <w:r>
        <w:t>Cao Bồ, Vị Xuyên</w:t>
      </w:r>
    </w:p>
    <w:p>
      <w:r>
        <w:t>507035</w:t>
      </w:r>
    </w:p>
    <w:p>
      <w:r>
        <w:t>2509207</w:t>
      </w:r>
    </w:p>
    <w:p>
      <w:r>
        <w:t>Linh Hồ, Vị Xuyên</w:t>
      </w:r>
    </w:p>
    <w:p>
      <w:r>
        <w:t>28</w:t>
      </w:r>
    </w:p>
    <w:p>
      <w:r>
        <w:t>2</w:t>
      </w:r>
    </w:p>
    <w:p>
      <w:r>
        <w:t>2</w:t>
      </w:r>
    </w:p>
    <w:p>
      <w:r>
        <w:t>65</w:t>
      </w:r>
    </w:p>
    <w:p>
      <w:r>
        <w:t>5</w:t>
      </w:r>
    </w:p>
    <w:p>
      <w:r>
        <w:t>2</w:t>
      </w:r>
    </w:p>
    <w:p>
      <w:r>
        <w:t>Suối Khuổi Vai</w:t>
      </w:r>
    </w:p>
    <w:p>
      <w:r>
        <w:t>Nậm Dầu</w:t>
      </w:r>
    </w:p>
    <w:p>
      <w:r>
        <w:t>6,6</w:t>
      </w:r>
    </w:p>
    <w:p>
      <w:r>
        <w:t>22,5</w:t>
      </w:r>
    </w:p>
    <w:p>
      <w:r>
        <w:t>Linh Hồ</w:t>
      </w:r>
    </w:p>
    <w:p>
      <w:r>
        <w:t>504911</w:t>
      </w:r>
    </w:p>
    <w:p>
      <w:r>
        <w:t>2514720</w:t>
      </w:r>
    </w:p>
    <w:p>
      <w:r>
        <w:t>Linh Hồ, Vị Xuyên</w:t>
      </w:r>
    </w:p>
    <w:p>
      <w:r>
        <w:t>504186</w:t>
      </w:r>
    </w:p>
    <w:p>
      <w:r>
        <w:t>2509026</w:t>
      </w:r>
    </w:p>
    <w:p>
      <w:r>
        <w:t>Linh Hồ, Vị Xuyên</w:t>
      </w:r>
    </w:p>
    <w:p>
      <w:r>
        <w:t>29</w:t>
      </w:r>
    </w:p>
    <w:p>
      <w:r>
        <w:t>2</w:t>
      </w:r>
    </w:p>
    <w:p>
      <w:r>
        <w:t>2</w:t>
      </w:r>
    </w:p>
    <w:p>
      <w:r>
        <w:t>65</w:t>
      </w:r>
    </w:p>
    <w:p>
      <w:r>
        <w:t>5</w:t>
      </w:r>
    </w:p>
    <w:p>
      <w:r>
        <w:t>3</w:t>
      </w:r>
    </w:p>
    <w:p>
      <w:r>
        <w:t>Suối Khuổi Khà</w:t>
      </w:r>
    </w:p>
    <w:p>
      <w:r>
        <w:t>Nậm Dầu</w:t>
      </w:r>
    </w:p>
    <w:p>
      <w:r>
        <w:t>6,9</w:t>
      </w:r>
    </w:p>
    <w:p>
      <w:r>
        <w:t>9,1</w:t>
      </w:r>
    </w:p>
    <w:p>
      <w:r>
        <w:t>Ngọc Linh</w:t>
      </w:r>
    </w:p>
    <w:p>
      <w:r>
        <w:t>505068</w:t>
      </w:r>
    </w:p>
    <w:p>
      <w:r>
        <w:t>2507135</w:t>
      </w:r>
    </w:p>
    <w:p>
      <w:r>
        <w:t>Ngọc Linh, Vị Xuyên</w:t>
      </w:r>
    </w:p>
    <w:p>
      <w:r>
        <w:t>503316</w:t>
      </w:r>
    </w:p>
    <w:p>
      <w:r>
        <w:t>2507853</w:t>
      </w:r>
    </w:p>
    <w:p>
      <w:r>
        <w:t>Ngọc Linh, Vị Xuyên</w:t>
      </w:r>
    </w:p>
    <w:p>
      <w:r>
        <w:t>30</w:t>
      </w:r>
    </w:p>
    <w:p>
      <w:r>
        <w:t>2</w:t>
      </w:r>
    </w:p>
    <w:p>
      <w:r>
        <w:t>2</w:t>
      </w:r>
    </w:p>
    <w:p>
      <w:r>
        <w:t>65</w:t>
      </w:r>
    </w:p>
    <w:p>
      <w:r>
        <w:t>5A</w:t>
      </w:r>
    </w:p>
    <w:p>
      <w:r>
        <w:t>Suối Ngọc Quang</w:t>
      </w:r>
    </w:p>
    <w:p>
      <w:r>
        <w:t>Sông Lô</w:t>
      </w:r>
    </w:p>
    <w:p>
      <w:r>
        <w:t>8,2</w:t>
      </w:r>
    </w:p>
    <w:p>
      <w:r>
        <w:t>16,2</w:t>
      </w:r>
    </w:p>
    <w:p>
      <w:r>
        <w:t>Trung Thành, Ngọc Quang</w:t>
      </w:r>
    </w:p>
    <w:p>
      <w:r>
        <w:t>501451</w:t>
      </w:r>
    </w:p>
    <w:p>
      <w:r>
        <w:t>2499912</w:t>
      </w:r>
    </w:p>
    <w:p>
      <w:r>
        <w:t>Trung Thành, Vị Xuyên</w:t>
      </w:r>
    </w:p>
    <w:p>
      <w:r>
        <w:t>499023</w:t>
      </w:r>
    </w:p>
    <w:p>
      <w:r>
        <w:t>2505187</w:t>
      </w:r>
    </w:p>
    <w:p>
      <w:r>
        <w:t>Ngọc Quang, Vị Xuyên</w:t>
      </w:r>
    </w:p>
    <w:p>
      <w:r>
        <w:t>31</w:t>
      </w:r>
    </w:p>
    <w:p>
      <w:r>
        <w:t>2</w:t>
      </w:r>
    </w:p>
    <w:p>
      <w:r>
        <w:t>2</w:t>
      </w:r>
    </w:p>
    <w:p>
      <w:r>
        <w:t>65</w:t>
      </w:r>
    </w:p>
    <w:p>
      <w:r>
        <w:t>6</w:t>
      </w:r>
    </w:p>
    <w:p>
      <w:r>
        <w:t>Suối Trung Thành</w:t>
      </w:r>
    </w:p>
    <w:p>
      <w:r>
        <w:t>Sông Lô</w:t>
      </w:r>
    </w:p>
    <w:p>
      <w:r>
        <w:t>13</w:t>
      </w:r>
    </w:p>
    <w:p>
      <w:r>
        <w:t>34</w:t>
      </w:r>
    </w:p>
    <w:p>
      <w:r>
        <w:t>Trung Thành, TT. Nông trường Việt Lâm</w:t>
      </w:r>
    </w:p>
    <w:p>
      <w:r>
        <w:t>498378</w:t>
      </w:r>
    </w:p>
    <w:p>
      <w:r>
        <w:t>2491944</w:t>
      </w:r>
    </w:p>
    <w:p>
      <w:r>
        <w:t>Trung Thành, Vị Xuyên</w:t>
      </w:r>
    </w:p>
    <w:p>
      <w:r>
        <w:t>495420</w:t>
      </w:r>
    </w:p>
    <w:p>
      <w:r>
        <w:t>2500467</w:t>
      </w:r>
    </w:p>
    <w:p>
      <w:r>
        <w:t>TT. Nông trường Việt Lâm, Vị Xuyên</w:t>
      </w:r>
    </w:p>
    <w:p>
      <w:r>
        <w:t>32</w:t>
      </w:r>
    </w:p>
    <w:p>
      <w:r>
        <w:t>2</w:t>
      </w:r>
    </w:p>
    <w:p>
      <w:r>
        <w:t>2</w:t>
      </w:r>
    </w:p>
    <w:p>
      <w:r>
        <w:t>65</w:t>
      </w:r>
    </w:p>
    <w:p>
      <w:r>
        <w:t>7</w:t>
      </w:r>
    </w:p>
    <w:p>
      <w:r>
        <w:t>Suối Vạt</w:t>
      </w:r>
    </w:p>
    <w:p>
      <w:r>
        <w:t>Sông Lô</w:t>
      </w:r>
    </w:p>
    <w:p>
      <w:r>
        <w:t>22</w:t>
      </w:r>
    </w:p>
    <w:p>
      <w:r>
        <w:t>93</w:t>
      </w:r>
    </w:p>
    <w:p>
      <w:r>
        <w:t>Quảng Ngần, Việt Lâm</w:t>
      </w:r>
    </w:p>
    <w:p>
      <w:r>
        <w:t>483483</w:t>
      </w:r>
    </w:p>
    <w:p>
      <w:r>
        <w:t>2512180</w:t>
      </w:r>
    </w:p>
    <w:p>
      <w:r>
        <w:t>Quảng Ngần, Vị Xuyên</w:t>
      </w:r>
    </w:p>
    <w:p>
      <w:r>
        <w:t>493993</w:t>
      </w:r>
    </w:p>
    <w:p>
      <w:r>
        <w:t>2498409</w:t>
      </w:r>
    </w:p>
    <w:p>
      <w:r>
        <w:t>Việt Lâm, Vị Xuyên</w:t>
      </w:r>
    </w:p>
    <w:p>
      <w:r>
        <w:t>33</w:t>
      </w:r>
    </w:p>
    <w:p>
      <w:r>
        <w:t>2</w:t>
      </w:r>
    </w:p>
    <w:p>
      <w:r>
        <w:t>2</w:t>
      </w:r>
    </w:p>
    <w:p>
      <w:r>
        <w:t>65</w:t>
      </w:r>
    </w:p>
    <w:p>
      <w:r>
        <w:t>7</w:t>
      </w:r>
    </w:p>
    <w:p>
      <w:r>
        <w:t>1</w:t>
      </w:r>
    </w:p>
    <w:p>
      <w:r>
        <w:t>Suối Peo</w:t>
      </w:r>
    </w:p>
    <w:p>
      <w:r>
        <w:t>Suối Vạt</w:t>
      </w:r>
    </w:p>
    <w:p>
      <w:r>
        <w:t>6,6</w:t>
      </w:r>
    </w:p>
    <w:p>
      <w:r>
        <w:t>8,3</w:t>
      </w:r>
    </w:p>
    <w:p>
      <w:r>
        <w:t>Quảng Ngần</w:t>
      </w:r>
    </w:p>
    <w:p>
      <w:r>
        <w:t>486957</w:t>
      </w:r>
    </w:p>
    <w:p>
      <w:r>
        <w:t>2512858</w:t>
      </w:r>
    </w:p>
    <w:p>
      <w:r>
        <w:t>Quảng Ngần, Vị Xuyên</w:t>
      </w:r>
    </w:p>
    <w:p>
      <w:r>
        <w:t>490700</w:t>
      </w:r>
    </w:p>
    <w:p>
      <w:r>
        <w:t>2508636</w:t>
      </w:r>
    </w:p>
    <w:p>
      <w:r>
        <w:t>Quảng Ngần, Vị Xuyên</w:t>
      </w:r>
    </w:p>
    <w:p>
      <w:r>
        <w:t>34</w:t>
      </w:r>
    </w:p>
    <w:p>
      <w:r>
        <w:t>2</w:t>
      </w:r>
    </w:p>
    <w:p>
      <w:r>
        <w:t>2</w:t>
      </w:r>
    </w:p>
    <w:p>
      <w:r>
        <w:t>65</w:t>
      </w:r>
    </w:p>
    <w:p>
      <w:r>
        <w:t>7</w:t>
      </w:r>
    </w:p>
    <w:p>
      <w:r>
        <w:t>2</w:t>
      </w:r>
    </w:p>
    <w:p>
      <w:r>
        <w:t>Nậm Thin</w:t>
      </w:r>
    </w:p>
    <w:p>
      <w:r>
        <w:t>Suối Vạt</w:t>
      </w:r>
    </w:p>
    <w:p>
      <w:r>
        <w:t>7,1</w:t>
      </w:r>
    </w:p>
    <w:p>
      <w:r>
        <w:t>9,6</w:t>
      </w:r>
    </w:p>
    <w:p>
      <w:r>
        <w:t>Quảng Ngần, Việt Lâm</w:t>
      </w:r>
    </w:p>
    <w:p>
      <w:r>
        <w:t>487374</w:t>
      </w:r>
    </w:p>
    <w:p>
      <w:r>
        <w:t>2507116</w:t>
      </w:r>
    </w:p>
    <w:p>
      <w:r>
        <w:t>Quảng Ngần, Vị Xuyên</w:t>
      </w:r>
    </w:p>
    <w:p>
      <w:r>
        <w:t>492630</w:t>
      </w:r>
    </w:p>
    <w:p>
      <w:r>
        <w:t>2504157</w:t>
      </w:r>
    </w:p>
    <w:p>
      <w:r>
        <w:t>Việt Lâm, Vị Xuyên</w:t>
      </w:r>
    </w:p>
    <w:p>
      <w:r>
        <w:t>35</w:t>
      </w:r>
    </w:p>
    <w:p>
      <w:r>
        <w:t>2</w:t>
      </w:r>
    </w:p>
    <w:p>
      <w:r>
        <w:t>2</w:t>
      </w:r>
    </w:p>
    <w:p>
      <w:r>
        <w:t>65</w:t>
      </w:r>
    </w:p>
    <w:p>
      <w:r>
        <w:t>7A</w:t>
      </w:r>
    </w:p>
    <w:p>
      <w:r>
        <w:t>Suối Khuổi Lác</w:t>
      </w:r>
    </w:p>
    <w:p>
      <w:r>
        <w:t>Sông Lô</w:t>
      </w:r>
    </w:p>
    <w:p>
      <w:r>
        <w:t>5,6</w:t>
      </w:r>
    </w:p>
    <w:p>
      <w:r>
        <w:t>15</w:t>
      </w:r>
    </w:p>
    <w:p>
      <w:r>
        <w:t>Trung Thành</w:t>
      </w:r>
    </w:p>
    <w:p>
      <w:r>
        <w:t>493581</w:t>
      </w:r>
    </w:p>
    <w:p>
      <w:r>
        <w:t>2494096</w:t>
      </w:r>
    </w:p>
    <w:p>
      <w:r>
        <w:t>Trung Thành, Vị Xuyên</w:t>
      </w:r>
    </w:p>
    <w:p>
      <w:r>
        <w:t>494004</w:t>
      </w:r>
    </w:p>
    <w:p>
      <w:r>
        <w:t>2498404</w:t>
      </w:r>
    </w:p>
    <w:p>
      <w:r>
        <w:t>Trung Thành, Vị Xuyên</w:t>
      </w:r>
    </w:p>
    <w:p>
      <w:r>
        <w:t>36</w:t>
      </w:r>
    </w:p>
    <w:p>
      <w:r>
        <w:t>2</w:t>
      </w:r>
    </w:p>
    <w:p>
      <w:r>
        <w:t>2</w:t>
      </w:r>
    </w:p>
    <w:p>
      <w:r>
        <w:t>65</w:t>
      </w:r>
    </w:p>
    <w:p>
      <w:r>
        <w:t>8</w:t>
      </w:r>
    </w:p>
    <w:p>
      <w:r>
        <w:t>Nậm Am</w:t>
      </w:r>
    </w:p>
    <w:p>
      <w:r>
        <w:t>Sông Lô</w:t>
      </w:r>
    </w:p>
    <w:p>
      <w:r>
        <w:t>28</w:t>
      </w:r>
    </w:p>
    <w:p>
      <w:r>
        <w:t>157</w:t>
      </w:r>
    </w:p>
    <w:p>
      <w:r>
        <w:t>Thượng Sơn (huyện Vị Xuyên) Tân Thành (huyện Bắc Quang)</w:t>
      </w:r>
    </w:p>
    <w:p>
      <w:r>
        <w:t>478576</w:t>
      </w:r>
    </w:p>
    <w:p>
      <w:r>
        <w:t>2513096</w:t>
      </w:r>
    </w:p>
    <w:p>
      <w:r>
        <w:t>Thượng Sơn, Vị Xuyên</w:t>
      </w:r>
    </w:p>
    <w:p>
      <w:r>
        <w:t>490787</w:t>
      </w:r>
    </w:p>
    <w:p>
      <w:r>
        <w:t>2493555</w:t>
      </w:r>
    </w:p>
    <w:p>
      <w:r>
        <w:t>Tân Thành, Bắc Quang</w:t>
      </w:r>
    </w:p>
    <w:p>
      <w:r>
        <w:t>*</w:t>
      </w:r>
    </w:p>
    <w:p>
      <w:r>
        <w:t>37</w:t>
      </w:r>
    </w:p>
    <w:p>
      <w:r>
        <w:t>2</w:t>
      </w:r>
    </w:p>
    <w:p>
      <w:r>
        <w:t>2</w:t>
      </w:r>
    </w:p>
    <w:p>
      <w:r>
        <w:t>65</w:t>
      </w:r>
    </w:p>
    <w:p>
      <w:r>
        <w:t>8</w:t>
      </w:r>
    </w:p>
    <w:p>
      <w:r>
        <w:t>1</w:t>
      </w:r>
    </w:p>
    <w:p>
      <w:r>
        <w:t>Nậm Khiêu</w:t>
      </w:r>
    </w:p>
    <w:p>
      <w:r>
        <w:t>Nậm Am</w:t>
      </w:r>
    </w:p>
    <w:p>
      <w:r>
        <w:t>8,5</w:t>
      </w:r>
    </w:p>
    <w:p>
      <w:r>
        <w:t>39,6</w:t>
      </w:r>
    </w:p>
    <w:p>
      <w:r>
        <w:t>Thượng Sơn</w:t>
      </w:r>
    </w:p>
    <w:p>
      <w:r>
        <w:t>479139</w:t>
      </w:r>
    </w:p>
    <w:p>
      <w:r>
        <w:t>2506853</w:t>
      </w:r>
    </w:p>
    <w:p>
      <w:r>
        <w:t>Thượng Sơn, Vị Xuyên</w:t>
      </w:r>
    </w:p>
    <w:p>
      <w:r>
        <w:t>485362</w:t>
      </w:r>
    </w:p>
    <w:p>
      <w:r>
        <w:t>2505471</w:t>
      </w:r>
    </w:p>
    <w:p>
      <w:r>
        <w:t>Thượng Sơn, Vị Xuyên</w:t>
      </w:r>
    </w:p>
    <w:p>
      <w:r>
        <w:t>38</w:t>
      </w:r>
    </w:p>
    <w:p>
      <w:r>
        <w:t>2</w:t>
      </w:r>
    </w:p>
    <w:p>
      <w:r>
        <w:t>2</w:t>
      </w:r>
    </w:p>
    <w:p>
      <w:r>
        <w:t>65</w:t>
      </w:r>
    </w:p>
    <w:p>
      <w:r>
        <w:t>8</w:t>
      </w:r>
    </w:p>
    <w:p>
      <w:r>
        <w:t>1</w:t>
      </w:r>
    </w:p>
    <w:p>
      <w:r>
        <w:t>1</w:t>
      </w:r>
    </w:p>
    <w:p>
      <w:r>
        <w:t>Phụ lục số 1- Nậm Khiêu</w:t>
      </w:r>
    </w:p>
    <w:p>
      <w:r>
        <w:t>Nậm Khiêu</w:t>
      </w:r>
    </w:p>
    <w:p>
      <w:r>
        <w:t>6,1</w:t>
      </w:r>
    </w:p>
    <w:p>
      <w:r>
        <w:t>9</w:t>
      </w:r>
    </w:p>
    <w:p>
      <w:r>
        <w:t>Thượng Sơn</w:t>
      </w:r>
    </w:p>
    <w:p>
      <w:r>
        <w:t>479400</w:t>
      </w:r>
    </w:p>
    <w:p>
      <w:r>
        <w:t>2508618</w:t>
      </w:r>
    </w:p>
    <w:p>
      <w:r>
        <w:t>Thượng Sơn, Vị Xuyên</w:t>
      </w:r>
    </w:p>
    <w:p>
      <w:r>
        <w:t>483914</w:t>
      </w:r>
    </w:p>
    <w:p>
      <w:r>
        <w:t>2505067</w:t>
      </w:r>
    </w:p>
    <w:p>
      <w:r>
        <w:t>Thượng Sơn, Vị Xuyên</w:t>
      </w:r>
    </w:p>
    <w:p>
      <w:r>
        <w:t>39</w:t>
      </w:r>
    </w:p>
    <w:p>
      <w:r>
        <w:t>2</w:t>
      </w:r>
    </w:p>
    <w:p>
      <w:r>
        <w:t>2</w:t>
      </w:r>
    </w:p>
    <w:p>
      <w:r>
        <w:t>65</w:t>
      </w:r>
    </w:p>
    <w:p>
      <w:r>
        <w:t>9</w:t>
      </w:r>
    </w:p>
    <w:p>
      <w:r>
        <w:t>Nậm Mu</w:t>
      </w:r>
    </w:p>
    <w:p>
      <w:r>
        <w:t>Sông Lô</w:t>
      </w:r>
    </w:p>
    <w:p>
      <w:r>
        <w:t>17</w:t>
      </w:r>
    </w:p>
    <w:p>
      <w:r>
        <w:t>47</w:t>
      </w:r>
    </w:p>
    <w:p>
      <w:r>
        <w:t>Tân Lập, Tân Thành</w:t>
      </w:r>
    </w:p>
    <w:p>
      <w:r>
        <w:t>479544</w:t>
      </w:r>
    </w:p>
    <w:p>
      <w:r>
        <w:t>2498813</w:t>
      </w:r>
    </w:p>
    <w:p>
      <w:r>
        <w:t>Tân Lập, Bắc Quang</w:t>
      </w:r>
    </w:p>
    <w:p>
      <w:r>
        <w:t>489610</w:t>
      </w:r>
    </w:p>
    <w:p>
      <w:r>
        <w:t>2492337</w:t>
      </w:r>
    </w:p>
    <w:p>
      <w:r>
        <w:t>Tân Thành, Bắc Quang</w:t>
      </w:r>
    </w:p>
    <w:p>
      <w:r>
        <w:t>40</w:t>
      </w:r>
    </w:p>
    <w:p>
      <w:r>
        <w:t>2</w:t>
      </w:r>
    </w:p>
    <w:p>
      <w:r>
        <w:t>2</w:t>
      </w:r>
    </w:p>
    <w:p>
      <w:r>
        <w:t>65</w:t>
      </w:r>
    </w:p>
    <w:p>
      <w:r>
        <w:t>9A</w:t>
      </w:r>
    </w:p>
    <w:p>
      <w:r>
        <w:t>Suối Lùng Chú</w:t>
      </w:r>
    </w:p>
    <w:p>
      <w:r>
        <w:t>Sông Lô</w:t>
      </w:r>
    </w:p>
    <w:p>
      <w:r>
        <w:t>8</w:t>
      </w:r>
    </w:p>
    <w:p>
      <w:r>
        <w:t>15,9</w:t>
      </w:r>
    </w:p>
    <w:p>
      <w:r>
        <w:t>Tân Lập, Tân Thành</w:t>
      </w:r>
    </w:p>
    <w:p>
      <w:r>
        <w:t>482555</w:t>
      </w:r>
    </w:p>
    <w:p>
      <w:r>
        <w:t>2493703</w:t>
      </w:r>
    </w:p>
    <w:p>
      <w:r>
        <w:t>Tân Lập, Bắc Quang</w:t>
      </w:r>
    </w:p>
    <w:p>
      <w:r>
        <w:t>487829</w:t>
      </w:r>
    </w:p>
    <w:p>
      <w:r>
        <w:t>2490169</w:t>
      </w:r>
    </w:p>
    <w:p>
      <w:r>
        <w:t>Tân Thành, Bắc Quang</w:t>
      </w:r>
    </w:p>
    <w:p>
      <w:r>
        <w:t>41</w:t>
      </w:r>
    </w:p>
    <w:p>
      <w:r>
        <w:t>2</w:t>
      </w:r>
    </w:p>
    <w:p>
      <w:r>
        <w:t>2</w:t>
      </w:r>
    </w:p>
    <w:p>
      <w:r>
        <w:t>65</w:t>
      </w:r>
    </w:p>
    <w:p>
      <w:r>
        <w:t>10</w:t>
      </w:r>
    </w:p>
    <w:p>
      <w:r>
        <w:t>Ngòi Quang</w:t>
      </w:r>
    </w:p>
    <w:p>
      <w:r>
        <w:t>Sông Lô</w:t>
      </w:r>
    </w:p>
    <w:p>
      <w:r>
        <w:t>12</w:t>
      </w:r>
    </w:p>
    <w:p>
      <w:r>
        <w:t>64</w:t>
      </w:r>
    </w:p>
    <w:p>
      <w:r>
        <w:t>Tân Lập, Tân Quang</w:t>
      </w:r>
    </w:p>
    <w:p>
      <w:r>
        <w:t>479808</w:t>
      </w:r>
    </w:p>
    <w:p>
      <w:r>
        <w:t>2494085</w:t>
      </w:r>
    </w:p>
    <w:p>
      <w:r>
        <w:t>Tân Lập, Bắc Quang</w:t>
      </w:r>
    </w:p>
    <w:p>
      <w:r>
        <w:t>487305</w:t>
      </w:r>
    </w:p>
    <w:p>
      <w:r>
        <w:t>2486893</w:t>
      </w:r>
    </w:p>
    <w:p>
      <w:r>
        <w:t>Tân Quang, Bắc Quang</w:t>
      </w:r>
    </w:p>
    <w:p>
      <w:r>
        <w:t>42</w:t>
      </w:r>
    </w:p>
    <w:p>
      <w:r>
        <w:t>2</w:t>
      </w:r>
    </w:p>
    <w:p>
      <w:r>
        <w:t>2</w:t>
      </w:r>
    </w:p>
    <w:p>
      <w:r>
        <w:t>65</w:t>
      </w:r>
    </w:p>
    <w:p>
      <w:r>
        <w:t>10</w:t>
      </w:r>
    </w:p>
    <w:p>
      <w:r>
        <w:t>1</w:t>
      </w:r>
    </w:p>
    <w:p>
      <w:r>
        <w:t>Suối Kha Hạ</w:t>
      </w:r>
    </w:p>
    <w:p>
      <w:r>
        <w:t>NgòiQuang</w:t>
      </w:r>
    </w:p>
    <w:p>
      <w:r>
        <w:t>6</w:t>
      </w:r>
    </w:p>
    <w:p>
      <w:r>
        <w:t>17,2</w:t>
      </w:r>
    </w:p>
    <w:p>
      <w:r>
        <w:t>Tân Lập</w:t>
      </w:r>
    </w:p>
    <w:p>
      <w:r>
        <w:t>478444</w:t>
      </w:r>
    </w:p>
    <w:p>
      <w:r>
        <w:t>2490765</w:t>
      </w:r>
    </w:p>
    <w:p>
      <w:r>
        <w:t>Tân Lập, Bắc Quang</w:t>
      </w:r>
    </w:p>
    <w:p>
      <w:r>
        <w:t>483177</w:t>
      </w:r>
    </w:p>
    <w:p>
      <w:r>
        <w:t>2489870</w:t>
      </w:r>
    </w:p>
    <w:p>
      <w:r>
        <w:t>Tân Lập, Bắc Quang</w:t>
      </w:r>
    </w:p>
    <w:p>
      <w:r>
        <w:t>43</w:t>
      </w:r>
    </w:p>
    <w:p>
      <w:r>
        <w:t>2</w:t>
      </w:r>
    </w:p>
    <w:p>
      <w:r>
        <w:t>2</w:t>
      </w:r>
    </w:p>
    <w:p>
      <w:r>
        <w:t>65</w:t>
      </w:r>
    </w:p>
    <w:p>
      <w:r>
        <w:t>10</w:t>
      </w:r>
    </w:p>
    <w:p>
      <w:r>
        <w:t>2</w:t>
      </w:r>
    </w:p>
    <w:p>
      <w:r>
        <w:t>Suối Minh Thượng</w:t>
      </w:r>
    </w:p>
    <w:p>
      <w:r>
        <w:t>Ngòi Quang</w:t>
      </w:r>
    </w:p>
    <w:p>
      <w:r>
        <w:t>5,8</w:t>
      </w:r>
    </w:p>
    <w:p>
      <w:r>
        <w:t>17,9</w:t>
      </w:r>
    </w:p>
    <w:p>
      <w:r>
        <w:t>Tân Lập</w:t>
      </w:r>
    </w:p>
    <w:p>
      <w:r>
        <w:t>478581</w:t>
      </w:r>
    </w:p>
    <w:p>
      <w:r>
        <w:t>2488892</w:t>
      </w:r>
    </w:p>
    <w:p>
      <w:r>
        <w:t>Tân Lập, Bắc Quang</w:t>
      </w:r>
    </w:p>
    <w:p>
      <w:r>
        <w:t>483518</w:t>
      </w:r>
    </w:p>
    <w:p>
      <w:r>
        <w:t>2488944</w:t>
      </w:r>
    </w:p>
    <w:p>
      <w:r>
        <w:t>Tân Lập, Bắc Quang</w:t>
      </w:r>
    </w:p>
    <w:p>
      <w:r>
        <w:t>44</w:t>
      </w:r>
    </w:p>
    <w:p>
      <w:r>
        <w:t>2</w:t>
      </w:r>
    </w:p>
    <w:p>
      <w:r>
        <w:t>2</w:t>
      </w:r>
    </w:p>
    <w:p>
      <w:r>
        <w:t>65</w:t>
      </w:r>
    </w:p>
    <w:p>
      <w:r>
        <w:t>10A</w:t>
      </w:r>
    </w:p>
    <w:p>
      <w:r>
        <w:t>Nậm Quất</w:t>
      </w:r>
    </w:p>
    <w:p>
      <w:r>
        <w:t>Sông Lô</w:t>
      </w:r>
    </w:p>
    <w:p>
      <w:r>
        <w:t>8,4</w:t>
      </w:r>
    </w:p>
    <w:p>
      <w:r>
        <w:t>28,5</w:t>
      </w:r>
    </w:p>
    <w:p>
      <w:r>
        <w:t>Việt Vinh, Tân Quang</w:t>
      </w:r>
    </w:p>
    <w:p>
      <w:r>
        <w:t>483215</w:t>
      </w:r>
    </w:p>
    <w:p>
      <w:r>
        <w:t>2481496</w:t>
      </w:r>
    </w:p>
    <w:p>
      <w:r>
        <w:t>Việt Vinh, Bắc Quang</w:t>
      </w:r>
    </w:p>
    <w:p>
      <w:r>
        <w:t>487670</w:t>
      </w:r>
    </w:p>
    <w:p>
      <w:r>
        <w:t>2486621</w:t>
      </w:r>
    </w:p>
    <w:p>
      <w:r>
        <w:t>Tân Quang, Bắc Quang</w:t>
      </w:r>
    </w:p>
    <w:p>
      <w:r>
        <w:t>45</w:t>
      </w:r>
    </w:p>
    <w:p>
      <w:r>
        <w:t>2</w:t>
      </w:r>
    </w:p>
    <w:p>
      <w:r>
        <w:t>2</w:t>
      </w:r>
    </w:p>
    <w:p>
      <w:r>
        <w:t>65</w:t>
      </w:r>
    </w:p>
    <w:p>
      <w:r>
        <w:t>11</w:t>
      </w:r>
    </w:p>
    <w:p>
      <w:r>
        <w:t>Suối Pha</w:t>
      </w:r>
    </w:p>
    <w:p>
      <w:r>
        <w:t>Sông Lô</w:t>
      </w:r>
    </w:p>
    <w:p>
      <w:r>
        <w:t>13</w:t>
      </w:r>
    </w:p>
    <w:p>
      <w:r>
        <w:t>35</w:t>
      </w:r>
    </w:p>
    <w:p>
      <w:r>
        <w:t>Trung Thành, Đồng Tâm</w:t>
      </w:r>
    </w:p>
    <w:p>
      <w:r>
        <w:t>496709</w:t>
      </w:r>
    </w:p>
    <w:p>
      <w:r>
        <w:t>2493827</w:t>
      </w:r>
    </w:p>
    <w:p>
      <w:r>
        <w:t>Trung Thành, Vị Xuyên</w:t>
      </w:r>
    </w:p>
    <w:p>
      <w:r>
        <w:t>489189</w:t>
      </w:r>
    </w:p>
    <w:p>
      <w:r>
        <w:t>2485831</w:t>
      </w:r>
    </w:p>
    <w:p>
      <w:r>
        <w:t>Đồng Tâm, Bắc Quang</w:t>
      </w:r>
    </w:p>
    <w:p>
      <w:r>
        <w:t>*</w:t>
      </w:r>
    </w:p>
    <w:p>
      <w:r>
        <w:t>46</w:t>
      </w:r>
    </w:p>
    <w:p>
      <w:r>
        <w:t>2</w:t>
      </w:r>
    </w:p>
    <w:p>
      <w:r>
        <w:t>2</w:t>
      </w:r>
    </w:p>
    <w:p>
      <w:r>
        <w:t>65</w:t>
      </w:r>
    </w:p>
    <w:p>
      <w:r>
        <w:t>12</w:t>
      </w:r>
    </w:p>
    <w:p>
      <w:r>
        <w:t>Ngòi Chang</w:t>
      </w:r>
    </w:p>
    <w:p>
      <w:r>
        <w:t>Sông Lô</w:t>
      </w:r>
    </w:p>
    <w:p>
      <w:r>
        <w:t>11</w:t>
      </w:r>
    </w:p>
    <w:p>
      <w:r>
        <w:t>15</w:t>
      </w:r>
    </w:p>
    <w:p>
      <w:r>
        <w:t>Đồng Tâm, Kim Ngọc</w:t>
      </w:r>
    </w:p>
    <w:p>
      <w:r>
        <w:t>495412</w:t>
      </w:r>
    </w:p>
    <w:p>
      <w:r>
        <w:t>2489917</w:t>
      </w:r>
    </w:p>
    <w:p>
      <w:r>
        <w:t>Đồng Tâm, Bắc Quang</w:t>
      </w:r>
    </w:p>
    <w:p>
      <w:r>
        <w:t>491055</w:t>
      </w:r>
    </w:p>
    <w:p>
      <w:r>
        <w:t>2482188</w:t>
      </w:r>
    </w:p>
    <w:p>
      <w:r>
        <w:t>Kim Ngọc, Bắc Quang</w:t>
      </w:r>
    </w:p>
    <w:p>
      <w:r>
        <w:t>47</w:t>
      </w:r>
    </w:p>
    <w:p>
      <w:r>
        <w:t>2</w:t>
      </w:r>
    </w:p>
    <w:p>
      <w:r>
        <w:t>2</w:t>
      </w:r>
    </w:p>
    <w:p>
      <w:r>
        <w:t>65</w:t>
      </w:r>
    </w:p>
    <w:p>
      <w:r>
        <w:t>13</w:t>
      </w:r>
    </w:p>
    <w:p>
      <w:r>
        <w:t>Ngòi Bột</w:t>
      </w:r>
    </w:p>
    <w:p>
      <w:r>
        <w:t>Sông Lô</w:t>
      </w:r>
    </w:p>
    <w:p>
      <w:r>
        <w:t>12</w:t>
      </w:r>
    </w:p>
    <w:p>
      <w:r>
        <w:t>16</w:t>
      </w:r>
    </w:p>
    <w:p>
      <w:r>
        <w:t>Đồng Tiến, Đồng Tâm, Kim Ngọc</w:t>
      </w:r>
    </w:p>
    <w:p>
      <w:r>
        <w:t>498738</w:t>
      </w:r>
    </w:p>
    <w:p>
      <w:r>
        <w:t>2487495</w:t>
      </w:r>
    </w:p>
    <w:p>
      <w:r>
        <w:t>Đồng Tiến, Bắc Quang</w:t>
      </w:r>
    </w:p>
    <w:p>
      <w:r>
        <w:t>491233</w:t>
      </w:r>
    </w:p>
    <w:p>
      <w:r>
        <w:t>2481723</w:t>
      </w:r>
    </w:p>
    <w:p>
      <w:r>
        <w:t>Kim Ngọc, Bắc Quang</w:t>
      </w:r>
    </w:p>
    <w:p>
      <w:r>
        <w:t>48</w:t>
      </w:r>
    </w:p>
    <w:p>
      <w:r>
        <w:t>2</w:t>
      </w:r>
    </w:p>
    <w:p>
      <w:r>
        <w:t>2</w:t>
      </w:r>
    </w:p>
    <w:p>
      <w:r>
        <w:t>65</w:t>
      </w:r>
    </w:p>
    <w:p>
      <w:r>
        <w:t>14</w:t>
      </w:r>
    </w:p>
    <w:p>
      <w:r>
        <w:t>Ngòi Sảo</w:t>
      </w:r>
    </w:p>
    <w:p>
      <w:r>
        <w:t>Sông Lô</w:t>
      </w:r>
    </w:p>
    <w:p>
      <w:r>
        <w:t>65</w:t>
      </w:r>
    </w:p>
    <w:p>
      <w:r>
        <w:t>453</w:t>
      </w:r>
    </w:p>
    <w:p>
      <w:r>
        <w:t>Ngọc Minh, Bạch Ngọc (huyện Vị Xuyên); Đồng Tiến, Thượng Bình, Bằng Hành, Kim Ngọc (huyện Bắc Quang)</w:t>
      </w:r>
    </w:p>
    <w:p>
      <w:r>
        <w:t>512571</w:t>
      </w:r>
    </w:p>
    <w:p>
      <w:r>
        <w:t>2507237</w:t>
      </w:r>
    </w:p>
    <w:p>
      <w:r>
        <w:t>Ngọc Minh, Vị Xuyên</w:t>
      </w:r>
    </w:p>
    <w:p>
      <w:r>
        <w:t>491422</w:t>
      </w:r>
    </w:p>
    <w:p>
      <w:r>
        <w:t>2480797</w:t>
      </w:r>
    </w:p>
    <w:p>
      <w:r>
        <w:t>Kim Ngọc, Bắc Quang</w:t>
      </w:r>
    </w:p>
    <w:p>
      <w:r>
        <w:t>*</w:t>
      </w:r>
    </w:p>
    <w:p>
      <w:r>
        <w:t>49</w:t>
      </w:r>
    </w:p>
    <w:p>
      <w:r>
        <w:t>2</w:t>
      </w:r>
    </w:p>
    <w:p>
      <w:r>
        <w:t>2</w:t>
      </w:r>
    </w:p>
    <w:p>
      <w:r>
        <w:t>65</w:t>
      </w:r>
    </w:p>
    <w:p>
      <w:r>
        <w:t>14</w:t>
      </w:r>
    </w:p>
    <w:p>
      <w:r>
        <w:t>1A</w:t>
      </w:r>
    </w:p>
    <w:p>
      <w:r>
        <w:t>Suối Khuổi Dìn</w:t>
      </w:r>
    </w:p>
    <w:p>
      <w:r>
        <w:t>Ngòi Sảo</w:t>
      </w:r>
    </w:p>
    <w:p>
      <w:r>
        <w:t>7,2</w:t>
      </w:r>
    </w:p>
    <w:p>
      <w:r>
        <w:t>11,5</w:t>
      </w:r>
    </w:p>
    <w:p>
      <w:r>
        <w:t>Ngọc Minh</w:t>
      </w:r>
    </w:p>
    <w:p>
      <w:r>
        <w:t>513384</w:t>
      </w:r>
    </w:p>
    <w:p>
      <w:r>
        <w:t>2501955</w:t>
      </w:r>
    </w:p>
    <w:p>
      <w:r>
        <w:t>Ngọc Minh, Vị Xuyên</w:t>
      </w:r>
    </w:p>
    <w:p>
      <w:r>
        <w:t>508214</w:t>
      </w:r>
    </w:p>
    <w:p>
      <w:r>
        <w:t>2505581</w:t>
      </w:r>
    </w:p>
    <w:p>
      <w:r>
        <w:t>Ngọc Minh, Vị Xuyên</w:t>
      </w:r>
    </w:p>
    <w:p>
      <w:r>
        <w:t>50</w:t>
      </w:r>
    </w:p>
    <w:p>
      <w:r>
        <w:t>2</w:t>
      </w:r>
    </w:p>
    <w:p>
      <w:r>
        <w:t>2</w:t>
      </w:r>
    </w:p>
    <w:p>
      <w:r>
        <w:t>65</w:t>
      </w:r>
    </w:p>
    <w:p>
      <w:r>
        <w:t>14</w:t>
      </w:r>
    </w:p>
    <w:p>
      <w:r>
        <w:t>1</w:t>
      </w:r>
    </w:p>
    <w:p>
      <w:r>
        <w:t>Suối Khôn Han</w:t>
      </w:r>
    </w:p>
    <w:p>
      <w:r>
        <w:t>Ngòi Sảo</w:t>
      </w:r>
    </w:p>
    <w:p>
      <w:r>
        <w:t>11</w:t>
      </w:r>
    </w:p>
    <w:p>
      <w:r>
        <w:t>32</w:t>
      </w:r>
    </w:p>
    <w:p>
      <w:r>
        <w:t>Ngọc Minh</w:t>
      </w:r>
    </w:p>
    <w:p>
      <w:r>
        <w:t>512372</w:t>
      </w:r>
    </w:p>
    <w:p>
      <w:r>
        <w:t>2498813</w:t>
      </w:r>
    </w:p>
    <w:p>
      <w:r>
        <w:t>Ngọc Minh, Vị Xuyên</w:t>
      </w:r>
    </w:p>
    <w:p>
      <w:r>
        <w:t>505901</w:t>
      </w:r>
    </w:p>
    <w:p>
      <w:r>
        <w:t>2504400</w:t>
      </w:r>
    </w:p>
    <w:p>
      <w:r>
        <w:t>Ngọc Minh, Vị Xuyên</w:t>
      </w:r>
    </w:p>
    <w:p>
      <w:r>
        <w:t>51</w:t>
      </w:r>
    </w:p>
    <w:p>
      <w:r>
        <w:t>2</w:t>
      </w:r>
    </w:p>
    <w:p>
      <w:r>
        <w:t>2</w:t>
      </w:r>
    </w:p>
    <w:p>
      <w:r>
        <w:t>65</w:t>
      </w:r>
    </w:p>
    <w:p>
      <w:r>
        <w:t>14</w:t>
      </w:r>
    </w:p>
    <w:p>
      <w:r>
        <w:t>2</w:t>
      </w:r>
    </w:p>
    <w:p>
      <w:r>
        <w:t>Nậm Khá</w:t>
      </w:r>
    </w:p>
    <w:p>
      <w:r>
        <w:t>Ngòi Sảo</w:t>
      </w:r>
    </w:p>
    <w:p>
      <w:r>
        <w:t>14</w:t>
      </w:r>
    </w:p>
    <w:p>
      <w:r>
        <w:t>38</w:t>
      </w:r>
    </w:p>
    <w:p>
      <w:r>
        <w:t>Bạch Ngọc</w:t>
      </w:r>
    </w:p>
    <w:p>
      <w:r>
        <w:t>512133</w:t>
      </w:r>
    </w:p>
    <w:p>
      <w:r>
        <w:t>2493028</w:t>
      </w:r>
    </w:p>
    <w:p>
      <w:r>
        <w:t>Bạch Ngọc, Vị Xuyên</w:t>
      </w:r>
    </w:p>
    <w:p>
      <w:r>
        <w:t>504222</w:t>
      </w:r>
    </w:p>
    <w:p>
      <w:r>
        <w:t>2497072</w:t>
      </w:r>
    </w:p>
    <w:p>
      <w:r>
        <w:t>Bạch Ngọc, Vị Xuyên</w:t>
      </w:r>
    </w:p>
    <w:p>
      <w:r>
        <w:t>52</w:t>
      </w:r>
    </w:p>
    <w:p>
      <w:r>
        <w:t>2</w:t>
      </w:r>
    </w:p>
    <w:p>
      <w:r>
        <w:t>2</w:t>
      </w:r>
    </w:p>
    <w:p>
      <w:r>
        <w:t>65</w:t>
      </w:r>
    </w:p>
    <w:p>
      <w:r>
        <w:t>14</w:t>
      </w:r>
    </w:p>
    <w:p>
      <w:r>
        <w:t>2</w:t>
      </w:r>
    </w:p>
    <w:p>
      <w:r>
        <w:t>1</w:t>
      </w:r>
    </w:p>
    <w:p>
      <w:r>
        <w:t>Khuổi Hịch</w:t>
      </w:r>
    </w:p>
    <w:p>
      <w:r>
        <w:t>Nậm Khá</w:t>
      </w:r>
    </w:p>
    <w:p>
      <w:r>
        <w:t>5,1</w:t>
      </w:r>
    </w:p>
    <w:p>
      <w:r>
        <w:t>6,3</w:t>
      </w:r>
    </w:p>
    <w:p>
      <w:r>
        <w:t>Ngọc Minh, Bạch Ngọc</w:t>
      </w:r>
    </w:p>
    <w:p>
      <w:r>
        <w:t>511262</w:t>
      </w:r>
    </w:p>
    <w:p>
      <w:r>
        <w:t>2497481</w:t>
      </w:r>
    </w:p>
    <w:p>
      <w:r>
        <w:t>Ngọc Minh, Vị Xuyên</w:t>
      </w:r>
    </w:p>
    <w:p>
      <w:r>
        <w:t>508359</w:t>
      </w:r>
    </w:p>
    <w:p>
      <w:r>
        <w:t>2496568</w:t>
      </w:r>
    </w:p>
    <w:p>
      <w:r>
        <w:t>Bạch Ngọc, Vị Xuyên</w:t>
      </w:r>
    </w:p>
    <w:p>
      <w:r>
        <w:t>53</w:t>
      </w:r>
    </w:p>
    <w:p>
      <w:r>
        <w:t>2</w:t>
      </w:r>
    </w:p>
    <w:p>
      <w:r>
        <w:t>2</w:t>
      </w:r>
    </w:p>
    <w:p>
      <w:r>
        <w:t>65</w:t>
      </w:r>
    </w:p>
    <w:p>
      <w:r>
        <w:t>14</w:t>
      </w:r>
    </w:p>
    <w:p>
      <w:r>
        <w:t>3</w:t>
      </w:r>
    </w:p>
    <w:p>
      <w:r>
        <w:t>Suối Măng</w:t>
      </w:r>
    </w:p>
    <w:p>
      <w:r>
        <w:t>Ngòi Sảo</w:t>
      </w:r>
    </w:p>
    <w:p>
      <w:r>
        <w:t>13</w:t>
      </w:r>
    </w:p>
    <w:p>
      <w:r>
        <w:t>37</w:t>
      </w:r>
    </w:p>
    <w:p>
      <w:r>
        <w:t>Bạch Ngọc, Đồng Tiến</w:t>
      </w:r>
    </w:p>
    <w:p>
      <w:r>
        <w:t>511109</w:t>
      </w:r>
    </w:p>
    <w:p>
      <w:r>
        <w:t>2489300</w:t>
      </w:r>
    </w:p>
    <w:p>
      <w:r>
        <w:t>Bạch Ngọc, Vị Xuyên</w:t>
      </w:r>
    </w:p>
    <w:p>
      <w:r>
        <w:t>502213</w:t>
      </w:r>
    </w:p>
    <w:p>
      <w:r>
        <w:t>2492119</w:t>
      </w:r>
    </w:p>
    <w:p>
      <w:r>
        <w:t>Đồng Tiến, Bắc Quang</w:t>
      </w:r>
    </w:p>
    <w:p>
      <w:r>
        <w:t>*</w:t>
      </w:r>
    </w:p>
    <w:p>
      <w:r>
        <w:t>54</w:t>
      </w:r>
    </w:p>
    <w:p>
      <w:r>
        <w:t>2</w:t>
      </w:r>
    </w:p>
    <w:p>
      <w:r>
        <w:t>2</w:t>
      </w:r>
    </w:p>
    <w:p>
      <w:r>
        <w:t>65</w:t>
      </w:r>
    </w:p>
    <w:p>
      <w:r>
        <w:t>14</w:t>
      </w:r>
    </w:p>
    <w:p>
      <w:r>
        <w:t>3</w:t>
      </w:r>
    </w:p>
    <w:p>
      <w:r>
        <w:t>1</w:t>
      </w:r>
    </w:p>
    <w:p>
      <w:r>
        <w:t>Phụ lưu số 1- Suối Măng</w:t>
      </w:r>
    </w:p>
    <w:p>
      <w:r>
        <w:t>Suối Măng</w:t>
      </w:r>
    </w:p>
    <w:p>
      <w:r>
        <w:t>5,2</w:t>
      </w:r>
    </w:p>
    <w:p>
      <w:r>
        <w:t>9</w:t>
      </w:r>
    </w:p>
    <w:p>
      <w:r>
        <w:t>Bạch Ngọc</w:t>
      </w:r>
    </w:p>
    <w:p>
      <w:r>
        <w:t>509899</w:t>
      </w:r>
    </w:p>
    <w:p>
      <w:r>
        <w:t>2487712</w:t>
      </w:r>
    </w:p>
    <w:p>
      <w:r>
        <w:t>Bạch Ngọc, Vị Xuyên</w:t>
      </w:r>
    </w:p>
    <w:p>
      <w:r>
        <w:t>506929</w:t>
      </w:r>
    </w:p>
    <w:p>
      <w:r>
        <w:t>2490724</w:t>
      </w:r>
    </w:p>
    <w:p>
      <w:r>
        <w:t>Bạch Ngọc, Vị Xuyên</w:t>
      </w:r>
    </w:p>
    <w:p>
      <w:r>
        <w:t>55</w:t>
      </w:r>
    </w:p>
    <w:p>
      <w:r>
        <w:t>2</w:t>
      </w:r>
    </w:p>
    <w:p>
      <w:r>
        <w:t>2</w:t>
      </w:r>
    </w:p>
    <w:p>
      <w:r>
        <w:t>65</w:t>
      </w:r>
    </w:p>
    <w:p>
      <w:r>
        <w:t>14</w:t>
      </w:r>
    </w:p>
    <w:p>
      <w:r>
        <w:t>3A</w:t>
      </w:r>
    </w:p>
    <w:p>
      <w:r>
        <w:t>Suối Khuổi Én</w:t>
      </w:r>
    </w:p>
    <w:p>
      <w:r>
        <w:t>Ngòi Sảo</w:t>
      </w:r>
    </w:p>
    <w:p>
      <w:r>
        <w:t>6</w:t>
      </w:r>
    </w:p>
    <w:p>
      <w:r>
        <w:t>14,7</w:t>
      </w:r>
    </w:p>
    <w:p>
      <w:r>
        <w:t>Thượng Bình</w:t>
      </w:r>
    </w:p>
    <w:p>
      <w:r>
        <w:t>506819</w:t>
      </w:r>
    </w:p>
    <w:p>
      <w:r>
        <w:t>2485789</w:t>
      </w:r>
    </w:p>
    <w:p>
      <w:r>
        <w:t>Thượng Bình, Bắc Quang</w:t>
      </w:r>
    </w:p>
    <w:p>
      <w:r>
        <w:t>502544</w:t>
      </w:r>
    </w:p>
    <w:p>
      <w:r>
        <w:t>2488098</w:t>
      </w:r>
    </w:p>
    <w:p>
      <w:r>
        <w:t>Thượng Bình, Bắc Quang</w:t>
      </w:r>
    </w:p>
    <w:p>
      <w:r>
        <w:t>56</w:t>
      </w:r>
    </w:p>
    <w:p>
      <w:r>
        <w:t>2</w:t>
      </w:r>
    </w:p>
    <w:p>
      <w:r>
        <w:t>2</w:t>
      </w:r>
    </w:p>
    <w:p>
      <w:r>
        <w:t>65</w:t>
      </w:r>
    </w:p>
    <w:p>
      <w:r>
        <w:t>14</w:t>
      </w:r>
    </w:p>
    <w:p>
      <w:r>
        <w:t>3B</w:t>
      </w:r>
    </w:p>
    <w:p>
      <w:r>
        <w:t>Nậm Pạu</w:t>
      </w:r>
    </w:p>
    <w:p>
      <w:r>
        <w:t>Ngòi Sảo</w:t>
      </w:r>
    </w:p>
    <w:p>
      <w:r>
        <w:t>6,8</w:t>
      </w:r>
    </w:p>
    <w:p>
      <w:r>
        <w:t>20,6</w:t>
      </w:r>
    </w:p>
    <w:p>
      <w:r>
        <w:t>Thượng Bình</w:t>
      </w:r>
    </w:p>
    <w:p>
      <w:r>
        <w:t>506556</w:t>
      </w:r>
    </w:p>
    <w:p>
      <w:r>
        <w:t>2484683</w:t>
      </w:r>
    </w:p>
    <w:p>
      <w:r>
        <w:t>Thượng Bình, Bắc Quang</w:t>
      </w:r>
    </w:p>
    <w:p>
      <w:r>
        <w:t>501243</w:t>
      </w:r>
    </w:p>
    <w:p>
      <w:r>
        <w:t>2485481</w:t>
      </w:r>
    </w:p>
    <w:p>
      <w:r>
        <w:t>Thượng Bình, Bắc Quang</w:t>
      </w:r>
    </w:p>
    <w:p>
      <w:r>
        <w:t>57</w:t>
      </w:r>
    </w:p>
    <w:p>
      <w:r>
        <w:t>2</w:t>
      </w:r>
    </w:p>
    <w:p>
      <w:r>
        <w:t>2</w:t>
      </w:r>
    </w:p>
    <w:p>
      <w:r>
        <w:t>65</w:t>
      </w:r>
    </w:p>
    <w:p>
      <w:r>
        <w:t>14</w:t>
      </w:r>
    </w:p>
    <w:p>
      <w:r>
        <w:t>4</w:t>
      </w:r>
    </w:p>
    <w:p>
      <w:r>
        <w:t>Ngòi Thản</w:t>
      </w:r>
    </w:p>
    <w:p>
      <w:r>
        <w:t>Ngòi Sảo</w:t>
      </w:r>
    </w:p>
    <w:p>
      <w:r>
        <w:t>23</w:t>
      </w:r>
    </w:p>
    <w:p>
      <w:r>
        <w:t>57</w:t>
      </w:r>
    </w:p>
    <w:p>
      <w:r>
        <w:t>Hữu Sản, Bằng Hành</w:t>
      </w:r>
    </w:p>
    <w:p>
      <w:r>
        <w:t>509264</w:t>
      </w:r>
    </w:p>
    <w:p>
      <w:r>
        <w:t>2484901</w:t>
      </w:r>
    </w:p>
    <w:p>
      <w:r>
        <w:t>Hữu Sản, Bắc Quang</w:t>
      </w:r>
    </w:p>
    <w:p>
      <w:r>
        <w:t>498834</w:t>
      </w:r>
    </w:p>
    <w:p>
      <w:r>
        <w:t>2482352</w:t>
      </w:r>
    </w:p>
    <w:p>
      <w:r>
        <w:t>Bằng Hành, Bắc Quang</w:t>
      </w:r>
    </w:p>
    <w:p>
      <w:r>
        <w:t>58</w:t>
      </w:r>
    </w:p>
    <w:p>
      <w:r>
        <w:t>2</w:t>
      </w:r>
    </w:p>
    <w:p>
      <w:r>
        <w:t>2</w:t>
      </w:r>
    </w:p>
    <w:p>
      <w:r>
        <w:t>65</w:t>
      </w:r>
    </w:p>
    <w:p>
      <w:r>
        <w:t>14</w:t>
      </w:r>
    </w:p>
    <w:p>
      <w:r>
        <w:t>4</w:t>
      </w:r>
    </w:p>
    <w:p>
      <w:r>
        <w:t>1</w:t>
      </w:r>
    </w:p>
    <w:p>
      <w:r>
        <w:t>Khuổi Hoa</w:t>
      </w:r>
    </w:p>
    <w:p>
      <w:r>
        <w:t>Ngòi Thản</w:t>
      </w:r>
    </w:p>
    <w:p>
      <w:r>
        <w:t>5,5</w:t>
      </w:r>
    </w:p>
    <w:p>
      <w:r>
        <w:t>5,5</w:t>
      </w:r>
    </w:p>
    <w:p>
      <w:r>
        <w:t>Hữu Sản</w:t>
      </w:r>
    </w:p>
    <w:p>
      <w:r>
        <w:t>504974</w:t>
      </w:r>
    </w:p>
    <w:p>
      <w:r>
        <w:t>2481680</w:t>
      </w:r>
    </w:p>
    <w:p>
      <w:r>
        <w:t>Hữu Sản, Bắc Quang</w:t>
      </w:r>
    </w:p>
    <w:p>
      <w:r>
        <w:t>505352</w:t>
      </w:r>
    </w:p>
    <w:p>
      <w:r>
        <w:t>2478696</w:t>
      </w:r>
    </w:p>
    <w:p>
      <w:r>
        <w:t>Hữu Sản, Bắc Quang</w:t>
      </w:r>
    </w:p>
    <w:p>
      <w:r>
        <w:t>59</w:t>
      </w:r>
    </w:p>
    <w:p>
      <w:r>
        <w:t>2</w:t>
      </w:r>
    </w:p>
    <w:p>
      <w:r>
        <w:t>2</w:t>
      </w:r>
    </w:p>
    <w:p>
      <w:r>
        <w:t>65</w:t>
      </w:r>
    </w:p>
    <w:p>
      <w:r>
        <w:t>14</w:t>
      </w:r>
    </w:p>
    <w:p>
      <w:r>
        <w:t>5</w:t>
      </w:r>
    </w:p>
    <w:p>
      <w:r>
        <w:t>1</w:t>
      </w:r>
    </w:p>
    <w:p>
      <w:r>
        <w:t>Suối Thác Và</w:t>
      </w:r>
    </w:p>
    <w:p>
      <w:r>
        <w:t>Ngòi Hi</w:t>
      </w:r>
    </w:p>
    <w:p>
      <w:r>
        <w:t>5,9</w:t>
      </w:r>
    </w:p>
    <w:p>
      <w:r>
        <w:t>12</w:t>
      </w:r>
    </w:p>
    <w:p>
      <w:r>
        <w:t>Liên Hiệp</w:t>
      </w:r>
    </w:p>
    <w:p>
      <w:r>
        <w:t>505160</w:t>
      </w:r>
    </w:p>
    <w:p>
      <w:r>
        <w:t>2472580</w:t>
      </w:r>
    </w:p>
    <w:p>
      <w:r>
        <w:t>Liên Hiệp, Bắc Quang</w:t>
      </w:r>
    </w:p>
    <w:p>
      <w:r>
        <w:t>504657</w:t>
      </w:r>
    </w:p>
    <w:p>
      <w:r>
        <w:t>2475823</w:t>
      </w:r>
    </w:p>
    <w:p>
      <w:r>
        <w:t>Liên Hiệp, Bắc Quang</w:t>
      </w:r>
    </w:p>
    <w:p>
      <w:r>
        <w:t>60</w:t>
      </w:r>
    </w:p>
    <w:p>
      <w:r>
        <w:t>2</w:t>
      </w:r>
    </w:p>
    <w:p>
      <w:r>
        <w:t>2</w:t>
      </w:r>
    </w:p>
    <w:p>
      <w:r>
        <w:t>65</w:t>
      </w:r>
    </w:p>
    <w:p>
      <w:r>
        <w:t>14</w:t>
      </w:r>
    </w:p>
    <w:p>
      <w:r>
        <w:t>5A</w:t>
      </w:r>
    </w:p>
    <w:p>
      <w:r>
        <w:t>Ngòi Trang</w:t>
      </w:r>
    </w:p>
    <w:p>
      <w:r>
        <w:t>Ngòi Sảo</w:t>
      </w:r>
    </w:p>
    <w:p>
      <w:r>
        <w:t>5</w:t>
      </w:r>
    </w:p>
    <w:p>
      <w:r>
        <w:t>5,5</w:t>
      </w:r>
    </w:p>
    <w:p>
      <w:r>
        <w:t>Bằng Hành</w:t>
      </w:r>
    </w:p>
    <w:p>
      <w:r>
        <w:t>498372</w:t>
      </w:r>
    </w:p>
    <w:p>
      <w:r>
        <w:t>2477685</w:t>
      </w:r>
    </w:p>
    <w:p>
      <w:r>
        <w:t>Bằng Hành, Bắc Quang</w:t>
      </w:r>
    </w:p>
    <w:p>
      <w:r>
        <w:t>495914</w:t>
      </w:r>
    </w:p>
    <w:p>
      <w:r>
        <w:t>2480126</w:t>
      </w:r>
    </w:p>
    <w:p>
      <w:r>
        <w:t>Bằng Hành, Bắc Quang</w:t>
      </w:r>
    </w:p>
    <w:p>
      <w:r>
        <w:t>61</w:t>
      </w:r>
    </w:p>
    <w:p>
      <w:r>
        <w:t>2</w:t>
      </w:r>
    </w:p>
    <w:p>
      <w:r>
        <w:t>2</w:t>
      </w:r>
    </w:p>
    <w:p>
      <w:r>
        <w:t>65</w:t>
      </w:r>
    </w:p>
    <w:p>
      <w:r>
        <w:t>14</w:t>
      </w:r>
    </w:p>
    <w:p>
      <w:r>
        <w:t>5B</w:t>
      </w:r>
    </w:p>
    <w:p>
      <w:r>
        <w:t>Phụ lưu số 1 - Ngòi Sảo</w:t>
      </w:r>
    </w:p>
    <w:p>
      <w:r>
        <w:t>Ngòi Sảo</w:t>
      </w:r>
    </w:p>
    <w:p>
      <w:r>
        <w:t>5,5</w:t>
      </w:r>
    </w:p>
    <w:p>
      <w:r>
        <w:t>6</w:t>
      </w:r>
    </w:p>
    <w:p>
      <w:r>
        <w:t>Kim Ngọc</w:t>
      </w:r>
    </w:p>
    <w:p>
      <w:r>
        <w:t>497458</w:t>
      </w:r>
    </w:p>
    <w:p>
      <w:r>
        <w:t>2477064</w:t>
      </w:r>
    </w:p>
    <w:p>
      <w:r>
        <w:t>Kim Ngọc, Bắc Quang</w:t>
      </w:r>
    </w:p>
    <w:p>
      <w:r>
        <w:t>495456</w:t>
      </w:r>
    </w:p>
    <w:p>
      <w:r>
        <w:t>2480303</w:t>
      </w:r>
    </w:p>
    <w:p>
      <w:r>
        <w:t>Kim Ngọc, Bắc Quang</w:t>
      </w:r>
    </w:p>
    <w:p>
      <w:r>
        <w:t>62</w:t>
      </w:r>
    </w:p>
    <w:p>
      <w:r>
        <w:t>2</w:t>
      </w:r>
    </w:p>
    <w:p>
      <w:r>
        <w:t>2</w:t>
      </w:r>
    </w:p>
    <w:p>
      <w:r>
        <w:t>65</w:t>
      </w:r>
    </w:p>
    <w:p>
      <w:r>
        <w:t>14</w:t>
      </w:r>
    </w:p>
    <w:p>
      <w:r>
        <w:t>5C</w:t>
      </w:r>
    </w:p>
    <w:p>
      <w:r>
        <w:t>Ngòi Mai</w:t>
      </w:r>
    </w:p>
    <w:p>
      <w:r>
        <w:t>Ngòi Sảo</w:t>
      </w:r>
    </w:p>
    <w:p>
      <w:r>
        <w:t>9,2</w:t>
      </w:r>
    </w:p>
    <w:p>
      <w:r>
        <w:t>15,9</w:t>
      </w:r>
    </w:p>
    <w:p>
      <w:r>
        <w:t>Kim Ngọc</w:t>
      </w:r>
    </w:p>
    <w:p>
      <w:r>
        <w:t>497532</w:t>
      </w:r>
    </w:p>
    <w:p>
      <w:r>
        <w:t>2486179</w:t>
      </w:r>
    </w:p>
    <w:p>
      <w:r>
        <w:t>Kim Ngọc, Bắc Quang</w:t>
      </w:r>
    </w:p>
    <w:p>
      <w:r>
        <w:t>493900</w:t>
      </w:r>
    </w:p>
    <w:p>
      <w:r>
        <w:t>2481082</w:t>
      </w:r>
    </w:p>
    <w:p>
      <w:r>
        <w:t>Kim Ngọc, Bắc Quang</w:t>
      </w:r>
    </w:p>
    <w:p>
      <w:r>
        <w:t>63</w:t>
      </w:r>
    </w:p>
    <w:p>
      <w:r>
        <w:t>2</w:t>
      </w:r>
    </w:p>
    <w:p>
      <w:r>
        <w:t>2</w:t>
      </w:r>
    </w:p>
    <w:p>
      <w:r>
        <w:t>65</w:t>
      </w:r>
    </w:p>
    <w:p>
      <w:r>
        <w:t>29</w:t>
      </w:r>
    </w:p>
    <w:p>
      <w:r>
        <w:t>Suối Ba</w:t>
      </w:r>
    </w:p>
    <w:p>
      <w:r>
        <w:t>Ngòi Ba</w:t>
      </w:r>
    </w:p>
    <w:p>
      <w:r>
        <w:t>8,9</w:t>
      </w:r>
    </w:p>
    <w:p>
      <w:r>
        <w:t>6</w:t>
      </w:r>
    </w:p>
    <w:p>
      <w:r>
        <w:t>Đức Xuân</w:t>
      </w:r>
    </w:p>
    <w:p>
      <w:r>
        <w:t>500240</w:t>
      </w:r>
    </w:p>
    <w:p>
      <w:r>
        <w:t>2471943</w:t>
      </w:r>
    </w:p>
    <w:p>
      <w:r>
        <w:t>Đức Xuân, Bắc Quang</w:t>
      </w:r>
    </w:p>
    <w:p>
      <w:r>
        <w:t>504547</w:t>
      </w:r>
    </w:p>
    <w:p>
      <w:r>
        <w:t>2470952</w:t>
      </w:r>
    </w:p>
    <w:p>
      <w:r>
        <w:t>Đức Xuân, Bắc Quang</w:t>
      </w:r>
    </w:p>
    <w:p>
      <w:r>
        <w:t>64</w:t>
      </w:r>
    </w:p>
    <w:p>
      <w:r>
        <w:t>2</w:t>
      </w:r>
    </w:p>
    <w:p>
      <w:r>
        <w:t>2</w:t>
      </w:r>
    </w:p>
    <w:p>
      <w:r>
        <w:t>65</w:t>
      </w:r>
    </w:p>
    <w:p>
      <w:r>
        <w:t>14A</w:t>
      </w:r>
    </w:p>
    <w:p>
      <w:r>
        <w:t>Ngòi Pa Lạt</w:t>
      </w:r>
    </w:p>
    <w:p>
      <w:r>
        <w:t>Sông Lô</w:t>
      </w:r>
    </w:p>
    <w:p>
      <w:r>
        <w:t>5,4</w:t>
      </w:r>
    </w:p>
    <w:p>
      <w:r>
        <w:t>14,3</w:t>
      </w:r>
    </w:p>
    <w:p>
      <w:r>
        <w:t>Quang Minh</w:t>
      </w:r>
    </w:p>
    <w:p>
      <w:r>
        <w:t>485151</w:t>
      </w:r>
    </w:p>
    <w:p>
      <w:r>
        <w:t>2479782</w:t>
      </w:r>
    </w:p>
    <w:p>
      <w:r>
        <w:t>Quang Minh, Bắc Quang</w:t>
      </w:r>
    </w:p>
    <w:p>
      <w:r>
        <w:t>488812</w:t>
      </w:r>
    </w:p>
    <w:p>
      <w:r>
        <w:t>2479411</w:t>
      </w:r>
    </w:p>
    <w:p>
      <w:r>
        <w:t>Quang Minh, Bắc Quang</w:t>
      </w:r>
    </w:p>
    <w:p>
      <w:r>
        <w:t>65</w:t>
      </w:r>
    </w:p>
    <w:p>
      <w:r>
        <w:t>2</w:t>
      </w:r>
    </w:p>
    <w:p>
      <w:r>
        <w:t>2</w:t>
      </w:r>
    </w:p>
    <w:p>
      <w:r>
        <w:t>65</w:t>
      </w:r>
    </w:p>
    <w:p>
      <w:r>
        <w:t>15</w:t>
      </w:r>
    </w:p>
    <w:p>
      <w:r>
        <w:t>Ngòi Man</w:t>
      </w:r>
    </w:p>
    <w:p>
      <w:r>
        <w:t>Sông Lô</w:t>
      </w:r>
    </w:p>
    <w:p>
      <w:r>
        <w:t>12</w:t>
      </w:r>
    </w:p>
    <w:p>
      <w:r>
        <w:t>44</w:t>
      </w:r>
    </w:p>
    <w:p>
      <w:r>
        <w:t>TT. Việt Quang, Quang Minh</w:t>
      </w:r>
    </w:p>
    <w:p>
      <w:r>
        <w:t>481682</w:t>
      </w:r>
    </w:p>
    <w:p>
      <w:r>
        <w:t>2479058</w:t>
      </w:r>
    </w:p>
    <w:p>
      <w:r>
        <w:t>TT. Việt Quang, Bắc Quang</w:t>
      </w:r>
    </w:p>
    <w:p>
      <w:r>
        <w:t>488263</w:t>
      </w:r>
    </w:p>
    <w:p>
      <w:r>
        <w:t>2475949</w:t>
      </w:r>
    </w:p>
    <w:p>
      <w:r>
        <w:t>Quang Minh, Bắc Quang</w:t>
      </w:r>
    </w:p>
    <w:p>
      <w:r>
        <w:t>66</w:t>
      </w:r>
    </w:p>
    <w:p>
      <w:r>
        <w:t>2</w:t>
      </w:r>
    </w:p>
    <w:p>
      <w:r>
        <w:t>2</w:t>
      </w:r>
    </w:p>
    <w:p>
      <w:r>
        <w:t>65</w:t>
      </w:r>
    </w:p>
    <w:p>
      <w:r>
        <w:t>16</w:t>
      </w:r>
    </w:p>
    <w:p>
      <w:r>
        <w:t>Suối Giàng Thia</w:t>
      </w:r>
    </w:p>
    <w:p>
      <w:r>
        <w:t>Sông Lô</w:t>
      </w:r>
    </w:p>
    <w:p>
      <w:r>
        <w:t>11</w:t>
      </w:r>
    </w:p>
    <w:p>
      <w:r>
        <w:t>40</w:t>
      </w:r>
    </w:p>
    <w:p>
      <w:r>
        <w:t>Vô Điếm</w:t>
      </w:r>
    </w:p>
    <w:p>
      <w:r>
        <w:t>494233</w:t>
      </w:r>
    </w:p>
    <w:p>
      <w:r>
        <w:t>2478844</w:t>
      </w:r>
    </w:p>
    <w:p>
      <w:r>
        <w:t>Vô Điếm, Bắc Quang</w:t>
      </w:r>
    </w:p>
    <w:p>
      <w:r>
        <w:t>489949</w:t>
      </w:r>
    </w:p>
    <w:p>
      <w:r>
        <w:t>2473458</w:t>
      </w:r>
    </w:p>
    <w:p>
      <w:r>
        <w:t>Vô Điếm, Bắc Quang</w:t>
      </w:r>
    </w:p>
    <w:p>
      <w:r>
        <w:t>67</w:t>
      </w:r>
    </w:p>
    <w:p>
      <w:r>
        <w:t>2</w:t>
      </w:r>
    </w:p>
    <w:p>
      <w:r>
        <w:t>2</w:t>
      </w:r>
    </w:p>
    <w:p>
      <w:r>
        <w:t>65</w:t>
      </w:r>
    </w:p>
    <w:p>
      <w:r>
        <w:t>16</w:t>
      </w:r>
    </w:p>
    <w:p>
      <w:r>
        <w:t>1</w:t>
      </w:r>
    </w:p>
    <w:p>
      <w:r>
        <w:t>Suối Cầu Cả</w:t>
      </w:r>
    </w:p>
    <w:p>
      <w:r>
        <w:t>Suối Giàng Thia</w:t>
      </w:r>
    </w:p>
    <w:p>
      <w:r>
        <w:t>5,5</w:t>
      </w:r>
    </w:p>
    <w:p>
      <w:r>
        <w:t>6,3</w:t>
      </w:r>
    </w:p>
    <w:p>
      <w:r>
        <w:t>Vô Điếm</w:t>
      </w:r>
    </w:p>
    <w:p>
      <w:r>
        <w:t>497888</w:t>
      </w:r>
    </w:p>
    <w:p>
      <w:r>
        <w:t>2475926</w:t>
      </w:r>
    </w:p>
    <w:p>
      <w:r>
        <w:t>Vô Điếm, Bắc Quang</w:t>
      </w:r>
    </w:p>
    <w:p>
      <w:r>
        <w:t>494394</w:t>
      </w:r>
    </w:p>
    <w:p>
      <w:r>
        <w:t>2477309</w:t>
      </w:r>
    </w:p>
    <w:p>
      <w:r>
        <w:t>Vô Điếm, Bắc Quang</w:t>
      </w:r>
    </w:p>
    <w:p>
      <w:r>
        <w:t>68</w:t>
      </w:r>
    </w:p>
    <w:p>
      <w:r>
        <w:t>2</w:t>
      </w:r>
    </w:p>
    <w:p>
      <w:r>
        <w:t>2</w:t>
      </w:r>
    </w:p>
    <w:p>
      <w:r>
        <w:t>65</w:t>
      </w:r>
    </w:p>
    <w:p>
      <w:r>
        <w:t>16A</w:t>
      </w:r>
    </w:p>
    <w:p>
      <w:r>
        <w:t>Suối Thip</w:t>
      </w:r>
    </w:p>
    <w:p>
      <w:r>
        <w:t>Sông Lô</w:t>
      </w:r>
    </w:p>
    <w:p>
      <w:r>
        <w:t>5,3</w:t>
      </w:r>
    </w:p>
    <w:p>
      <w:r>
        <w:t>4,5</w:t>
      </w:r>
    </w:p>
    <w:p>
      <w:r>
        <w:t>Vô Điếm</w:t>
      </w:r>
    </w:p>
    <w:p>
      <w:r>
        <w:t>492954</w:t>
      </w:r>
    </w:p>
    <w:p>
      <w:r>
        <w:t>2469802</w:t>
      </w:r>
    </w:p>
    <w:p>
      <w:r>
        <w:t>Vô Điếm, Bắc Quang</w:t>
      </w:r>
    </w:p>
    <w:p>
      <w:r>
        <w:t>490084</w:t>
      </w:r>
    </w:p>
    <w:p>
      <w:r>
        <w:t>2472367</w:t>
      </w:r>
    </w:p>
    <w:p>
      <w:r>
        <w:t>Vô Điếm, Bắc Quang</w:t>
      </w:r>
    </w:p>
    <w:p>
      <w:r>
        <w:t>69</w:t>
      </w:r>
    </w:p>
    <w:p>
      <w:r>
        <w:t>2</w:t>
      </w:r>
    </w:p>
    <w:p>
      <w:r>
        <w:t>2</w:t>
      </w:r>
    </w:p>
    <w:p>
      <w:r>
        <w:t>65</w:t>
      </w:r>
    </w:p>
    <w:p>
      <w:r>
        <w:t>17</w:t>
      </w:r>
    </w:p>
    <w:p>
      <w:r>
        <w:t>Suối Hùng Na</w:t>
      </w:r>
    </w:p>
    <w:p>
      <w:r>
        <w:t>Sông Lô</w:t>
      </w:r>
    </w:p>
    <w:p>
      <w:r>
        <w:t>13</w:t>
      </w:r>
    </w:p>
    <w:p>
      <w:r>
        <w:t>30</w:t>
      </w:r>
    </w:p>
    <w:p>
      <w:r>
        <w:t>Hùng An</w:t>
      </w:r>
    </w:p>
    <w:p>
      <w:r>
        <w:t>481555</w:t>
      </w:r>
    </w:p>
    <w:p>
      <w:r>
        <w:t>2475377</w:t>
      </w:r>
    </w:p>
    <w:p>
      <w:r>
        <w:t>Hùng An, Bắc Quang</w:t>
      </w:r>
    </w:p>
    <w:p>
      <w:r>
        <w:t>488766</w:t>
      </w:r>
    </w:p>
    <w:p>
      <w:r>
        <w:t>2468544</w:t>
      </w:r>
    </w:p>
    <w:p>
      <w:r>
        <w:t>Hùng An, Bắc Quang</w:t>
      </w:r>
    </w:p>
    <w:p>
      <w:r>
        <w:t>70</w:t>
      </w:r>
    </w:p>
    <w:p>
      <w:r>
        <w:t>2</w:t>
      </w:r>
    </w:p>
    <w:p>
      <w:r>
        <w:t>2</w:t>
      </w:r>
    </w:p>
    <w:p>
      <w:r>
        <w:t>65</w:t>
      </w:r>
    </w:p>
    <w:p>
      <w:r>
        <w:t>18</w:t>
      </w:r>
    </w:p>
    <w:p>
      <w:r>
        <w:t>Sông Con</w:t>
      </w:r>
    </w:p>
    <w:p>
      <w:r>
        <w:t>Sông Lô</w:t>
      </w:r>
    </w:p>
    <w:p>
      <w:r>
        <w:t>86</w:t>
      </w:r>
    </w:p>
    <w:p>
      <w:r>
        <w:t>1.394</w:t>
      </w:r>
    </w:p>
    <w:p>
      <w:r>
        <w:t>Nà Chì, Khuôn Lùng (huyện Xín Mần); Tân Nam, TT. Yên Bình, Tân Bắc, Tân Trịnh, Yên Hà, Hương Sơn (huyện Quang Bình); Việt Hồng, Tiên Kiều, Vĩnh Hảo, TT. Vĩnh Tuy (huyện Bắc Quang)</w:t>
      </w:r>
    </w:p>
    <w:p>
      <w:r>
        <w:t>441276</w:t>
      </w:r>
    </w:p>
    <w:p>
      <w:r>
        <w:t>2495579</w:t>
      </w:r>
    </w:p>
    <w:p>
      <w:r>
        <w:t>Nà Chì, Xín Mần</w:t>
      </w:r>
    </w:p>
    <w:p>
      <w:r>
        <w:t>488297</w:t>
      </w:r>
    </w:p>
    <w:p>
      <w:r>
        <w:t>2462057</w:t>
      </w:r>
    </w:p>
    <w:p>
      <w:r>
        <w:t>TT. Vĩnh Tuy, Bắc Quang</w:t>
      </w:r>
    </w:p>
    <w:p>
      <w:r>
        <w:t>*</w:t>
      </w:r>
    </w:p>
    <w:p>
      <w:r>
        <w:t>71</w:t>
      </w:r>
    </w:p>
    <w:p>
      <w:r>
        <w:t>2</w:t>
      </w:r>
    </w:p>
    <w:p>
      <w:r>
        <w:t>2</w:t>
      </w:r>
    </w:p>
    <w:p>
      <w:r>
        <w:t>65</w:t>
      </w:r>
    </w:p>
    <w:p>
      <w:r>
        <w:t>18</w:t>
      </w:r>
    </w:p>
    <w:p>
      <w:r>
        <w:t>1A</w:t>
      </w:r>
    </w:p>
    <w:p>
      <w:r>
        <w:t>Suối Thôn Khâu Lầu</w:t>
      </w:r>
    </w:p>
    <w:p>
      <w:r>
        <w:t>Sông Con</w:t>
      </w:r>
    </w:p>
    <w:p>
      <w:r>
        <w:t>6,4</w:t>
      </w:r>
    </w:p>
    <w:p>
      <w:r>
        <w:t>6,1</w:t>
      </w:r>
    </w:p>
    <w:p>
      <w:r>
        <w:t>Nậm Chì</w:t>
      </w:r>
    </w:p>
    <w:p>
      <w:r>
        <w:t>445791</w:t>
      </w:r>
    </w:p>
    <w:p>
      <w:r>
        <w:t>2495438</w:t>
      </w:r>
    </w:p>
    <w:p>
      <w:r>
        <w:t>Nậm Chì, Xín Mần</w:t>
      </w:r>
    </w:p>
    <w:p>
      <w:r>
        <w:t>448833</w:t>
      </w:r>
    </w:p>
    <w:p>
      <w:r>
        <w:t>2490628</w:t>
      </w:r>
    </w:p>
    <w:p>
      <w:r>
        <w:t>Nậm Chì, Xín Mần</w:t>
      </w:r>
    </w:p>
    <w:p>
      <w:r>
        <w:t>72</w:t>
      </w:r>
    </w:p>
    <w:p>
      <w:r>
        <w:t>2</w:t>
      </w:r>
    </w:p>
    <w:p>
      <w:r>
        <w:t>2</w:t>
      </w:r>
    </w:p>
    <w:p>
      <w:r>
        <w:t>65</w:t>
      </w:r>
    </w:p>
    <w:p>
      <w:r>
        <w:t>18</w:t>
      </w:r>
    </w:p>
    <w:p>
      <w:r>
        <w:t>1B</w:t>
      </w:r>
    </w:p>
    <w:p>
      <w:r>
        <w:t>Nậm Tòng</w:t>
      </w:r>
    </w:p>
    <w:p>
      <w:r>
        <w:t>Sông Con</w:t>
      </w:r>
    </w:p>
    <w:p>
      <w:r>
        <w:t>5,5</w:t>
      </w:r>
    </w:p>
    <w:p>
      <w:r>
        <w:t>14,1</w:t>
      </w:r>
    </w:p>
    <w:p>
      <w:r>
        <w:t>Khuôn Lùng, Nậm Chì</w:t>
      </w:r>
    </w:p>
    <w:p>
      <w:r>
        <w:t>446868</w:t>
      </w:r>
    </w:p>
    <w:p>
      <w:r>
        <w:t>2486909</w:t>
      </w:r>
    </w:p>
    <w:p>
      <w:r>
        <w:t>Khuôn Lùng, Xín Mần</w:t>
      </w:r>
    </w:p>
    <w:p>
      <w:r>
        <w:t>449887</w:t>
      </w:r>
    </w:p>
    <w:p>
      <w:r>
        <w:t>2489612</w:t>
      </w:r>
    </w:p>
    <w:p>
      <w:r>
        <w:t>Nậm Chì, Xín Mần</w:t>
      </w:r>
    </w:p>
    <w:p>
      <w:r>
        <w:t>73</w:t>
      </w:r>
    </w:p>
    <w:p>
      <w:r>
        <w:t>2</w:t>
      </w:r>
    </w:p>
    <w:p>
      <w:r>
        <w:t>2</w:t>
      </w:r>
    </w:p>
    <w:p>
      <w:r>
        <w:t>65</w:t>
      </w:r>
    </w:p>
    <w:p>
      <w:r>
        <w:t>18</w:t>
      </w:r>
    </w:p>
    <w:p>
      <w:r>
        <w:t>1</w:t>
      </w:r>
    </w:p>
    <w:p>
      <w:r>
        <w:t>Nậm Li</w:t>
      </w:r>
    </w:p>
    <w:p>
      <w:r>
        <w:t>Sông Con</w:t>
      </w:r>
    </w:p>
    <w:p>
      <w:r>
        <w:t>17</w:t>
      </w:r>
    </w:p>
    <w:p>
      <w:r>
        <w:t>114</w:t>
      </w:r>
    </w:p>
    <w:p>
      <w:r>
        <w:t>Quảng Nguyên, Khuôn Lùng, Nà Chì</w:t>
      </w:r>
    </w:p>
    <w:p>
      <w:r>
        <w:t>456861</w:t>
      </w:r>
    </w:p>
    <w:p>
      <w:r>
        <w:t>2503389</w:t>
      </w:r>
    </w:p>
    <w:p>
      <w:r>
        <w:t>Quảng Nguyên, Xín Mần</w:t>
      </w:r>
    </w:p>
    <w:p>
      <w:r>
        <w:t>451039</w:t>
      </w:r>
    </w:p>
    <w:p>
      <w:r>
        <w:t>2489432</w:t>
      </w:r>
    </w:p>
    <w:p>
      <w:r>
        <w:t>Nà Chì, Xín Mần</w:t>
      </w:r>
    </w:p>
    <w:p>
      <w:r>
        <w:t>74</w:t>
      </w:r>
    </w:p>
    <w:p>
      <w:r>
        <w:t>2</w:t>
      </w:r>
    </w:p>
    <w:p>
      <w:r>
        <w:t>2</w:t>
      </w:r>
    </w:p>
    <w:p>
      <w:r>
        <w:t>65</w:t>
      </w:r>
    </w:p>
    <w:p>
      <w:r>
        <w:t>18</w:t>
      </w:r>
    </w:p>
    <w:p>
      <w:r>
        <w:t>1</w:t>
      </w:r>
    </w:p>
    <w:p>
      <w:r>
        <w:t>1</w:t>
      </w:r>
    </w:p>
    <w:p>
      <w:r>
        <w:t>Nậm Thảo</w:t>
      </w:r>
    </w:p>
    <w:p>
      <w:r>
        <w:t>Nậm Li</w:t>
      </w:r>
    </w:p>
    <w:p>
      <w:r>
        <w:t>5,6</w:t>
      </w:r>
    </w:p>
    <w:p>
      <w:r>
        <w:t>14,8</w:t>
      </w:r>
    </w:p>
    <w:p>
      <w:r>
        <w:t>Quảng Nguyên</w:t>
      </w:r>
    </w:p>
    <w:p>
      <w:r>
        <w:t>459138</w:t>
      </w:r>
    </w:p>
    <w:p>
      <w:r>
        <w:t>2499373</w:t>
      </w:r>
    </w:p>
    <w:p>
      <w:r>
        <w:t>Quảng Nguyên, Xín Mần</w:t>
      </w:r>
    </w:p>
    <w:p>
      <w:r>
        <w:t>456434</w:t>
      </w:r>
    </w:p>
    <w:p>
      <w:r>
        <w:t>2496105</w:t>
      </w:r>
    </w:p>
    <w:p>
      <w:r>
        <w:t>Quảng Nguyên, Xín Mần</w:t>
      </w:r>
    </w:p>
    <w:p>
      <w:r>
        <w:t>75</w:t>
      </w:r>
    </w:p>
    <w:p>
      <w:r>
        <w:t>2</w:t>
      </w:r>
    </w:p>
    <w:p>
      <w:r>
        <w:t>2</w:t>
      </w:r>
    </w:p>
    <w:p>
      <w:r>
        <w:t>65</w:t>
      </w:r>
    </w:p>
    <w:p>
      <w:r>
        <w:t>18</w:t>
      </w:r>
    </w:p>
    <w:p>
      <w:r>
        <w:t>1</w:t>
      </w:r>
    </w:p>
    <w:p>
      <w:r>
        <w:t>2</w:t>
      </w:r>
    </w:p>
    <w:p>
      <w:r>
        <w:t>Nậm Là</w:t>
      </w:r>
    </w:p>
    <w:p>
      <w:r>
        <w:t>Nậm Li</w:t>
      </w:r>
    </w:p>
    <w:p>
      <w:r>
        <w:t>7,6</w:t>
      </w:r>
    </w:p>
    <w:p>
      <w:r>
        <w:t>15,7</w:t>
      </w:r>
    </w:p>
    <w:p>
      <w:r>
        <w:t>Quảng Nguyên</w:t>
      </w:r>
    </w:p>
    <w:p>
      <w:r>
        <w:t>451584</w:t>
      </w:r>
    </w:p>
    <w:p>
      <w:r>
        <w:t>2499006</w:t>
      </w:r>
    </w:p>
    <w:p>
      <w:r>
        <w:t>Quảng Nguyên, Xín Mần</w:t>
      </w:r>
    </w:p>
    <w:p>
      <w:r>
        <w:t>453661</w:t>
      </w:r>
    </w:p>
    <w:p>
      <w:r>
        <w:t>2492222</w:t>
      </w:r>
    </w:p>
    <w:p>
      <w:r>
        <w:t>Quảng Nguyên, Xín Mần</w:t>
      </w:r>
    </w:p>
    <w:p>
      <w:r>
        <w:t>76</w:t>
      </w:r>
    </w:p>
    <w:p>
      <w:r>
        <w:t>2</w:t>
      </w:r>
    </w:p>
    <w:p>
      <w:r>
        <w:t>2</w:t>
      </w:r>
    </w:p>
    <w:p>
      <w:r>
        <w:t>65</w:t>
      </w:r>
    </w:p>
    <w:p>
      <w:r>
        <w:t>18</w:t>
      </w:r>
    </w:p>
    <w:p>
      <w:r>
        <w:t>1</w:t>
      </w:r>
    </w:p>
    <w:p>
      <w:r>
        <w:t>3</w:t>
      </w:r>
    </w:p>
    <w:p>
      <w:r>
        <w:t>Nậm Mo</w:t>
      </w:r>
    </w:p>
    <w:p>
      <w:r>
        <w:t>Nậm Li</w:t>
      </w:r>
    </w:p>
    <w:p>
      <w:r>
        <w:t>5,1</w:t>
      </w:r>
    </w:p>
    <w:p>
      <w:r>
        <w:t>6,1</w:t>
      </w:r>
    </w:p>
    <w:p>
      <w:r>
        <w:t>Quảng Nguyên, Khuôn Lùng</w:t>
      </w:r>
    </w:p>
    <w:p>
      <w:r>
        <w:t>449564</w:t>
      </w:r>
    </w:p>
    <w:p>
      <w:r>
        <w:t>2494654</w:t>
      </w:r>
    </w:p>
    <w:p>
      <w:r>
        <w:t>Quảng Nguyên, Xín Mần</w:t>
      </w:r>
    </w:p>
    <w:p>
      <w:r>
        <w:t>453068</w:t>
      </w:r>
    </w:p>
    <w:p>
      <w:r>
        <w:t>2491346</w:t>
      </w:r>
    </w:p>
    <w:p>
      <w:r>
        <w:t>Khuôn Lùng, Xín Mần</w:t>
      </w:r>
    </w:p>
    <w:p>
      <w:r>
        <w:t>77</w:t>
      </w:r>
    </w:p>
    <w:p>
      <w:r>
        <w:t>2</w:t>
      </w:r>
    </w:p>
    <w:p>
      <w:r>
        <w:t>2</w:t>
      </w:r>
    </w:p>
    <w:p>
      <w:r>
        <w:t>65</w:t>
      </w:r>
    </w:p>
    <w:p>
      <w:r>
        <w:t>18</w:t>
      </w:r>
    </w:p>
    <w:p>
      <w:r>
        <w:t>1C</w:t>
      </w:r>
    </w:p>
    <w:p>
      <w:r>
        <w:t>Nậm Thàng</w:t>
      </w:r>
    </w:p>
    <w:p>
      <w:r>
        <w:t>Sông Con</w:t>
      </w:r>
    </w:p>
    <w:p>
      <w:r>
        <w:t>7,4</w:t>
      </w:r>
    </w:p>
    <w:p>
      <w:r>
        <w:t>35,2</w:t>
      </w:r>
    </w:p>
    <w:p>
      <w:r>
        <w:t>Tân Nam</w:t>
      </w:r>
    </w:p>
    <w:p>
      <w:r>
        <w:t>463066</w:t>
      </w:r>
    </w:p>
    <w:p>
      <w:r>
        <w:t>2488216</w:t>
      </w:r>
    </w:p>
    <w:p>
      <w:r>
        <w:t>Tân Nam, Quang Bình</w:t>
      </w:r>
    </w:p>
    <w:p>
      <w:r>
        <w:t>457301</w:t>
      </w:r>
    </w:p>
    <w:p>
      <w:r>
        <w:t>2485067</w:t>
      </w:r>
    </w:p>
    <w:p>
      <w:r>
        <w:t>Tân Nam, Quang Bình</w:t>
      </w:r>
    </w:p>
    <w:p>
      <w:r>
        <w:t>78</w:t>
      </w:r>
    </w:p>
    <w:p>
      <w:r>
        <w:t>2</w:t>
      </w:r>
    </w:p>
    <w:p>
      <w:r>
        <w:t>2</w:t>
      </w:r>
    </w:p>
    <w:p>
      <w:r>
        <w:t>65</w:t>
      </w:r>
    </w:p>
    <w:p>
      <w:r>
        <w:t>18</w:t>
      </w:r>
    </w:p>
    <w:p>
      <w:r>
        <w:t>1C</w:t>
      </w:r>
    </w:p>
    <w:p>
      <w:r>
        <w:t>1</w:t>
      </w:r>
    </w:p>
    <w:p>
      <w:r>
        <w:t>Nậm Pú</w:t>
      </w:r>
    </w:p>
    <w:p>
      <w:r>
        <w:t>Nậm Thàng</w:t>
      </w:r>
    </w:p>
    <w:p>
      <w:r>
        <w:t>7,5</w:t>
      </w:r>
    </w:p>
    <w:p>
      <w:r>
        <w:t>14,8</w:t>
      </w:r>
    </w:p>
    <w:p>
      <w:r>
        <w:t>Tân Nam</w:t>
      </w:r>
    </w:p>
    <w:p>
      <w:r>
        <w:t>458124</w:t>
      </w:r>
    </w:p>
    <w:p>
      <w:r>
        <w:t>2491575</w:t>
      </w:r>
    </w:p>
    <w:p>
      <w:r>
        <w:t>Tân Nam, Quang Bình</w:t>
      </w:r>
    </w:p>
    <w:p>
      <w:r>
        <w:t>458819</w:t>
      </w:r>
    </w:p>
    <w:p>
      <w:r>
        <w:t>2485585</w:t>
      </w:r>
    </w:p>
    <w:p>
      <w:r>
        <w:t>Tân Nam, Quang Bình</w:t>
      </w:r>
    </w:p>
    <w:p>
      <w:r>
        <w:t>79</w:t>
      </w:r>
    </w:p>
    <w:p>
      <w:r>
        <w:t>2</w:t>
      </w:r>
    </w:p>
    <w:p>
      <w:r>
        <w:t>2</w:t>
      </w:r>
    </w:p>
    <w:p>
      <w:r>
        <w:t>65</w:t>
      </w:r>
    </w:p>
    <w:p>
      <w:r>
        <w:t>18</w:t>
      </w:r>
    </w:p>
    <w:p>
      <w:r>
        <w:t>1D</w:t>
      </w:r>
    </w:p>
    <w:p>
      <w:r>
        <w:t>Nậm Cháng</w:t>
      </w:r>
    </w:p>
    <w:p>
      <w:r>
        <w:t>Sông Con</w:t>
      </w:r>
    </w:p>
    <w:p>
      <w:r>
        <w:t>7,7</w:t>
      </w:r>
    </w:p>
    <w:p>
      <w:r>
        <w:t>20,3</w:t>
      </w:r>
    </w:p>
    <w:p>
      <w:r>
        <w:t>Tân Nam, TT.Yên Bình</w:t>
      </w:r>
    </w:p>
    <w:p>
      <w:r>
        <w:t>452905</w:t>
      </w:r>
    </w:p>
    <w:p>
      <w:r>
        <w:t>2483060</w:t>
      </w:r>
    </w:p>
    <w:p>
      <w:r>
        <w:t>Tân Nam, Quang Bình</w:t>
      </w:r>
    </w:p>
    <w:p>
      <w:r>
        <w:t>458282</w:t>
      </w:r>
    </w:p>
    <w:p>
      <w:r>
        <w:t>2482664</w:t>
      </w:r>
    </w:p>
    <w:p>
      <w:r>
        <w:t>TT. Yên Bình, Quang Bình</w:t>
      </w:r>
    </w:p>
    <w:p>
      <w:r>
        <w:t>80</w:t>
      </w:r>
    </w:p>
    <w:p>
      <w:r>
        <w:t>2</w:t>
      </w:r>
    </w:p>
    <w:p>
      <w:r>
        <w:t>2</w:t>
      </w:r>
    </w:p>
    <w:p>
      <w:r>
        <w:t>65</w:t>
      </w:r>
    </w:p>
    <w:p>
      <w:r>
        <w:t>18</w:t>
      </w:r>
    </w:p>
    <w:p>
      <w:r>
        <w:t>1E</w:t>
      </w:r>
    </w:p>
    <w:p>
      <w:r>
        <w:t>Nậm Ngoa</w:t>
      </w:r>
    </w:p>
    <w:p>
      <w:r>
        <w:t>Sông Con</w:t>
      </w:r>
    </w:p>
    <w:p>
      <w:r>
        <w:t>7</w:t>
      </w:r>
    </w:p>
    <w:p>
      <w:r>
        <w:t>9,6</w:t>
      </w:r>
    </w:p>
    <w:p>
      <w:r>
        <w:t>Tân Nam</w:t>
      </w:r>
    </w:p>
    <w:p>
      <w:r>
        <w:t>462821</w:t>
      </w:r>
    </w:p>
    <w:p>
      <w:r>
        <w:t>2486760</w:t>
      </w:r>
    </w:p>
    <w:p>
      <w:r>
        <w:t>Tân Nam, Quang Bình</w:t>
      </w:r>
    </w:p>
    <w:p>
      <w:r>
        <w:t>459019</w:t>
      </w:r>
    </w:p>
    <w:p>
      <w:r>
        <w:t>2482426</w:t>
      </w:r>
    </w:p>
    <w:p>
      <w:r>
        <w:t>Tân Nam, Quang Bình</w:t>
      </w:r>
    </w:p>
    <w:p>
      <w:r>
        <w:t>81</w:t>
      </w:r>
    </w:p>
    <w:p>
      <w:r>
        <w:t>2</w:t>
      </w:r>
    </w:p>
    <w:p>
      <w:r>
        <w:t>2</w:t>
      </w:r>
    </w:p>
    <w:p>
      <w:r>
        <w:t>65</w:t>
      </w:r>
    </w:p>
    <w:p>
      <w:r>
        <w:t>18</w:t>
      </w:r>
    </w:p>
    <w:p>
      <w:r>
        <w:t>1F</w:t>
      </w:r>
    </w:p>
    <w:p>
      <w:r>
        <w:t>Suối Cai</w:t>
      </w:r>
    </w:p>
    <w:p>
      <w:r>
        <w:t>Sông Con</w:t>
      </w:r>
    </w:p>
    <w:p>
      <w:r>
        <w:t>5,9</w:t>
      </w:r>
    </w:p>
    <w:p>
      <w:r>
        <w:t>5,9</w:t>
      </w:r>
    </w:p>
    <w:p>
      <w:r>
        <w:t>Tiên Nguyên</w:t>
      </w:r>
    </w:p>
    <w:p>
      <w:r>
        <w:t>462330</w:t>
      </w:r>
    </w:p>
    <w:p>
      <w:r>
        <w:t>2484385</w:t>
      </w:r>
    </w:p>
    <w:p>
      <w:r>
        <w:t>Tiên Nguyên, Quang Bình</w:t>
      </w:r>
    </w:p>
    <w:p>
      <w:r>
        <w:t>461250</w:t>
      </w:r>
    </w:p>
    <w:p>
      <w:r>
        <w:t>2480937</w:t>
      </w:r>
    </w:p>
    <w:p>
      <w:r>
        <w:t>Tiên Nguyên, Quang Bình</w:t>
      </w:r>
    </w:p>
    <w:p>
      <w:r>
        <w:t>82</w:t>
      </w:r>
    </w:p>
    <w:p>
      <w:r>
        <w:t>2</w:t>
      </w:r>
    </w:p>
    <w:p>
      <w:r>
        <w:t>2</w:t>
      </w:r>
    </w:p>
    <w:p>
      <w:r>
        <w:t>65</w:t>
      </w:r>
    </w:p>
    <w:p>
      <w:r>
        <w:t>18</w:t>
      </w:r>
    </w:p>
    <w:p>
      <w:r>
        <w:t>2</w:t>
      </w:r>
    </w:p>
    <w:p>
      <w:r>
        <w:t>Suối Re</w:t>
      </w:r>
    </w:p>
    <w:p>
      <w:r>
        <w:t>Sông Con</w:t>
      </w:r>
    </w:p>
    <w:p>
      <w:r>
        <w:t>19</w:t>
      </w:r>
    </w:p>
    <w:p>
      <w:r>
        <w:t>98</w:t>
      </w:r>
    </w:p>
    <w:p>
      <w:r>
        <w:t>Yên Thành, Yên Bình</w:t>
      </w:r>
    </w:p>
    <w:p>
      <w:r>
        <w:t>448808</w:t>
      </w:r>
    </w:p>
    <w:p>
      <w:r>
        <w:t>2478881</w:t>
      </w:r>
    </w:p>
    <w:p>
      <w:r>
        <w:t>Yên Thành, Quang Bình</w:t>
      </w:r>
    </w:p>
    <w:p>
      <w:r>
        <w:t>463189</w:t>
      </w:r>
    </w:p>
    <w:p>
      <w:r>
        <w:t>2479037</w:t>
      </w:r>
    </w:p>
    <w:p>
      <w:r>
        <w:t>Yên Bình, Quang Bình</w:t>
      </w:r>
    </w:p>
    <w:p>
      <w:r>
        <w:t>83</w:t>
      </w:r>
    </w:p>
    <w:p>
      <w:r>
        <w:t>2</w:t>
      </w:r>
    </w:p>
    <w:p>
      <w:r>
        <w:t>2</w:t>
      </w:r>
    </w:p>
    <w:p>
      <w:r>
        <w:t>65</w:t>
      </w:r>
    </w:p>
    <w:p>
      <w:r>
        <w:t>18</w:t>
      </w:r>
    </w:p>
    <w:p>
      <w:r>
        <w:t>2</w:t>
      </w:r>
    </w:p>
    <w:p>
      <w:r>
        <w:t>1</w:t>
      </w:r>
    </w:p>
    <w:p>
      <w:r>
        <w:t>Suối Luông</w:t>
      </w:r>
    </w:p>
    <w:p>
      <w:r>
        <w:t>Suối Re</w:t>
      </w:r>
    </w:p>
    <w:p>
      <w:r>
        <w:t>6,3</w:t>
      </w:r>
    </w:p>
    <w:p>
      <w:r>
        <w:t>18,6</w:t>
      </w:r>
    </w:p>
    <w:p>
      <w:r>
        <w:t>TT. Yên Bình</w:t>
      </w:r>
    </w:p>
    <w:p>
      <w:r>
        <w:t>455114</w:t>
      </w:r>
    </w:p>
    <w:p>
      <w:r>
        <w:t>2473626</w:t>
      </w:r>
    </w:p>
    <w:p>
      <w:r>
        <w:t>TT. Yên Bình, Quang Bình</w:t>
      </w:r>
    </w:p>
    <w:p>
      <w:r>
        <w:t>457479</w:t>
      </w:r>
    </w:p>
    <w:p>
      <w:r>
        <w:t>2478631</w:t>
      </w:r>
    </w:p>
    <w:p>
      <w:r>
        <w:t>TT. Yên Bình, Quang Bình</w:t>
      </w:r>
    </w:p>
    <w:p>
      <w:r>
        <w:t>84</w:t>
      </w:r>
    </w:p>
    <w:p>
      <w:r>
        <w:t>2</w:t>
      </w:r>
    </w:p>
    <w:p>
      <w:r>
        <w:t>2</w:t>
      </w:r>
    </w:p>
    <w:p>
      <w:r>
        <w:t>65</w:t>
      </w:r>
    </w:p>
    <w:p>
      <w:r>
        <w:t>18</w:t>
      </w:r>
    </w:p>
    <w:p>
      <w:r>
        <w:t>2</w:t>
      </w:r>
    </w:p>
    <w:p>
      <w:r>
        <w:t>2</w:t>
      </w:r>
    </w:p>
    <w:p>
      <w:r>
        <w:t>Nậm Mùng</w:t>
      </w:r>
    </w:p>
    <w:p>
      <w:r>
        <w:t>Suối Re</w:t>
      </w:r>
    </w:p>
    <w:p>
      <w:r>
        <w:t>6,8</w:t>
      </w:r>
    </w:p>
    <w:p>
      <w:r>
        <w:t>32</w:t>
      </w:r>
    </w:p>
    <w:p>
      <w:r>
        <w:t>Bằng Lang, TT. Yên Bình</w:t>
      </w:r>
    </w:p>
    <w:p>
      <w:r>
        <w:t>460593</w:t>
      </w:r>
    </w:p>
    <w:p>
      <w:r>
        <w:t>2475209</w:t>
      </w:r>
    </w:p>
    <w:p>
      <w:r>
        <w:t>Bằng Lang, Quang Bình</w:t>
      </w:r>
    </w:p>
    <w:p>
      <w:r>
        <w:t>460121</w:t>
      </w:r>
    </w:p>
    <w:p>
      <w:r>
        <w:t>2475269</w:t>
      </w:r>
    </w:p>
    <w:p>
      <w:r>
        <w:t>TT. Yên Bình, Quang Bình</w:t>
      </w:r>
    </w:p>
    <w:p>
      <w:r>
        <w:t>85</w:t>
      </w:r>
    </w:p>
    <w:p>
      <w:r>
        <w:t>2</w:t>
      </w:r>
    </w:p>
    <w:p>
      <w:r>
        <w:t>2</w:t>
      </w:r>
    </w:p>
    <w:p>
      <w:r>
        <w:t>65</w:t>
      </w:r>
    </w:p>
    <w:p>
      <w:r>
        <w:t>18</w:t>
      </w:r>
    </w:p>
    <w:p>
      <w:r>
        <w:t>2</w:t>
      </w:r>
    </w:p>
    <w:p>
      <w:r>
        <w:t>2</w:t>
      </w:r>
    </w:p>
    <w:p>
      <w:r>
        <w:t>1</w:t>
      </w:r>
    </w:p>
    <w:p>
      <w:r>
        <w:t>Khuổi Bốc</w:t>
      </w:r>
    </w:p>
    <w:p>
      <w:r>
        <w:t>Nậm Mùng</w:t>
      </w:r>
    </w:p>
    <w:p>
      <w:r>
        <w:t>7,5</w:t>
      </w:r>
    </w:p>
    <w:p>
      <w:r>
        <w:t>7,5</w:t>
      </w:r>
    </w:p>
    <w:p>
      <w:r>
        <w:t>Bằng Lang</w:t>
      </w:r>
    </w:p>
    <w:p>
      <w:r>
        <w:t>456088</w:t>
      </w:r>
    </w:p>
    <w:p>
      <w:r>
        <w:t>2472254</w:t>
      </w:r>
    </w:p>
    <w:p>
      <w:r>
        <w:t>Bằng Lang, Quang Bình</w:t>
      </w:r>
    </w:p>
    <w:p>
      <w:r>
        <w:t>460121</w:t>
      </w:r>
    </w:p>
    <w:p>
      <w:r>
        <w:t>2475269</w:t>
      </w:r>
    </w:p>
    <w:p>
      <w:r>
        <w:t>Bằng Lang, Quang Bình</w:t>
      </w:r>
    </w:p>
    <w:p>
      <w:r>
        <w:t>86</w:t>
      </w:r>
    </w:p>
    <w:p>
      <w:r>
        <w:t>2</w:t>
      </w:r>
    </w:p>
    <w:p>
      <w:r>
        <w:t>2</w:t>
      </w:r>
    </w:p>
    <w:p>
      <w:r>
        <w:t>65</w:t>
      </w:r>
    </w:p>
    <w:p>
      <w:r>
        <w:t>18</w:t>
      </w:r>
    </w:p>
    <w:p>
      <w:r>
        <w:t>3</w:t>
      </w:r>
    </w:p>
    <w:p>
      <w:r>
        <w:t>Suối Chừng</w:t>
      </w:r>
    </w:p>
    <w:p>
      <w:r>
        <w:t>Sông Con</w:t>
      </w:r>
    </w:p>
    <w:p>
      <w:r>
        <w:t>11</w:t>
      </w:r>
    </w:p>
    <w:p>
      <w:r>
        <w:t>26</w:t>
      </w:r>
    </w:p>
    <w:p>
      <w:r>
        <w:t>Tiên Nguyên, Tân Bắc</w:t>
      </w:r>
    </w:p>
    <w:p>
      <w:r>
        <w:t>463184</w:t>
      </w:r>
    </w:p>
    <w:p>
      <w:r>
        <w:t>2487147</w:t>
      </w:r>
    </w:p>
    <w:p>
      <w:r>
        <w:t>Tiên Nguyên, Quang Bình</w:t>
      </w:r>
    </w:p>
    <w:p>
      <w:r>
        <w:t>463708</w:t>
      </w:r>
    </w:p>
    <w:p>
      <w:r>
        <w:t>2478749</w:t>
      </w:r>
    </w:p>
    <w:p>
      <w:r>
        <w:t>Tân Bắc, Quang Bình</w:t>
      </w:r>
    </w:p>
    <w:p>
      <w:r>
        <w:t>87</w:t>
      </w:r>
    </w:p>
    <w:p>
      <w:r>
        <w:t>2</w:t>
      </w:r>
    </w:p>
    <w:p>
      <w:r>
        <w:t>2</w:t>
      </w:r>
    </w:p>
    <w:p>
      <w:r>
        <w:t>65</w:t>
      </w:r>
    </w:p>
    <w:p>
      <w:r>
        <w:t>18</w:t>
      </w:r>
    </w:p>
    <w:p>
      <w:r>
        <w:t>3</w:t>
      </w:r>
    </w:p>
    <w:p>
      <w:r>
        <w:t>1</w:t>
      </w:r>
    </w:p>
    <w:p>
      <w:r>
        <w:t>Nậm Khẩu</w:t>
      </w:r>
    </w:p>
    <w:p>
      <w:r>
        <w:t>Suối Chừng</w:t>
      </w:r>
    </w:p>
    <w:p>
      <w:r>
        <w:t>6</w:t>
      </w:r>
    </w:p>
    <w:p>
      <w:r>
        <w:t>5</w:t>
      </w:r>
    </w:p>
    <w:p>
      <w:r>
        <w:t>Tân Bắc</w:t>
      </w:r>
    </w:p>
    <w:p>
      <w:r>
        <w:t>467335</w:t>
      </w:r>
    </w:p>
    <w:p>
      <w:r>
        <w:t>2482949</w:t>
      </w:r>
    </w:p>
    <w:p>
      <w:r>
        <w:t>Tân Bắc, Quang Bình</w:t>
      </w:r>
    </w:p>
    <w:p>
      <w:r>
        <w:t>464307</w:t>
      </w:r>
    </w:p>
    <w:p>
      <w:r>
        <w:t>2479401</w:t>
      </w:r>
    </w:p>
    <w:p>
      <w:r>
        <w:t>Tân Bắc, Quang Bình</w:t>
      </w:r>
    </w:p>
    <w:p>
      <w:r>
        <w:t>88</w:t>
      </w:r>
    </w:p>
    <w:p>
      <w:r>
        <w:t>2</w:t>
      </w:r>
    </w:p>
    <w:p>
      <w:r>
        <w:t>2</w:t>
      </w:r>
    </w:p>
    <w:p>
      <w:r>
        <w:t>65</w:t>
      </w:r>
    </w:p>
    <w:p>
      <w:r>
        <w:t>18</w:t>
      </w:r>
    </w:p>
    <w:p>
      <w:r>
        <w:t>3A</w:t>
      </w:r>
    </w:p>
    <w:p>
      <w:r>
        <w:t>Nậm Du</w:t>
      </w:r>
    </w:p>
    <w:p>
      <w:r>
        <w:t>Sông Con</w:t>
      </w:r>
    </w:p>
    <w:p>
      <w:r>
        <w:t>7,7</w:t>
      </w:r>
    </w:p>
    <w:p>
      <w:r>
        <w:t>10</w:t>
      </w:r>
    </w:p>
    <w:p>
      <w:r>
        <w:t>Tân Bắc</w:t>
      </w:r>
    </w:p>
    <w:p>
      <w:r>
        <w:t>467641</w:t>
      </w:r>
    </w:p>
    <w:p>
      <w:r>
        <w:t>2482776</w:t>
      </w:r>
    </w:p>
    <w:p>
      <w:r>
        <w:t>Tân Bắc, Quang Bình</w:t>
      </w:r>
    </w:p>
    <w:p>
      <w:r>
        <w:t>468000</w:t>
      </w:r>
    </w:p>
    <w:p>
      <w:r>
        <w:t>2477414</w:t>
      </w:r>
    </w:p>
    <w:p>
      <w:r>
        <w:t>Tân Bắc, Quang Bình</w:t>
      </w:r>
    </w:p>
    <w:p>
      <w:r>
        <w:t>89</w:t>
      </w:r>
    </w:p>
    <w:p>
      <w:r>
        <w:t>2</w:t>
      </w:r>
    </w:p>
    <w:p>
      <w:r>
        <w:t>2</w:t>
      </w:r>
    </w:p>
    <w:p>
      <w:r>
        <w:t>65</w:t>
      </w:r>
    </w:p>
    <w:p>
      <w:r>
        <w:t>18</w:t>
      </w:r>
    </w:p>
    <w:p>
      <w:r>
        <w:t>4</w:t>
      </w:r>
    </w:p>
    <w:p>
      <w:r>
        <w:t>Ngòi Giang</w:t>
      </w:r>
    </w:p>
    <w:p>
      <w:r>
        <w:t>Sông Con</w:t>
      </w:r>
    </w:p>
    <w:p>
      <w:r>
        <w:t>20</w:t>
      </w:r>
    </w:p>
    <w:p>
      <w:r>
        <w:t>80</w:t>
      </w:r>
    </w:p>
    <w:p>
      <w:r>
        <w:t>Xuân Giang, Yên Hà, Bằng Lang, Tân Trịnh</w:t>
      </w:r>
    </w:p>
    <w:p>
      <w:r>
        <w:t>459254</w:t>
      </w:r>
    </w:p>
    <w:p>
      <w:r>
        <w:t>2466336</w:t>
      </w:r>
    </w:p>
    <w:p>
      <w:r>
        <w:t>Xuân Giang, Quang Bình</w:t>
      </w:r>
    </w:p>
    <w:p>
      <w:r>
        <w:t>465753</w:t>
      </w:r>
    </w:p>
    <w:p>
      <w:r>
        <w:t>2473270</w:t>
      </w:r>
    </w:p>
    <w:p>
      <w:r>
        <w:t>Tân Trịnh, Quang Bình</w:t>
      </w:r>
    </w:p>
    <w:p>
      <w:r>
        <w:t>90</w:t>
      </w:r>
    </w:p>
    <w:p>
      <w:r>
        <w:t>2</w:t>
      </w:r>
    </w:p>
    <w:p>
      <w:r>
        <w:t>2</w:t>
      </w:r>
    </w:p>
    <w:p>
      <w:r>
        <w:t>65</w:t>
      </w:r>
    </w:p>
    <w:p>
      <w:r>
        <w:t>18</w:t>
      </w:r>
    </w:p>
    <w:p>
      <w:r>
        <w:t>4</w:t>
      </w:r>
    </w:p>
    <w:p>
      <w:r>
        <w:t>1</w:t>
      </w:r>
    </w:p>
    <w:p>
      <w:r>
        <w:t>Phụ lưu số 1</w:t>
      </w:r>
    </w:p>
    <w:p>
      <w:r>
        <w:t>Ngòi Giang</w:t>
      </w:r>
    </w:p>
    <w:p>
      <w:r>
        <w:t>12</w:t>
      </w:r>
    </w:p>
    <w:p>
      <w:r>
        <w:t>42</w:t>
      </w:r>
    </w:p>
    <w:p>
      <w:r>
        <w:t>Bằng Lang</w:t>
      </w:r>
    </w:p>
    <w:p>
      <w:r>
        <w:t>457228</w:t>
      </w:r>
    </w:p>
    <w:p>
      <w:r>
        <w:t>2470420</w:t>
      </w:r>
    </w:p>
    <w:p>
      <w:r>
        <w:t>Bằng Lang, Quang Bình</w:t>
      </w:r>
    </w:p>
    <w:p>
      <w:r>
        <w:t>465753</w:t>
      </w:r>
    </w:p>
    <w:p>
      <w:r>
        <w:t>2473270</w:t>
      </w:r>
    </w:p>
    <w:p>
      <w:r>
        <w:t>Bằng Lang, Quang Bình</w:t>
      </w:r>
    </w:p>
    <w:p>
      <w:r>
        <w:t>91</w:t>
      </w:r>
    </w:p>
    <w:p>
      <w:r>
        <w:t>2</w:t>
      </w:r>
    </w:p>
    <w:p>
      <w:r>
        <w:t>2</w:t>
      </w:r>
    </w:p>
    <w:p>
      <w:r>
        <w:t>65</w:t>
      </w:r>
    </w:p>
    <w:p>
      <w:r>
        <w:t>4</w:t>
      </w:r>
    </w:p>
    <w:p>
      <w:r>
        <w:t>1</w:t>
      </w:r>
    </w:p>
    <w:p>
      <w:r>
        <w:t>1</w:t>
      </w:r>
    </w:p>
    <w:p>
      <w:r>
        <w:t>Khuổi Ven</w:t>
      </w:r>
    </w:p>
    <w:p>
      <w:r>
        <w:t>Phụ lưu số 1</w:t>
      </w:r>
    </w:p>
    <w:p>
      <w:r>
        <w:t>5,3</w:t>
      </w:r>
    </w:p>
    <w:p>
      <w:r>
        <w:t>6</w:t>
      </w:r>
    </w:p>
    <w:p>
      <w:r>
        <w:t>Bằng Lang</w:t>
      </w:r>
    </w:p>
    <w:p>
      <w:r>
        <w:t>458895</w:t>
      </w:r>
    </w:p>
    <w:p>
      <w:r>
        <w:t>2473124</w:t>
      </w:r>
    </w:p>
    <w:p>
      <w:r>
        <w:t>Bằng Lang, Quang Bình</w:t>
      </w:r>
    </w:p>
    <w:p>
      <w:r>
        <w:t>462448</w:t>
      </w:r>
    </w:p>
    <w:p>
      <w:r>
        <w:t>2473640</w:t>
      </w:r>
    </w:p>
    <w:p>
      <w:r>
        <w:t>Bằng Lang, Quang Bình</w:t>
      </w:r>
    </w:p>
    <w:p>
      <w:r>
        <w:t>92</w:t>
      </w:r>
    </w:p>
    <w:p>
      <w:r>
        <w:t>2</w:t>
      </w:r>
    </w:p>
    <w:p>
      <w:r>
        <w:t>2</w:t>
      </w:r>
    </w:p>
    <w:p>
      <w:r>
        <w:t>65</w:t>
      </w:r>
    </w:p>
    <w:p>
      <w:r>
        <w:t>18</w:t>
      </w:r>
    </w:p>
    <w:p>
      <w:r>
        <w:t>5</w:t>
      </w:r>
    </w:p>
    <w:p>
      <w:r>
        <w:t>Suối Bạc</w:t>
      </w:r>
    </w:p>
    <w:p>
      <w:r>
        <w:t>Sông Con</w:t>
      </w:r>
    </w:p>
    <w:p>
      <w:r>
        <w:t>37</w:t>
      </w:r>
    </w:p>
    <w:p>
      <w:r>
        <w:t>306</w:t>
      </w:r>
    </w:p>
    <w:p>
      <w:r>
        <w:t>Nậm Khòa, Thông Nguyên (huyện Hoàng Su Phì) Xuân Minh, Tiên Nguyên, Tân Trịnh (huyện Quang Bình)</w:t>
      </w:r>
    </w:p>
    <w:p>
      <w:r>
        <w:t>465396</w:t>
      </w:r>
    </w:p>
    <w:p>
      <w:r>
        <w:t>2498608</w:t>
      </w:r>
    </w:p>
    <w:p>
      <w:r>
        <w:t>Nậm Khòa, Hoàng Su Phì</w:t>
      </w:r>
    </w:p>
    <w:p>
      <w:r>
        <w:t>470614</w:t>
      </w:r>
    </w:p>
    <w:p>
      <w:r>
        <w:t>2475936</w:t>
      </w:r>
    </w:p>
    <w:p>
      <w:r>
        <w:t>Tân Trịnh, Quang Bình</w:t>
      </w:r>
    </w:p>
    <w:p>
      <w:r>
        <w:t>*</w:t>
      </w:r>
    </w:p>
    <w:p>
      <w:r>
        <w:t>Tên khác là suối Thông Nguyên</w:t>
      </w:r>
    </w:p>
    <w:p>
      <w:r>
        <w:t>93</w:t>
      </w:r>
    </w:p>
    <w:p>
      <w:r>
        <w:t>2</w:t>
      </w:r>
    </w:p>
    <w:p>
      <w:r>
        <w:t>2</w:t>
      </w:r>
    </w:p>
    <w:p>
      <w:r>
        <w:t>65</w:t>
      </w:r>
    </w:p>
    <w:p>
      <w:r>
        <w:t>18</w:t>
      </w:r>
    </w:p>
    <w:p>
      <w:r>
        <w:t>5</w:t>
      </w:r>
    </w:p>
    <w:p>
      <w:r>
        <w:t>1A</w:t>
      </w:r>
    </w:p>
    <w:p>
      <w:r>
        <w:t>Nậm Khòa</w:t>
      </w:r>
    </w:p>
    <w:p>
      <w:r>
        <w:t>Suối Bạc</w:t>
      </w:r>
    </w:p>
    <w:p>
      <w:r>
        <w:t>5</w:t>
      </w:r>
    </w:p>
    <w:p>
      <w:r>
        <w:t>8,8</w:t>
      </w:r>
    </w:p>
    <w:p>
      <w:r>
        <w:t>Nậm Khòa</w:t>
      </w:r>
    </w:p>
    <w:p>
      <w:r>
        <w:t>464116</w:t>
      </w:r>
    </w:p>
    <w:p>
      <w:r>
        <w:t>2498565</w:t>
      </w:r>
    </w:p>
    <w:p>
      <w:r>
        <w:t>Nậm Khòa, Hoàng Su Phì</w:t>
      </w:r>
    </w:p>
    <w:p>
      <w:r>
        <w:t>467285</w:t>
      </w:r>
    </w:p>
    <w:p>
      <w:r>
        <w:t>2495369</w:t>
      </w:r>
    </w:p>
    <w:p>
      <w:r>
        <w:t>Nậm Khòa, Hoàng Su Phì</w:t>
      </w:r>
    </w:p>
    <w:p>
      <w:r>
        <w:t>94</w:t>
      </w:r>
    </w:p>
    <w:p>
      <w:r>
        <w:t>2</w:t>
      </w:r>
    </w:p>
    <w:p>
      <w:r>
        <w:t>2</w:t>
      </w:r>
    </w:p>
    <w:p>
      <w:r>
        <w:t>65</w:t>
      </w:r>
    </w:p>
    <w:p>
      <w:r>
        <w:t>18</w:t>
      </w:r>
    </w:p>
    <w:p>
      <w:r>
        <w:t>5</w:t>
      </w:r>
    </w:p>
    <w:p>
      <w:r>
        <w:t>1</w:t>
      </w:r>
    </w:p>
    <w:p>
      <w:r>
        <w:t>Nậm Ong</w:t>
      </w:r>
    </w:p>
    <w:p>
      <w:r>
        <w:t>Suối Bạc</w:t>
      </w:r>
    </w:p>
    <w:p>
      <w:r>
        <w:t>11</w:t>
      </w:r>
    </w:p>
    <w:p>
      <w:r>
        <w:t>46</w:t>
      </w:r>
    </w:p>
    <w:p>
      <w:r>
        <w:t>Nậm Ty, Thông Nguyên</w:t>
      </w:r>
    </w:p>
    <w:p>
      <w:r>
        <w:t>476309</w:t>
      </w:r>
    </w:p>
    <w:p>
      <w:r>
        <w:t>2502020</w:t>
      </w:r>
    </w:p>
    <w:p>
      <w:r>
        <w:t>Nậm Ty, Hoàng Su Phì</w:t>
      </w:r>
    </w:p>
    <w:p>
      <w:r>
        <w:t>472941</w:t>
      </w:r>
    </w:p>
    <w:p>
      <w:r>
        <w:t>2495123</w:t>
      </w:r>
    </w:p>
    <w:p>
      <w:r>
        <w:t>Thông Nguyên, Hoàng Su Phì</w:t>
      </w:r>
    </w:p>
    <w:p>
      <w:r>
        <w:t>Tên khác là Nậm Ông</w:t>
      </w:r>
    </w:p>
    <w:p>
      <w:r>
        <w:t>95</w:t>
      </w:r>
    </w:p>
    <w:p>
      <w:r>
        <w:t>2</w:t>
      </w:r>
    </w:p>
    <w:p>
      <w:r>
        <w:t>2</w:t>
      </w:r>
    </w:p>
    <w:p>
      <w:r>
        <w:t>65</w:t>
      </w:r>
    </w:p>
    <w:p>
      <w:r>
        <w:t>18</w:t>
      </w:r>
    </w:p>
    <w:p>
      <w:r>
        <w:t>5</w:t>
      </w:r>
    </w:p>
    <w:p>
      <w:r>
        <w:t>1</w:t>
      </w:r>
    </w:p>
    <w:p>
      <w:r>
        <w:t>1</w:t>
      </w:r>
    </w:p>
    <w:p>
      <w:r>
        <w:t>Nậm Cin</w:t>
      </w:r>
    </w:p>
    <w:p>
      <w:r>
        <w:t>Nậm Ong</w:t>
      </w:r>
    </w:p>
    <w:p>
      <w:r>
        <w:t>7,6</w:t>
      </w:r>
    </w:p>
    <w:p>
      <w:r>
        <w:t>28</w:t>
      </w:r>
    </w:p>
    <w:p>
      <w:r>
        <w:t>Nậm Ty, Thông Nguyên</w:t>
      </w:r>
    </w:p>
    <w:p>
      <w:r>
        <w:t>479891</w:t>
      </w:r>
    </w:p>
    <w:p>
      <w:r>
        <w:t>2496100</w:t>
      </w:r>
    </w:p>
    <w:p>
      <w:r>
        <w:t>Nậm Ty, Hoàng Su Phì</w:t>
      </w:r>
    </w:p>
    <w:p>
      <w:r>
        <w:t>473129</w:t>
      </w:r>
    </w:p>
    <w:p>
      <w:r>
        <w:t>2495381</w:t>
      </w:r>
    </w:p>
    <w:p>
      <w:r>
        <w:t>Thông Nguyên, Hoàng Su Phì</w:t>
      </w:r>
    </w:p>
    <w:p>
      <w:r>
        <w:t>96</w:t>
      </w:r>
    </w:p>
    <w:p>
      <w:r>
        <w:t>2</w:t>
      </w:r>
    </w:p>
    <w:p>
      <w:r>
        <w:t>2</w:t>
      </w:r>
    </w:p>
    <w:p>
      <w:r>
        <w:t>65</w:t>
      </w:r>
    </w:p>
    <w:p>
      <w:r>
        <w:t>18</w:t>
      </w:r>
    </w:p>
    <w:p>
      <w:r>
        <w:t>5</w:t>
      </w:r>
    </w:p>
    <w:p>
      <w:r>
        <w:t>1B</w:t>
      </w:r>
    </w:p>
    <w:p>
      <w:r>
        <w:t>Nậm Chàng</w:t>
      </w:r>
    </w:p>
    <w:p>
      <w:r>
        <w:t>Suối Bạc</w:t>
      </w:r>
    </w:p>
    <w:p>
      <w:r>
        <w:t>6</w:t>
      </w:r>
    </w:p>
    <w:p>
      <w:r>
        <w:t>19,7</w:t>
      </w:r>
    </w:p>
    <w:p>
      <w:r>
        <w:t>Xuân Minh</w:t>
      </w:r>
    </w:p>
    <w:p>
      <w:r>
        <w:t>475547</w:t>
      </w:r>
    </w:p>
    <w:p>
      <w:r>
        <w:t>2494526</w:t>
      </w:r>
    </w:p>
    <w:p>
      <w:r>
        <w:t>Xuân Minh, Quang Bình</w:t>
      </w:r>
    </w:p>
    <w:p>
      <w:r>
        <w:t>472488</w:t>
      </w:r>
    </w:p>
    <w:p>
      <w:r>
        <w:t>2490737</w:t>
      </w:r>
    </w:p>
    <w:p>
      <w:r>
        <w:t>Xuân Minh, Quang Bình</w:t>
      </w:r>
    </w:p>
    <w:p>
      <w:r>
        <w:t>97</w:t>
      </w:r>
    </w:p>
    <w:p>
      <w:r>
        <w:t>2</w:t>
      </w:r>
    </w:p>
    <w:p>
      <w:r>
        <w:t>2</w:t>
      </w:r>
    </w:p>
    <w:p>
      <w:r>
        <w:t>65</w:t>
      </w:r>
    </w:p>
    <w:p>
      <w:r>
        <w:t>18</w:t>
      </w:r>
    </w:p>
    <w:p>
      <w:r>
        <w:t>5</w:t>
      </w:r>
    </w:p>
    <w:p>
      <w:r>
        <w:t>2</w:t>
      </w:r>
    </w:p>
    <w:p>
      <w:r>
        <w:t>Nậm Hóp</w:t>
      </w:r>
    </w:p>
    <w:p>
      <w:r>
        <w:t>Suối Bạc</w:t>
      </w:r>
    </w:p>
    <w:p>
      <w:r>
        <w:t>16</w:t>
      </w:r>
    </w:p>
    <w:p>
      <w:r>
        <w:t>75</w:t>
      </w:r>
    </w:p>
    <w:p>
      <w:r>
        <w:t>Nậm Khòa (huyện Hoàng Su Phì) Tiên Nguyên (huyện Quang Bình)</w:t>
      </w:r>
    </w:p>
    <w:p>
      <w:r>
        <w:t>460808</w:t>
      </w:r>
    </w:p>
    <w:p>
      <w:r>
        <w:t>2498492</w:t>
      </w:r>
    </w:p>
    <w:p>
      <w:r>
        <w:t>Nậm Khòa, Hoàng Su Phì</w:t>
      </w:r>
    </w:p>
    <w:p>
      <w:r>
        <w:t>471564</w:t>
      </w:r>
    </w:p>
    <w:p>
      <w:r>
        <w:t>2488532</w:t>
      </w:r>
    </w:p>
    <w:p>
      <w:r>
        <w:t>Tiên Nguyên, Quang Bình</w:t>
      </w:r>
    </w:p>
    <w:p>
      <w:r>
        <w:t>*</w:t>
      </w:r>
    </w:p>
    <w:p>
      <w:r>
        <w:t>98</w:t>
      </w:r>
    </w:p>
    <w:p>
      <w:r>
        <w:t>2</w:t>
      </w:r>
    </w:p>
    <w:p>
      <w:r>
        <w:t>2</w:t>
      </w:r>
    </w:p>
    <w:p>
      <w:r>
        <w:t>65</w:t>
      </w:r>
    </w:p>
    <w:p>
      <w:r>
        <w:t>18</w:t>
      </w:r>
    </w:p>
    <w:p>
      <w:r>
        <w:t>5</w:t>
      </w:r>
    </w:p>
    <w:p>
      <w:r>
        <w:t>2</w:t>
      </w:r>
    </w:p>
    <w:p>
      <w:r>
        <w:t>1</w:t>
      </w:r>
    </w:p>
    <w:p>
      <w:r>
        <w:t>Suối Bản Yên</w:t>
      </w:r>
    </w:p>
    <w:p>
      <w:r>
        <w:t>Nậm Hóp</w:t>
      </w:r>
    </w:p>
    <w:p>
      <w:r>
        <w:t>6,7</w:t>
      </w:r>
    </w:p>
    <w:p>
      <w:r>
        <w:t>22,8</w:t>
      </w:r>
    </w:p>
    <w:p>
      <w:r>
        <w:t>Tiên Nguyên</w:t>
      </w:r>
    </w:p>
    <w:p>
      <w:r>
        <w:t>465179</w:t>
      </w:r>
    </w:p>
    <w:p>
      <w:r>
        <w:t>2486322</w:t>
      </w:r>
    </w:p>
    <w:p>
      <w:r>
        <w:t>Tiên Nguyên, Quang Bình</w:t>
      </w:r>
    </w:p>
    <w:p>
      <w:r>
        <w:t>469348</w:t>
      </w:r>
    </w:p>
    <w:p>
      <w:r>
        <w:t>2489820</w:t>
      </w:r>
    </w:p>
    <w:p>
      <w:r>
        <w:t>Tiên Nguyên, Quang Bình</w:t>
      </w:r>
    </w:p>
    <w:p>
      <w:r>
        <w:t>99</w:t>
      </w:r>
    </w:p>
    <w:p>
      <w:r>
        <w:t>2</w:t>
      </w:r>
    </w:p>
    <w:p>
      <w:r>
        <w:t>2</w:t>
      </w:r>
    </w:p>
    <w:p>
      <w:r>
        <w:t>65</w:t>
      </w:r>
    </w:p>
    <w:p>
      <w:r>
        <w:t>18</w:t>
      </w:r>
    </w:p>
    <w:p>
      <w:r>
        <w:t>5</w:t>
      </w:r>
    </w:p>
    <w:p>
      <w:r>
        <w:t>2A</w:t>
      </w:r>
    </w:p>
    <w:p>
      <w:r>
        <w:t>Suối Bắc Bèn</w:t>
      </w:r>
    </w:p>
    <w:p>
      <w:r>
        <w:t>Suối Bạc</w:t>
      </w:r>
    </w:p>
    <w:p>
      <w:r>
        <w:t>6,2</w:t>
      </w:r>
    </w:p>
    <w:p>
      <w:r>
        <w:t>23,4</w:t>
      </w:r>
    </w:p>
    <w:p>
      <w:r>
        <w:t>Xuân Minh</w:t>
      </w:r>
    </w:p>
    <w:p>
      <w:r>
        <w:t>477897</w:t>
      </w:r>
    </w:p>
    <w:p>
      <w:r>
        <w:t>2485921</w:t>
      </w:r>
    </w:p>
    <w:p>
      <w:r>
        <w:t>Xuân Minh, Quang Bình</w:t>
      </w:r>
    </w:p>
    <w:p>
      <w:r>
        <w:t>472690</w:t>
      </w:r>
    </w:p>
    <w:p>
      <w:r>
        <w:t>2487047</w:t>
      </w:r>
    </w:p>
    <w:p>
      <w:r>
        <w:t>Xuân Minh, Quang Bình</w:t>
      </w:r>
    </w:p>
    <w:p>
      <w:r>
        <w:t>100</w:t>
      </w:r>
    </w:p>
    <w:p>
      <w:r>
        <w:t>2</w:t>
      </w:r>
    </w:p>
    <w:p>
      <w:r>
        <w:t>2</w:t>
      </w:r>
    </w:p>
    <w:p>
      <w:r>
        <w:t>65</w:t>
      </w:r>
    </w:p>
    <w:p>
      <w:r>
        <w:t>18</w:t>
      </w:r>
    </w:p>
    <w:p>
      <w:r>
        <w:t>5</w:t>
      </w:r>
    </w:p>
    <w:p>
      <w:r>
        <w:t>2B</w:t>
      </w:r>
    </w:p>
    <w:p>
      <w:r>
        <w:t>Suối Tinh Trang</w:t>
      </w:r>
    </w:p>
    <w:p>
      <w:r>
        <w:t>Suối Bạc</w:t>
      </w:r>
    </w:p>
    <w:p>
      <w:r>
        <w:t>5,1</w:t>
      </w:r>
    </w:p>
    <w:p>
      <w:r>
        <w:t>12</w:t>
      </w:r>
    </w:p>
    <w:p>
      <w:r>
        <w:t>Tân Trịnh</w:t>
      </w:r>
    </w:p>
    <w:p>
      <w:r>
        <w:t>471882</w:t>
      </w:r>
    </w:p>
    <w:p>
      <w:r>
        <w:t>2479616</w:t>
      </w:r>
    </w:p>
    <w:p>
      <w:r>
        <w:t>Tân Trịnh, Quang Bình</w:t>
      </w:r>
    </w:p>
    <w:p>
      <w:r>
        <w:t>473552</w:t>
      </w:r>
    </w:p>
    <w:p>
      <w:r>
        <w:t>2476535</w:t>
      </w:r>
    </w:p>
    <w:p>
      <w:r>
        <w:t>Tân Trịnh, Quang Bình</w:t>
      </w:r>
    </w:p>
    <w:p>
      <w:r>
        <w:t>101</w:t>
      </w:r>
    </w:p>
    <w:p>
      <w:r>
        <w:t>2</w:t>
      </w:r>
    </w:p>
    <w:p>
      <w:r>
        <w:t>2</w:t>
      </w:r>
    </w:p>
    <w:p>
      <w:r>
        <w:t>65</w:t>
      </w:r>
    </w:p>
    <w:p>
      <w:r>
        <w:t>18</w:t>
      </w:r>
    </w:p>
    <w:p>
      <w:r>
        <w:t>6</w:t>
      </w:r>
    </w:p>
    <w:p>
      <w:r>
        <w:t>Ngòi Thuý</w:t>
      </w:r>
    </w:p>
    <w:p>
      <w:r>
        <w:t>Sông Con</w:t>
      </w:r>
    </w:p>
    <w:p>
      <w:r>
        <w:t>15</w:t>
      </w:r>
    </w:p>
    <w:p>
      <w:r>
        <w:t>55</w:t>
      </w:r>
    </w:p>
    <w:p>
      <w:r>
        <w:t>TT. Việt Quang (huyện Bắc Quang) Tân Trịnh (huyện Quang Bình)</w:t>
      </w:r>
    </w:p>
    <w:p>
      <w:r>
        <w:t>479781</w:t>
      </w:r>
    </w:p>
    <w:p>
      <w:r>
        <w:t>2483664</w:t>
      </w:r>
    </w:p>
    <w:p>
      <w:r>
        <w:t>TT. Việt Quang, Bắc Quang</w:t>
      </w:r>
    </w:p>
    <w:p>
      <w:r>
        <w:t>474127</w:t>
      </w:r>
    </w:p>
    <w:p>
      <w:r>
        <w:t>2476563</w:t>
      </w:r>
    </w:p>
    <w:p>
      <w:r>
        <w:t>Tân Trịnh, Quang Bình</w:t>
      </w:r>
    </w:p>
    <w:p>
      <w:r>
        <w:t>*</w:t>
      </w:r>
    </w:p>
    <w:p>
      <w:r>
        <w:t>102</w:t>
      </w:r>
    </w:p>
    <w:p>
      <w:r>
        <w:t>2</w:t>
      </w:r>
    </w:p>
    <w:p>
      <w:r>
        <w:t>2</w:t>
      </w:r>
    </w:p>
    <w:p>
      <w:r>
        <w:t>65</w:t>
      </w:r>
    </w:p>
    <w:p>
      <w:r>
        <w:t>18</w:t>
      </w:r>
    </w:p>
    <w:p>
      <w:r>
        <w:t>6</w:t>
      </w:r>
    </w:p>
    <w:p>
      <w:r>
        <w:t>1</w:t>
      </w:r>
    </w:p>
    <w:p>
      <w:r>
        <w:t>Suối Nậm Mác</w:t>
      </w:r>
    </w:p>
    <w:p>
      <w:r>
        <w:t>Ngòi Thúy</w:t>
      </w:r>
    </w:p>
    <w:p>
      <w:r>
        <w:t>7,4</w:t>
      </w:r>
    </w:p>
    <w:p>
      <w:r>
        <w:t>13,4</w:t>
      </w:r>
    </w:p>
    <w:p>
      <w:r>
        <w:t>Tân Trịnh</w:t>
      </w:r>
    </w:p>
    <w:p>
      <w:r>
        <w:t>475807</w:t>
      </w:r>
    </w:p>
    <w:p>
      <w:r>
        <w:t>2483683</w:t>
      </w:r>
    </w:p>
    <w:p>
      <w:r>
        <w:t>Tân Trịnh, Quang Bình</w:t>
      </w:r>
    </w:p>
    <w:p>
      <w:r>
        <w:t>475535</w:t>
      </w:r>
    </w:p>
    <w:p>
      <w:r>
        <w:t>2478386</w:t>
      </w:r>
    </w:p>
    <w:p>
      <w:r>
        <w:t>Tân Trịnh, Quang Bình</w:t>
      </w:r>
    </w:p>
    <w:p>
      <w:r>
        <w:t>103</w:t>
      </w:r>
    </w:p>
    <w:p>
      <w:r>
        <w:t>2</w:t>
      </w:r>
    </w:p>
    <w:p>
      <w:r>
        <w:t>2</w:t>
      </w:r>
    </w:p>
    <w:p>
      <w:r>
        <w:t>65</w:t>
      </w:r>
    </w:p>
    <w:p>
      <w:r>
        <w:t>18</w:t>
      </w:r>
    </w:p>
    <w:p>
      <w:r>
        <w:t>6</w:t>
      </w:r>
    </w:p>
    <w:p>
      <w:r>
        <w:t>2</w:t>
      </w:r>
    </w:p>
    <w:p>
      <w:r>
        <w:t>Phụ lưu số 1- Ngòi Thúy</w:t>
      </w:r>
    </w:p>
    <w:p>
      <w:r>
        <w:t>Ngòi Thúy</w:t>
      </w:r>
    </w:p>
    <w:p>
      <w:r>
        <w:t>5,6</w:t>
      </w:r>
    </w:p>
    <w:p>
      <w:r>
        <w:t>7</w:t>
      </w:r>
    </w:p>
    <w:p>
      <w:r>
        <w:t>Việt Hồng, TT. Việt Quang (huyện Bắc Quang), Tân Trịnh (huyện Quang Bình)</w:t>
      </w:r>
    </w:p>
    <w:p>
      <w:r>
        <w:t>478674</w:t>
      </w:r>
    </w:p>
    <w:p>
      <w:r>
        <w:t>2475219</w:t>
      </w:r>
    </w:p>
    <w:p>
      <w:r>
        <w:t>Việt Hồng, Bắc Quang</w:t>
      </w:r>
    </w:p>
    <w:p>
      <w:r>
        <w:t>475522</w:t>
      </w:r>
    </w:p>
    <w:p>
      <w:r>
        <w:t>2476486</w:t>
      </w:r>
    </w:p>
    <w:p>
      <w:r>
        <w:t>Tân Trịnh, Quang Bình</w:t>
      </w:r>
    </w:p>
    <w:p>
      <w:r>
        <w:t>*</w:t>
      </w:r>
    </w:p>
    <w:p>
      <w:r>
        <w:t>104</w:t>
      </w:r>
    </w:p>
    <w:p>
      <w:r>
        <w:t>2</w:t>
      </w:r>
    </w:p>
    <w:p>
      <w:r>
        <w:t>2</w:t>
      </w:r>
    </w:p>
    <w:p>
      <w:r>
        <w:t>65</w:t>
      </w:r>
    </w:p>
    <w:p>
      <w:r>
        <w:t>18</w:t>
      </w:r>
    </w:p>
    <w:p>
      <w:r>
        <w:t>7</w:t>
      </w:r>
    </w:p>
    <w:p>
      <w:r>
        <w:t>Suối Tràng Thâm</w:t>
      </w:r>
    </w:p>
    <w:p>
      <w:r>
        <w:t>Sông Con</w:t>
      </w:r>
    </w:p>
    <w:p>
      <w:r>
        <w:t>28</w:t>
      </w:r>
    </w:p>
    <w:p>
      <w:r>
        <w:t>131</w:t>
      </w:r>
    </w:p>
    <w:p>
      <w:r>
        <w:t>Xuân Giang, Yên Hà</w:t>
      </w:r>
    </w:p>
    <w:p>
      <w:r>
        <w:t>459706</w:t>
      </w:r>
    </w:p>
    <w:p>
      <w:r>
        <w:t>2466416</w:t>
      </w:r>
    </w:p>
    <w:p>
      <w:r>
        <w:t>Xuân Giang, Quang Bình</w:t>
      </w:r>
    </w:p>
    <w:p>
      <w:r>
        <w:t>474473</w:t>
      </w:r>
    </w:p>
    <w:p>
      <w:r>
        <w:t>2472886</w:t>
      </w:r>
    </w:p>
    <w:p>
      <w:r>
        <w:t>Yên Hà, Quang Bình</w:t>
      </w:r>
    </w:p>
    <w:p>
      <w:r>
        <w:t>105</w:t>
      </w:r>
    </w:p>
    <w:p>
      <w:r>
        <w:t>2</w:t>
      </w:r>
    </w:p>
    <w:p>
      <w:r>
        <w:t>2</w:t>
      </w:r>
    </w:p>
    <w:p>
      <w:r>
        <w:t>65</w:t>
      </w:r>
    </w:p>
    <w:p>
      <w:r>
        <w:t>18</w:t>
      </w:r>
    </w:p>
    <w:p>
      <w:r>
        <w:t>7</w:t>
      </w:r>
    </w:p>
    <w:p>
      <w:r>
        <w:t>1</w:t>
      </w:r>
    </w:p>
    <w:p>
      <w:r>
        <w:t>Ngòi Luông</w:t>
      </w:r>
    </w:p>
    <w:p>
      <w:r>
        <w:t>Suối Tràng Thâm</w:t>
      </w:r>
    </w:p>
    <w:p>
      <w:r>
        <w:t>17</w:t>
      </w:r>
    </w:p>
    <w:p>
      <w:r>
        <w:t>62</w:t>
      </w:r>
    </w:p>
    <w:p>
      <w:r>
        <w:t>Tiên Yên, Hương Sơn</w:t>
      </w:r>
    </w:p>
    <w:p>
      <w:r>
        <w:t>468041</w:t>
      </w:r>
    </w:p>
    <w:p>
      <w:r>
        <w:t>2467043</w:t>
      </w:r>
    </w:p>
    <w:p>
      <w:r>
        <w:t>Tiên Yên, Quang Bình</w:t>
      </w:r>
    </w:p>
    <w:p>
      <w:r>
        <w:t>474115</w:t>
      </w:r>
    </w:p>
    <w:p>
      <w:r>
        <w:t>2472683</w:t>
      </w:r>
    </w:p>
    <w:p>
      <w:r>
        <w:t>Hương Sơn, Quang Bình</w:t>
      </w:r>
    </w:p>
    <w:p>
      <w:r>
        <w:t>106</w:t>
      </w:r>
    </w:p>
    <w:p>
      <w:r>
        <w:t>2</w:t>
      </w:r>
    </w:p>
    <w:p>
      <w:r>
        <w:t>2</w:t>
      </w:r>
    </w:p>
    <w:p>
      <w:r>
        <w:t>65</w:t>
      </w:r>
    </w:p>
    <w:p>
      <w:r>
        <w:t>18</w:t>
      </w:r>
    </w:p>
    <w:p>
      <w:r>
        <w:t>7A</w:t>
      </w:r>
    </w:p>
    <w:p>
      <w:r>
        <w:t>Phụ Lưu số 1 - sông Con</w:t>
      </w:r>
    </w:p>
    <w:p>
      <w:r>
        <w:t>Sông Con</w:t>
      </w:r>
    </w:p>
    <w:p>
      <w:r>
        <w:t>8,4</w:t>
      </w:r>
    </w:p>
    <w:p>
      <w:r>
        <w:t>17,4</w:t>
      </w:r>
    </w:p>
    <w:p>
      <w:r>
        <w:t>TT. Việt Quang, Việt Hồng</w:t>
      </w:r>
    </w:p>
    <w:p>
      <w:r>
        <w:t>479638</w:t>
      </w:r>
    </w:p>
    <w:p>
      <w:r>
        <w:t>2477868</w:t>
      </w:r>
    </w:p>
    <w:p>
      <w:r>
        <w:t>TT. Việt Quang, Bắc Quang</w:t>
      </w:r>
    </w:p>
    <w:p>
      <w:r>
        <w:t>477982</w:t>
      </w:r>
    </w:p>
    <w:p>
      <w:r>
        <w:t>2471769</w:t>
      </w:r>
    </w:p>
    <w:p>
      <w:r>
        <w:t>Việt Hồng, Bắc Quang</w:t>
      </w:r>
    </w:p>
    <w:p>
      <w:r>
        <w:t>107</w:t>
      </w:r>
    </w:p>
    <w:p>
      <w:r>
        <w:t>2</w:t>
      </w:r>
    </w:p>
    <w:p>
      <w:r>
        <w:t>2</w:t>
      </w:r>
    </w:p>
    <w:p>
      <w:r>
        <w:t>65</w:t>
      </w:r>
    </w:p>
    <w:p>
      <w:r>
        <w:t>18</w:t>
      </w:r>
    </w:p>
    <w:p>
      <w:r>
        <w:t>7B</w:t>
      </w:r>
    </w:p>
    <w:p>
      <w:r>
        <w:t>Suối Ngòi Giàn</w:t>
      </w:r>
    </w:p>
    <w:p>
      <w:r>
        <w:t>Sông Con</w:t>
      </w:r>
    </w:p>
    <w:p>
      <w:r>
        <w:t>8,4</w:t>
      </w:r>
    </w:p>
    <w:p>
      <w:r>
        <w:t>18,1</w:t>
      </w:r>
    </w:p>
    <w:p>
      <w:r>
        <w:t>Tiên Kiều</w:t>
      </w:r>
    </w:p>
    <w:p>
      <w:r>
        <w:t>476594</w:t>
      </w:r>
    </w:p>
    <w:p>
      <w:r>
        <w:t>2463957</w:t>
      </w:r>
    </w:p>
    <w:p>
      <w:r>
        <w:t>Tiên Kiều, Bắc Quang</w:t>
      </w:r>
    </w:p>
    <w:p>
      <w:r>
        <w:t>478955</w:t>
      </w:r>
    </w:p>
    <w:p>
      <w:r>
        <w:t>2468160</w:t>
      </w:r>
    </w:p>
    <w:p>
      <w:r>
        <w:t>Tiên Kiều, Bắc Quang</w:t>
      </w:r>
    </w:p>
    <w:p>
      <w:r>
        <w:t>108</w:t>
      </w:r>
    </w:p>
    <w:p>
      <w:r>
        <w:t>2</w:t>
      </w:r>
    </w:p>
    <w:p>
      <w:r>
        <w:t>2</w:t>
      </w:r>
    </w:p>
    <w:p>
      <w:r>
        <w:t>65</w:t>
      </w:r>
    </w:p>
    <w:p>
      <w:r>
        <w:t>18</w:t>
      </w:r>
    </w:p>
    <w:p>
      <w:r>
        <w:t>7C</w:t>
      </w:r>
    </w:p>
    <w:p>
      <w:r>
        <w:t>Phụ lưu số 2 - sông Con</w:t>
      </w:r>
    </w:p>
    <w:p>
      <w:r>
        <w:t>Sông Con</w:t>
      </w:r>
    </w:p>
    <w:p>
      <w:r>
        <w:t>5,7</w:t>
      </w:r>
    </w:p>
    <w:p>
      <w:r>
        <w:t>10,6</w:t>
      </w:r>
    </w:p>
    <w:p>
      <w:r>
        <w:t>Tiên Kiều</w:t>
      </w:r>
    </w:p>
    <w:p>
      <w:r>
        <w:t>482175</w:t>
      </w:r>
    </w:p>
    <w:p>
      <w:r>
        <w:t>2471862</w:t>
      </w:r>
    </w:p>
    <w:p>
      <w:r>
        <w:t>Tiên Kiều, Bắc Quang</w:t>
      </w:r>
    </w:p>
    <w:p>
      <w:r>
        <w:t>482340</w:t>
      </w:r>
    </w:p>
    <w:p>
      <w:r>
        <w:t>2467753</w:t>
      </w:r>
    </w:p>
    <w:p>
      <w:r>
        <w:t>Tiên Kiều, Bắc Quang</w:t>
      </w:r>
    </w:p>
    <w:p>
      <w:r>
        <w:t>109</w:t>
      </w:r>
    </w:p>
    <w:p>
      <w:r>
        <w:t>2</w:t>
      </w:r>
    </w:p>
    <w:p>
      <w:r>
        <w:t>2</w:t>
      </w:r>
    </w:p>
    <w:p>
      <w:r>
        <w:t>65</w:t>
      </w:r>
    </w:p>
    <w:p>
      <w:r>
        <w:t>18</w:t>
      </w:r>
    </w:p>
    <w:p>
      <w:r>
        <w:t>7D</w:t>
      </w:r>
    </w:p>
    <w:p>
      <w:r>
        <w:t>Suối Ngòi Cào</w:t>
      </w:r>
    </w:p>
    <w:p>
      <w:r>
        <w:t>Sông Con</w:t>
      </w:r>
    </w:p>
    <w:p>
      <w:r>
        <w:t>5,2</w:t>
      </w:r>
    </w:p>
    <w:p>
      <w:r>
        <w:t>5,9</w:t>
      </w:r>
    </w:p>
    <w:p>
      <w:r>
        <w:t>Tiên Kiều</w:t>
      </w:r>
    </w:p>
    <w:p>
      <w:r>
        <w:t>481390</w:t>
      </w:r>
    </w:p>
    <w:p>
      <w:r>
        <w:t>2463962</w:t>
      </w:r>
    </w:p>
    <w:p>
      <w:r>
        <w:t>Tiên Kiều, Bắc Quang</w:t>
      </w:r>
    </w:p>
    <w:p>
      <w:r>
        <w:t>482900</w:t>
      </w:r>
    </w:p>
    <w:p>
      <w:r>
        <w:t>2466824</w:t>
      </w:r>
    </w:p>
    <w:p>
      <w:r>
        <w:t>Tiên Kiều, Bắc Quang</w:t>
      </w:r>
    </w:p>
    <w:p>
      <w:r>
        <w:t>110</w:t>
      </w:r>
    </w:p>
    <w:p>
      <w:r>
        <w:t>2</w:t>
      </w:r>
    </w:p>
    <w:p>
      <w:r>
        <w:t>2</w:t>
      </w:r>
    </w:p>
    <w:p>
      <w:r>
        <w:t>65</w:t>
      </w:r>
    </w:p>
    <w:p>
      <w:r>
        <w:t>18</w:t>
      </w:r>
    </w:p>
    <w:p>
      <w:r>
        <w:t>7E</w:t>
      </w:r>
    </w:p>
    <w:p>
      <w:r>
        <w:t>Phụ lưu số 3 - sông Con</w:t>
      </w:r>
    </w:p>
    <w:p>
      <w:r>
        <w:t>Sông Con</w:t>
      </w:r>
    </w:p>
    <w:p>
      <w:r>
        <w:t>6,4</w:t>
      </w:r>
    </w:p>
    <w:p>
      <w:r>
        <w:t>6,9</w:t>
      </w:r>
    </w:p>
    <w:p>
      <w:r>
        <w:t>Vĩnh Hảo</w:t>
      </w:r>
    </w:p>
    <w:p>
      <w:r>
        <w:t>482342</w:t>
      </w:r>
    </w:p>
    <w:p>
      <w:r>
        <w:t>2461965</w:t>
      </w:r>
    </w:p>
    <w:p>
      <w:r>
        <w:t>Vĩnh Hảo, Bắc Quang</w:t>
      </w:r>
    </w:p>
    <w:p>
      <w:r>
        <w:t>486573</w:t>
      </w:r>
    </w:p>
    <w:p>
      <w:r>
        <w:t>2462448</w:t>
      </w:r>
    </w:p>
    <w:p>
      <w:r>
        <w:t>Vĩnh Hảo, Bắc Quang</w:t>
      </w:r>
    </w:p>
    <w:p>
      <w:r>
        <w:t>111</w:t>
      </w:r>
    </w:p>
    <w:p>
      <w:r>
        <w:t>2</w:t>
      </w:r>
    </w:p>
    <w:p>
      <w:r>
        <w:t>2</w:t>
      </w:r>
    </w:p>
    <w:p>
      <w:r>
        <w:t>65</w:t>
      </w:r>
    </w:p>
    <w:p>
      <w:r>
        <w:t>18</w:t>
      </w:r>
    </w:p>
    <w:p>
      <w:r>
        <w:t>8</w:t>
      </w:r>
    </w:p>
    <w:p>
      <w:r>
        <w:t>1A</w:t>
      </w:r>
    </w:p>
    <w:p>
      <w:r>
        <w:t>Suối Ngòi Lang Giang</w:t>
      </w:r>
    </w:p>
    <w:p>
      <w:r>
        <w:t>Ngòi Kim</w:t>
      </w:r>
    </w:p>
    <w:p>
      <w:r>
        <w:t>6,4</w:t>
      </w:r>
    </w:p>
    <w:p>
      <w:r>
        <w:t>10,6</w:t>
      </w:r>
    </w:p>
    <w:p>
      <w:r>
        <w:t>Đồng Yên</w:t>
      </w:r>
    </w:p>
    <w:p>
      <w:r>
        <w:t>481004</w:t>
      </w:r>
    </w:p>
    <w:p>
      <w:r>
        <w:t>2452912</w:t>
      </w:r>
    </w:p>
    <w:p>
      <w:r>
        <w:t>Đồng Yên, Bắc Quang</w:t>
      </w:r>
    </w:p>
    <w:p>
      <w:r>
        <w:t>476938</w:t>
      </w:r>
    </w:p>
    <w:p>
      <w:r>
        <w:t>2454977</w:t>
      </w:r>
    </w:p>
    <w:p>
      <w:r>
        <w:t>Đồng Yên, Bắc Quang</w:t>
      </w:r>
    </w:p>
    <w:p>
      <w:r>
        <w:t>112</w:t>
      </w:r>
    </w:p>
    <w:p>
      <w:r>
        <w:t>2</w:t>
      </w:r>
    </w:p>
    <w:p>
      <w:r>
        <w:t>2</w:t>
      </w:r>
    </w:p>
    <w:p>
      <w:r>
        <w:t>65</w:t>
      </w:r>
    </w:p>
    <w:p>
      <w:r>
        <w:t>18</w:t>
      </w:r>
    </w:p>
    <w:p>
      <w:r>
        <w:t>8</w:t>
      </w:r>
    </w:p>
    <w:p>
      <w:r>
        <w:t>1</w:t>
      </w:r>
    </w:p>
    <w:p>
      <w:r>
        <w:t>Ngòi Trùng</w:t>
      </w:r>
    </w:p>
    <w:p>
      <w:r>
        <w:t>Ngòi Kim</w:t>
      </w:r>
    </w:p>
    <w:p>
      <w:r>
        <w:t>10</w:t>
      </w:r>
    </w:p>
    <w:p>
      <w:r>
        <w:t>40</w:t>
      </w:r>
    </w:p>
    <w:p>
      <w:r>
        <w:t>Vĩnh Phúc, Đồng Yên</w:t>
      </w:r>
    </w:p>
    <w:p>
      <w:r>
        <w:t>475593</w:t>
      </w:r>
    </w:p>
    <w:p>
      <w:r>
        <w:t>2463186</w:t>
      </w:r>
    </w:p>
    <w:p>
      <w:r>
        <w:t>Vĩnh Phúc, Bắc Quang</w:t>
      </w:r>
    </w:p>
    <w:p>
      <w:r>
        <w:t>479058</w:t>
      </w:r>
    </w:p>
    <w:p>
      <w:r>
        <w:t>2457837</w:t>
      </w:r>
    </w:p>
    <w:p>
      <w:r>
        <w:t>Đồng Yên, Bắc Quang</w:t>
      </w:r>
    </w:p>
    <w:p>
      <w:r>
        <w:t>113</w:t>
      </w:r>
    </w:p>
    <w:p>
      <w:r>
        <w:t>2</w:t>
      </w:r>
    </w:p>
    <w:p>
      <w:r>
        <w:t>2</w:t>
      </w:r>
    </w:p>
    <w:p>
      <w:r>
        <w:t>65</w:t>
      </w:r>
    </w:p>
    <w:p>
      <w:r>
        <w:t>18</w:t>
      </w:r>
    </w:p>
    <w:p>
      <w:r>
        <w:t>8</w:t>
      </w:r>
    </w:p>
    <w:p>
      <w:r>
        <w:t>1</w:t>
      </w:r>
    </w:p>
    <w:p>
      <w:r>
        <w:t>1</w:t>
      </w:r>
    </w:p>
    <w:p>
      <w:r>
        <w:t>Ngòi Củng</w:t>
      </w:r>
    </w:p>
    <w:p>
      <w:r>
        <w:t>Ngòi Trùng</w:t>
      </w:r>
    </w:p>
    <w:p>
      <w:r>
        <w:t>6</w:t>
      </w:r>
    </w:p>
    <w:p>
      <w:r>
        <w:t>13,4</w:t>
      </w:r>
    </w:p>
    <w:p>
      <w:r>
        <w:t>Vĩnh Phúc</w:t>
      </w:r>
    </w:p>
    <w:p>
      <w:r>
        <w:t>474992</w:t>
      </w:r>
    </w:p>
    <w:p>
      <w:r>
        <w:t>2461565</w:t>
      </w:r>
    </w:p>
    <w:p>
      <w:r>
        <w:t>Vĩnh Phúc, Bắc Quang</w:t>
      </w:r>
    </w:p>
    <w:p>
      <w:r>
        <w:t>478523</w:t>
      </w:r>
    </w:p>
    <w:p>
      <w:r>
        <w:t>2459039</w:t>
      </w:r>
    </w:p>
    <w:p>
      <w:r>
        <w:t>Vĩnh Phúc, Bắc Quang</w:t>
      </w:r>
    </w:p>
    <w:p>
      <w:r>
        <w:t>114</w:t>
      </w:r>
    </w:p>
    <w:p>
      <w:r>
        <w:t>2</w:t>
      </w:r>
    </w:p>
    <w:p>
      <w:r>
        <w:t>2</w:t>
      </w:r>
    </w:p>
    <w:p>
      <w:r>
        <w:t>65</w:t>
      </w:r>
    </w:p>
    <w:p>
      <w:r>
        <w:t>18</w:t>
      </w:r>
    </w:p>
    <w:p>
      <w:r>
        <w:t>8</w:t>
      </w:r>
    </w:p>
    <w:p>
      <w:r>
        <w:t>2</w:t>
      </w:r>
    </w:p>
    <w:p>
      <w:r>
        <w:t>Suối Ngòi Thui</w:t>
      </w:r>
    </w:p>
    <w:p>
      <w:r>
        <w:t>Ngòi Kim</w:t>
      </w:r>
    </w:p>
    <w:p>
      <w:r>
        <w:t>7,3</w:t>
      </w:r>
    </w:p>
    <w:p>
      <w:r>
        <w:t>17,7</w:t>
      </w:r>
    </w:p>
    <w:p>
      <w:r>
        <w:t>Đông Thành</w:t>
      </w:r>
    </w:p>
    <w:p>
      <w:r>
        <w:t>482642</w:t>
      </w:r>
    </w:p>
    <w:p>
      <w:r>
        <w:t>2453221</w:t>
      </w:r>
    </w:p>
    <w:p>
      <w:r>
        <w:t>Đông Thành, Bắc Quang</w:t>
      </w:r>
    </w:p>
    <w:p>
      <w:r>
        <w:t>483140</w:t>
      </w:r>
    </w:p>
    <w:p>
      <w:r>
        <w:t>2457775</w:t>
      </w:r>
    </w:p>
    <w:p>
      <w:r>
        <w:t>Đông Thành, Bắc Quang</w:t>
      </w:r>
    </w:p>
    <w:p>
      <w:r>
        <w:t>115</w:t>
      </w:r>
    </w:p>
    <w:p>
      <w:r>
        <w:t>2</w:t>
      </w:r>
    </w:p>
    <w:p>
      <w:r>
        <w:t>2</w:t>
      </w:r>
    </w:p>
    <w:p>
      <w:r>
        <w:t>65</w:t>
      </w:r>
    </w:p>
    <w:p>
      <w:r>
        <w:t>18</w:t>
      </w:r>
    </w:p>
    <w:p>
      <w:r>
        <w:t>8</w:t>
      </w:r>
    </w:p>
    <w:p>
      <w:r>
        <w:t>2</w:t>
      </w:r>
    </w:p>
    <w:p>
      <w:r>
        <w:t>1</w:t>
      </w:r>
    </w:p>
    <w:p>
      <w:r>
        <w:t>Khuổi Le</w:t>
      </w:r>
    </w:p>
    <w:p>
      <w:r>
        <w:t>Suối Ngòi Thui</w:t>
      </w:r>
    </w:p>
    <w:p>
      <w:r>
        <w:t>7</w:t>
      </w:r>
    </w:p>
    <w:p>
      <w:r>
        <w:t>4,8</w:t>
      </w:r>
    </w:p>
    <w:p>
      <w:r>
        <w:t>Đông Thành</w:t>
      </w:r>
    </w:p>
    <w:p>
      <w:r>
        <w:t>484714</w:t>
      </w:r>
    </w:p>
    <w:p>
      <w:r>
        <w:t>2454948</w:t>
      </w:r>
    </w:p>
    <w:p>
      <w:r>
        <w:t>Đông Thành, Bắc Quang</w:t>
      </w:r>
    </w:p>
    <w:p>
      <w:r>
        <w:t>482151</w:t>
      </w:r>
    </w:p>
    <w:p>
      <w:r>
        <w:t>2455261</w:t>
      </w:r>
    </w:p>
    <w:p>
      <w:r>
        <w:t>Đông Thành, Bắc Quang</w:t>
      </w:r>
    </w:p>
    <w:p>
      <w:r>
        <w:t>116</w:t>
      </w:r>
    </w:p>
    <w:p>
      <w:r>
        <w:t>2</w:t>
      </w:r>
    </w:p>
    <w:p>
      <w:r>
        <w:t>2</w:t>
      </w:r>
    </w:p>
    <w:p>
      <w:r>
        <w:t>65</w:t>
      </w:r>
    </w:p>
    <w:p>
      <w:r>
        <w:t>18</w:t>
      </w:r>
    </w:p>
    <w:p>
      <w:r>
        <w:t>8</w:t>
      </w:r>
    </w:p>
    <w:p>
      <w:r>
        <w:t>3</w:t>
      </w:r>
    </w:p>
    <w:p>
      <w:r>
        <w:t>Khuổi Hốc</w:t>
      </w:r>
    </w:p>
    <w:p>
      <w:r>
        <w:t>Ngòi Kim</w:t>
      </w:r>
    </w:p>
    <w:p>
      <w:r>
        <w:t>10,9</w:t>
      </w:r>
    </w:p>
    <w:p>
      <w:r>
        <w:t>12,7</w:t>
      </w:r>
    </w:p>
    <w:p>
      <w:r>
        <w:t>Đông Thành</w:t>
      </w:r>
    </w:p>
    <w:p>
      <w:r>
        <w:t>484419</w:t>
      </w:r>
    </w:p>
    <w:p>
      <w:r>
        <w:t>2455876</w:t>
      </w:r>
    </w:p>
    <w:p>
      <w:r>
        <w:t>Đông Thành, Bắc Quang</w:t>
      </w:r>
    </w:p>
    <w:p>
      <w:r>
        <w:t>488137</w:t>
      </w:r>
    </w:p>
    <w:p>
      <w:r>
        <w:t>2459895</w:t>
      </w:r>
    </w:p>
    <w:p>
      <w:r>
        <w:t>Đông Thành, Bắc Quang</w:t>
      </w:r>
    </w:p>
    <w:p>
      <w:r>
        <w:t>117</w:t>
      </w:r>
    </w:p>
    <w:p>
      <w:r>
        <w:t>2</w:t>
      </w:r>
    </w:p>
    <w:p>
      <w:r>
        <w:t>2</w:t>
      </w:r>
    </w:p>
    <w:p>
      <w:r>
        <w:t>65</w:t>
      </w:r>
    </w:p>
    <w:p>
      <w:r>
        <w:t>19</w:t>
      </w:r>
    </w:p>
    <w:p>
      <w:r>
        <w:t>Ngòi Trí</w:t>
      </w:r>
    </w:p>
    <w:p>
      <w:r>
        <w:t>Sông Lô</w:t>
      </w:r>
    </w:p>
    <w:p>
      <w:r>
        <w:t>13</w:t>
      </w:r>
    </w:p>
    <w:p>
      <w:r>
        <w:t>14</w:t>
      </w:r>
    </w:p>
    <w:p>
      <w:r>
        <w:t>Đông Thành</w:t>
      </w:r>
    </w:p>
    <w:p>
      <w:r>
        <w:t>487278</w:t>
      </w:r>
    </w:p>
    <w:p>
      <w:r>
        <w:t>2455174</w:t>
      </w:r>
    </w:p>
    <w:p>
      <w:r>
        <w:t>Đông Thành, Bắc Quang</w:t>
      </w:r>
    </w:p>
    <w:p>
      <w:r>
        <w:t>491339</w:t>
      </w:r>
    </w:p>
    <w:p>
      <w:r>
        <w:t>2459513</w:t>
      </w:r>
    </w:p>
    <w:p>
      <w:r>
        <w:t>Đông Thành, Bắc Quang</w:t>
      </w:r>
    </w:p>
    <w:p>
      <w:r>
        <w:t>118</w:t>
      </w:r>
    </w:p>
    <w:p>
      <w:r>
        <w:t>2</w:t>
      </w:r>
    </w:p>
    <w:p>
      <w:r>
        <w:t>2</w:t>
      </w:r>
    </w:p>
    <w:p>
      <w:r>
        <w:t>65</w:t>
      </w:r>
    </w:p>
    <w:p>
      <w:r>
        <w:t>19</w:t>
      </w:r>
    </w:p>
    <w:p>
      <w:r>
        <w:t>1</w:t>
      </w:r>
    </w:p>
    <w:p>
      <w:r>
        <w:t>Phụ lưu số 1 - Ngòi Trí</w:t>
      </w:r>
    </w:p>
    <w:p>
      <w:r>
        <w:t>Ngòi Trí</w:t>
      </w:r>
    </w:p>
    <w:p>
      <w:r>
        <w:t>5,1</w:t>
      </w:r>
    </w:p>
    <w:p>
      <w:r>
        <w:t>4</w:t>
      </w:r>
    </w:p>
    <w:p>
      <w:r>
        <w:t>Đông Thành</w:t>
      </w:r>
    </w:p>
    <w:p>
      <w:r>
        <w:t>490099</w:t>
      </w:r>
    </w:p>
    <w:p>
      <w:r>
        <w:t>2456760</w:t>
      </w:r>
    </w:p>
    <w:p>
      <w:r>
        <w:t>Đông Thành, Bắc Quang</w:t>
      </w:r>
    </w:p>
    <w:p>
      <w:r>
        <w:t>489616</w:t>
      </w:r>
    </w:p>
    <w:p>
      <w:r>
        <w:t>2458595</w:t>
      </w:r>
    </w:p>
    <w:p>
      <w:r>
        <w:t>Đông Thành, Bắc Quang</w:t>
      </w:r>
    </w:p>
    <w:p>
      <w:r>
        <w:t>119</w:t>
      </w:r>
    </w:p>
    <w:p>
      <w:r>
        <w:t>2</w:t>
      </w:r>
    </w:p>
    <w:p>
      <w:r>
        <w:t>2</w:t>
      </w:r>
    </w:p>
    <w:p>
      <w:r>
        <w:t>65</w:t>
      </w:r>
    </w:p>
    <w:p>
      <w:r>
        <w:t>29</w:t>
      </w:r>
    </w:p>
    <w:p>
      <w:r>
        <w:t>Suối Lũng Thầu</w:t>
      </w:r>
    </w:p>
    <w:p>
      <w:r>
        <w:t>-</w:t>
      </w:r>
    </w:p>
    <w:p>
      <w:r>
        <w:t>8,6</w:t>
      </w:r>
    </w:p>
    <w:p>
      <w:r>
        <w:t>29,4</w:t>
      </w:r>
    </w:p>
    <w:p>
      <w:r>
        <w:t>Lũng Thầu (huyện Đồng Văn) Hữu Vinh (huyện Yên Minh)</w:t>
      </w:r>
    </w:p>
    <w:p>
      <w:r>
        <w:t>515487</w:t>
      </w:r>
    </w:p>
    <w:p>
      <w:r>
        <w:t>2564888</w:t>
      </w:r>
    </w:p>
    <w:p>
      <w:r>
        <w:t>Lũng Thầu, Đồng Văn</w:t>
      </w:r>
    </w:p>
    <w:p>
      <w:r>
        <w:t>516896</w:t>
      </w:r>
    </w:p>
    <w:p>
      <w:r>
        <w:t>2557995</w:t>
      </w:r>
    </w:p>
    <w:p>
      <w:r>
        <w:t>Hữu Vinh, Yên Minh</w:t>
      </w:r>
    </w:p>
    <w:p>
      <w:r>
        <w:t>*</w:t>
      </w:r>
    </w:p>
    <w:p>
      <w:r>
        <w:t>120</w:t>
      </w:r>
    </w:p>
    <w:p>
      <w:r>
        <w:t>2</w:t>
      </w:r>
    </w:p>
    <w:p>
      <w:r>
        <w:t>2</w:t>
      </w:r>
    </w:p>
    <w:p>
      <w:r>
        <w:t>65</w:t>
      </w:r>
    </w:p>
    <w:p>
      <w:r>
        <w:t>29</w:t>
      </w:r>
    </w:p>
    <w:p>
      <w:r>
        <w:t>Suối Pắc Nghè</w:t>
      </w:r>
    </w:p>
    <w:p>
      <w:r>
        <w:t>Suối Nà Đồng</w:t>
      </w:r>
    </w:p>
    <w:p>
      <w:r>
        <w:t>6,9</w:t>
      </w:r>
    </w:p>
    <w:p>
      <w:r>
        <w:t>22,3</w:t>
      </w:r>
    </w:p>
    <w:p>
      <w:r>
        <w:t>Lao và Chải, TT. Yên Minh</w:t>
      </w:r>
    </w:p>
    <w:p>
      <w:r>
        <w:t>508628</w:t>
      </w:r>
    </w:p>
    <w:p>
      <w:r>
        <w:t>2557286</w:t>
      </w:r>
    </w:p>
    <w:p>
      <w:r>
        <w:t>Lao và Chải, Yên Minh</w:t>
      </w:r>
    </w:p>
    <w:p>
      <w:r>
        <w:t>513236</w:t>
      </w:r>
    </w:p>
    <w:p>
      <w:r>
        <w:t>2557315</w:t>
      </w:r>
    </w:p>
    <w:p>
      <w:r>
        <w:t>TT. Yên Minh, Yên Minh</w:t>
      </w:r>
    </w:p>
    <w:p>
      <w:r>
        <w:t>121</w:t>
      </w:r>
    </w:p>
    <w:p>
      <w:r>
        <w:t>2</w:t>
      </w:r>
    </w:p>
    <w:p>
      <w:r>
        <w:t>2</w:t>
      </w:r>
    </w:p>
    <w:p>
      <w:r>
        <w:t>65</w:t>
      </w:r>
    </w:p>
    <w:p>
      <w:r>
        <w:t>29</w:t>
      </w:r>
    </w:p>
    <w:p>
      <w:r>
        <w:t>Suối Nà Đồng</w:t>
      </w:r>
    </w:p>
    <w:p>
      <w:r>
        <w:t>-</w:t>
      </w:r>
    </w:p>
    <w:p>
      <w:r>
        <w:t>8,9</w:t>
      </w:r>
    </w:p>
    <w:p>
      <w:r>
        <w:t>52,2</w:t>
      </w:r>
    </w:p>
    <w:p>
      <w:r>
        <w:t>Lao và Chải, TT. Yên Minh</w:t>
      </w:r>
    </w:p>
    <w:p>
      <w:r>
        <w:t>510789</w:t>
      </w:r>
    </w:p>
    <w:p>
      <w:r>
        <w:t>2555046</w:t>
      </w:r>
    </w:p>
    <w:p>
      <w:r>
        <w:t>Lao và Chải, Yên Minh</w:t>
      </w:r>
    </w:p>
    <w:p>
      <w:r>
        <w:t>516267</w:t>
      </w:r>
    </w:p>
    <w:p>
      <w:r>
        <w:t>2557146</w:t>
      </w:r>
    </w:p>
    <w:p>
      <w:r>
        <w:t>TT. Yên Minh, Yên Minh</w:t>
      </w:r>
    </w:p>
    <w:p>
      <w:r>
        <w:t>122</w:t>
      </w:r>
    </w:p>
    <w:p>
      <w:r>
        <w:t>2</w:t>
      </w:r>
    </w:p>
    <w:p>
      <w:r>
        <w:t>2</w:t>
      </w:r>
    </w:p>
    <w:p>
      <w:r>
        <w:t>65</w:t>
      </w:r>
    </w:p>
    <w:p>
      <w:r>
        <w:t>29</w:t>
      </w:r>
    </w:p>
    <w:p>
      <w:r>
        <w:t>Suối Nà Quang</w:t>
      </w:r>
    </w:p>
    <w:p>
      <w:r>
        <w:t>Suối Nà Đồng</w:t>
      </w:r>
    </w:p>
    <w:p>
      <w:r>
        <w:t>7</w:t>
      </w:r>
    </w:p>
    <w:p>
      <w:r>
        <w:t>24,8</w:t>
      </w:r>
    </w:p>
    <w:p>
      <w:r>
        <w:t>Lao và Chải, Đông Minh, TT. Yên Minh</w:t>
      </w:r>
    </w:p>
    <w:p>
      <w:r>
        <w:t>511742</w:t>
      </w:r>
    </w:p>
    <w:p>
      <w:r>
        <w:t>2553607</w:t>
      </w:r>
    </w:p>
    <w:p>
      <w:r>
        <w:t>Lao và Chải, Yên Minh</w:t>
      </w:r>
    </w:p>
    <w:p>
      <w:r>
        <w:t>514846</w:t>
      </w:r>
    </w:p>
    <w:p>
      <w:r>
        <w:t>2556993</w:t>
      </w:r>
    </w:p>
    <w:p>
      <w:r>
        <w:t>TT. Yên Minh, Yên Minh</w:t>
      </w:r>
    </w:p>
    <w:p>
      <w:r>
        <w:t>123</w:t>
      </w:r>
    </w:p>
    <w:p>
      <w:r>
        <w:t>2</w:t>
      </w:r>
    </w:p>
    <w:p>
      <w:r>
        <w:t>2</w:t>
      </w:r>
    </w:p>
    <w:p>
      <w:r>
        <w:t>65</w:t>
      </w:r>
    </w:p>
    <w:p>
      <w:r>
        <w:t>29</w:t>
      </w:r>
    </w:p>
    <w:p>
      <w:r>
        <w:t>Suối Lùng Vải</w:t>
      </w:r>
    </w:p>
    <w:p>
      <w:r>
        <w:t>-</w:t>
      </w:r>
    </w:p>
    <w:p>
      <w:r>
        <w:t>5,2</w:t>
      </w:r>
    </w:p>
    <w:p>
      <w:r>
        <w:t>4,7</w:t>
      </w:r>
    </w:p>
    <w:p>
      <w:r>
        <w:t>Hữu Vinh, Đông Minh</w:t>
      </w:r>
    </w:p>
    <w:p>
      <w:r>
        <w:t>515845</w:t>
      </w:r>
    </w:p>
    <w:p>
      <w:r>
        <w:t>2554636</w:t>
      </w:r>
    </w:p>
    <w:p>
      <w:r>
        <w:t>Hữu Vinh, Yên Minh</w:t>
      </w:r>
    </w:p>
    <w:p>
      <w:r>
        <w:t>520112</w:t>
      </w:r>
    </w:p>
    <w:p>
      <w:r>
        <w:t>2555660</w:t>
      </w:r>
    </w:p>
    <w:p>
      <w:r>
        <w:t>Đông Minh, Yên Minh</w:t>
      </w:r>
    </w:p>
    <w:p>
      <w:r>
        <w:t>124</w:t>
      </w:r>
    </w:p>
    <w:p>
      <w:r>
        <w:t>2</w:t>
      </w:r>
    </w:p>
    <w:p>
      <w:r>
        <w:t>2</w:t>
      </w:r>
    </w:p>
    <w:p>
      <w:r>
        <w:t>65</w:t>
      </w:r>
    </w:p>
    <w:p>
      <w:r>
        <w:t>29</w:t>
      </w:r>
    </w:p>
    <w:p>
      <w:r>
        <w:t>Suối Bản Vàng</w:t>
      </w:r>
    </w:p>
    <w:p>
      <w:r>
        <w:t>-</w:t>
      </w:r>
    </w:p>
    <w:p>
      <w:r>
        <w:t>8,9</w:t>
      </w:r>
    </w:p>
    <w:p>
      <w:r>
        <w:t>28,1</w:t>
      </w:r>
    </w:p>
    <w:p>
      <w:r>
        <w:t>Hữu Vinh, Đông Minh, Mậu Duệ</w:t>
      </w:r>
    </w:p>
    <w:p>
      <w:r>
        <w:t>517047</w:t>
      </w:r>
    </w:p>
    <w:p>
      <w:r>
        <w:t>2557491</w:t>
      </w:r>
    </w:p>
    <w:p>
      <w:r>
        <w:t>Hữu Vinh, Yên Minh</w:t>
      </w:r>
    </w:p>
    <w:p>
      <w:r>
        <w:t>522579</w:t>
      </w:r>
    </w:p>
    <w:p>
      <w:r>
        <w:t>2552237</w:t>
      </w:r>
    </w:p>
    <w:p>
      <w:r>
        <w:t>Mậu Duệ, Yên Minh</w:t>
      </w:r>
    </w:p>
    <w:p>
      <w:r>
        <w:t>125</w:t>
      </w:r>
    </w:p>
    <w:p>
      <w:r>
        <w:t>2</w:t>
      </w:r>
    </w:p>
    <w:p>
      <w:r>
        <w:t>2</w:t>
      </w:r>
    </w:p>
    <w:p>
      <w:r>
        <w:t>65</w:t>
      </w:r>
    </w:p>
    <w:p>
      <w:r>
        <w:t>29</w:t>
      </w:r>
    </w:p>
    <w:p>
      <w:r>
        <w:t>4</w:t>
      </w:r>
    </w:p>
    <w:p>
      <w:r>
        <w:t>1</w:t>
      </w:r>
    </w:p>
    <w:p>
      <w:r>
        <w:t>Suối Nà Bá</w:t>
      </w:r>
    </w:p>
    <w:p>
      <w:r>
        <w:t>Sông Nhiệm</w:t>
      </w:r>
    </w:p>
    <w:p>
      <w:r>
        <w:t>7</w:t>
      </w:r>
    </w:p>
    <w:p>
      <w:r>
        <w:t>15,6</w:t>
      </w:r>
    </w:p>
    <w:p>
      <w:r>
        <w:t>Ngam La, Mậu Duệ</w:t>
      </w:r>
    </w:p>
    <w:p>
      <w:r>
        <w:t>516712</w:t>
      </w:r>
    </w:p>
    <w:p>
      <w:r>
        <w:t>2548463</w:t>
      </w:r>
    </w:p>
    <w:p>
      <w:r>
        <w:t>Ngam La, Yên Minh</w:t>
      </w:r>
    </w:p>
    <w:p>
      <w:r>
        <w:t>520617</w:t>
      </w:r>
    </w:p>
    <w:p>
      <w:r>
        <w:t>2551102</w:t>
      </w:r>
    </w:p>
    <w:p>
      <w:r>
        <w:t>Mậu Duệ, Yên Minh</w:t>
      </w:r>
    </w:p>
    <w:p>
      <w:r>
        <w:t>126</w:t>
      </w:r>
    </w:p>
    <w:p>
      <w:r>
        <w:t>2</w:t>
      </w:r>
    </w:p>
    <w:p>
      <w:r>
        <w:t>2</w:t>
      </w:r>
    </w:p>
    <w:p>
      <w:r>
        <w:t>65</w:t>
      </w:r>
    </w:p>
    <w:p>
      <w:r>
        <w:t>29</w:t>
      </w:r>
    </w:p>
    <w:p>
      <w:r>
        <w:t>4</w:t>
      </w:r>
    </w:p>
    <w:p>
      <w:r>
        <w:t>2</w:t>
      </w:r>
    </w:p>
    <w:p>
      <w:r>
        <w:t>Suối Nà Đõn</w:t>
      </w:r>
    </w:p>
    <w:p>
      <w:r>
        <w:t>Sông Nhiệm</w:t>
      </w:r>
    </w:p>
    <w:p>
      <w:r>
        <w:t>6</w:t>
      </w:r>
    </w:p>
    <w:p>
      <w:r>
        <w:t>19</w:t>
      </w:r>
    </w:p>
    <w:p>
      <w:r>
        <w:t>Ngam La, Mậu Duệ</w:t>
      </w:r>
    </w:p>
    <w:p>
      <w:r>
        <w:t>520196</w:t>
      </w:r>
    </w:p>
    <w:p>
      <w:r>
        <w:t>2547348</w:t>
      </w:r>
    </w:p>
    <w:p>
      <w:r>
        <w:t>Ngam La, Yên Minh</w:t>
      </w:r>
    </w:p>
    <w:p>
      <w:r>
        <w:t>522726</w:t>
      </w:r>
    </w:p>
    <w:p>
      <w:r>
        <w:t>2550557</w:t>
      </w:r>
    </w:p>
    <w:p>
      <w:r>
        <w:t>Mậu Duệ, Yên Minh</w:t>
      </w:r>
    </w:p>
    <w:p>
      <w:r>
        <w:t>127</w:t>
      </w:r>
    </w:p>
    <w:p>
      <w:r>
        <w:t>2</w:t>
      </w:r>
    </w:p>
    <w:p>
      <w:r>
        <w:t>2</w:t>
      </w:r>
    </w:p>
    <w:p>
      <w:r>
        <w:t>65</w:t>
      </w:r>
    </w:p>
    <w:p>
      <w:r>
        <w:t>29</w:t>
      </w:r>
    </w:p>
    <w:p>
      <w:r>
        <w:t>4</w:t>
      </w:r>
    </w:p>
    <w:p>
      <w:r>
        <w:t>2</w:t>
      </w:r>
    </w:p>
    <w:p>
      <w:r>
        <w:t>1</w:t>
      </w:r>
    </w:p>
    <w:p>
      <w:r>
        <w:t>Suối Lùng Pả</w:t>
      </w:r>
    </w:p>
    <w:p>
      <w:r>
        <w:t>Suối Nà Đõn</w:t>
      </w:r>
    </w:p>
    <w:p>
      <w:r>
        <w:t>5</w:t>
      </w:r>
    </w:p>
    <w:p>
      <w:r>
        <w:t>6,4</w:t>
      </w:r>
    </w:p>
    <w:p>
      <w:r>
        <w:t>Mậu Duệ</w:t>
      </w:r>
    </w:p>
    <w:p>
      <w:r>
        <w:t>523561</w:t>
      </w:r>
    </w:p>
    <w:p>
      <w:r>
        <w:t>2545443</w:t>
      </w:r>
    </w:p>
    <w:p>
      <w:r>
        <w:t>Mậu Duệ, Yên Minh</w:t>
      </w:r>
    </w:p>
    <w:p>
      <w:r>
        <w:t>522763</w:t>
      </w:r>
    </w:p>
    <w:p>
      <w:r>
        <w:t>2549330</w:t>
      </w:r>
    </w:p>
    <w:p>
      <w:r>
        <w:t>Mậu Duệ, Yên Minh</w:t>
      </w:r>
    </w:p>
    <w:p>
      <w:r>
        <w:t>128</w:t>
      </w:r>
    </w:p>
    <w:p>
      <w:r>
        <w:t>2</w:t>
      </w:r>
    </w:p>
    <w:p>
      <w:r>
        <w:t>2</w:t>
      </w:r>
    </w:p>
    <w:p>
      <w:r>
        <w:t>65</w:t>
      </w:r>
    </w:p>
    <w:p>
      <w:r>
        <w:t>29</w:t>
      </w:r>
    </w:p>
    <w:p>
      <w:r>
        <w:t>4</w:t>
      </w:r>
    </w:p>
    <w:p>
      <w:r>
        <w:t>3</w:t>
      </w:r>
    </w:p>
    <w:p>
      <w:r>
        <w:t>Suối Nậm Luy</w:t>
      </w:r>
    </w:p>
    <w:p>
      <w:r>
        <w:t>Sông Nhiệm</w:t>
      </w:r>
    </w:p>
    <w:p>
      <w:r>
        <w:t>6,6</w:t>
      </w:r>
    </w:p>
    <w:p>
      <w:r>
        <w:t>10</w:t>
      </w:r>
    </w:p>
    <w:p>
      <w:r>
        <w:t>Mậu Duệ</w:t>
      </w:r>
    </w:p>
    <w:p>
      <w:r>
        <w:t>524668</w:t>
      </w:r>
    </w:p>
    <w:p>
      <w:r>
        <w:t>2546271</w:t>
      </w:r>
    </w:p>
    <w:p>
      <w:r>
        <w:t>Mậu Duệ, Yên Minh</w:t>
      </w:r>
    </w:p>
    <w:p>
      <w:r>
        <w:t>524690</w:t>
      </w:r>
    </w:p>
    <w:p>
      <w:r>
        <w:t>2550731</w:t>
      </w:r>
    </w:p>
    <w:p>
      <w:r>
        <w:t>Mậu Duệ, Yên Minh</w:t>
      </w:r>
    </w:p>
    <w:p>
      <w:r>
        <w:t>129</w:t>
      </w:r>
    </w:p>
    <w:p>
      <w:r>
        <w:t>2</w:t>
      </w:r>
    </w:p>
    <w:p>
      <w:r>
        <w:t>2</w:t>
      </w:r>
    </w:p>
    <w:p>
      <w:r>
        <w:t>65</w:t>
      </w:r>
    </w:p>
    <w:p>
      <w:r>
        <w:t>29</w:t>
      </w:r>
    </w:p>
    <w:p>
      <w:r>
        <w:t>4</w:t>
      </w:r>
    </w:p>
    <w:p>
      <w:r>
        <w:t>4</w:t>
      </w:r>
    </w:p>
    <w:p>
      <w:r>
        <w:t>1</w:t>
      </w:r>
    </w:p>
    <w:p>
      <w:r>
        <w:t>Suối Nà Luông</w:t>
      </w:r>
    </w:p>
    <w:p>
      <w:r>
        <w:t>Suối Nà Né</w:t>
      </w:r>
    </w:p>
    <w:p>
      <w:r>
        <w:t>5,3</w:t>
      </w:r>
    </w:p>
    <w:p>
      <w:r>
        <w:t>4,8</w:t>
      </w:r>
    </w:p>
    <w:p>
      <w:r>
        <w:t>Mậu Duệ, Mậu Long</w:t>
      </w:r>
    </w:p>
    <w:p>
      <w:r>
        <w:t>524302</w:t>
      </w:r>
    </w:p>
    <w:p>
      <w:r>
        <w:t>2554889</w:t>
      </w:r>
    </w:p>
    <w:p>
      <w:r>
        <w:t>Mậu Duệ, Yên Minh</w:t>
      </w:r>
    </w:p>
    <w:p>
      <w:r>
        <w:t>528241</w:t>
      </w:r>
    </w:p>
    <w:p>
      <w:r>
        <w:t>2553622</w:t>
      </w:r>
    </w:p>
    <w:p>
      <w:r>
        <w:t>Mậu Long, Yên Minh</w:t>
      </w:r>
    </w:p>
    <w:p>
      <w:r>
        <w:t>130</w:t>
      </w:r>
    </w:p>
    <w:p>
      <w:r>
        <w:t>2</w:t>
      </w:r>
    </w:p>
    <w:p>
      <w:r>
        <w:t>2</w:t>
      </w:r>
    </w:p>
    <w:p>
      <w:r>
        <w:t>65</w:t>
      </w:r>
    </w:p>
    <w:p>
      <w:r>
        <w:t>29</w:t>
      </w:r>
    </w:p>
    <w:p>
      <w:r>
        <w:t>4</w:t>
      </w:r>
    </w:p>
    <w:p>
      <w:r>
        <w:t>4</w:t>
      </w:r>
    </w:p>
    <w:p>
      <w:r>
        <w:t>Suối Nà Né</w:t>
      </w:r>
    </w:p>
    <w:p>
      <w:r>
        <w:t>Sông Nhiệm</w:t>
      </w:r>
    </w:p>
    <w:p>
      <w:r>
        <w:t>6,3</w:t>
      </w:r>
    </w:p>
    <w:p>
      <w:r>
        <w:t>56,4</w:t>
      </w:r>
    </w:p>
    <w:p>
      <w:r>
        <w:t>Mậu Long</w:t>
      </w:r>
    </w:p>
    <w:p>
      <w:r>
        <w:t>529797</w:t>
      </w:r>
    </w:p>
    <w:p>
      <w:r>
        <w:t>2554614</w:t>
      </w:r>
    </w:p>
    <w:p>
      <w:r>
        <w:t>Mậu Long, Yên Minh</w:t>
      </w:r>
    </w:p>
    <w:p>
      <w:r>
        <w:t>528241</w:t>
      </w:r>
    </w:p>
    <w:p>
      <w:r>
        <w:t>2553622</w:t>
      </w:r>
    </w:p>
    <w:p>
      <w:r>
        <w:t>Mậu Long, Yên Minh</w:t>
      </w:r>
    </w:p>
    <w:p>
      <w:r>
        <w:t>131</w:t>
      </w:r>
    </w:p>
    <w:p>
      <w:r>
        <w:t>2</w:t>
      </w:r>
    </w:p>
    <w:p>
      <w:r>
        <w:t>2</w:t>
      </w:r>
    </w:p>
    <w:p>
      <w:r>
        <w:t>65</w:t>
      </w:r>
    </w:p>
    <w:p>
      <w:r>
        <w:t>29</w:t>
      </w:r>
    </w:p>
    <w:p>
      <w:r>
        <w:t>4</w:t>
      </w:r>
    </w:p>
    <w:p>
      <w:r>
        <w:t>2</w:t>
      </w:r>
    </w:p>
    <w:p>
      <w:r>
        <w:t>1</w:t>
      </w:r>
    </w:p>
    <w:p>
      <w:r>
        <w:t>Suối Thâm Cung</w:t>
      </w:r>
    </w:p>
    <w:p>
      <w:r>
        <w:t>Sông Nhiệm</w:t>
      </w:r>
    </w:p>
    <w:p>
      <w:r>
        <w:t>11</w:t>
      </w:r>
    </w:p>
    <w:p>
      <w:r>
        <w:t>16</w:t>
      </w:r>
    </w:p>
    <w:p>
      <w:r>
        <w:t>Mậu Long</w:t>
      </w:r>
    </w:p>
    <w:p>
      <w:r>
        <w:t>532039</w:t>
      </w:r>
    </w:p>
    <w:p>
      <w:r>
        <w:t>2555149</w:t>
      </w:r>
    </w:p>
    <w:p>
      <w:r>
        <w:t>Mậu Long, Yên Minh</w:t>
      </w:r>
    </w:p>
    <w:p>
      <w:r>
        <w:t>532444</w:t>
      </w:r>
    </w:p>
    <w:p>
      <w:r>
        <w:t>2549688</w:t>
      </w:r>
    </w:p>
    <w:p>
      <w:r>
        <w:t>Mậu Long, Yên Minh</w:t>
      </w:r>
    </w:p>
    <w:p>
      <w:r>
        <w:t>132</w:t>
      </w:r>
    </w:p>
    <w:p>
      <w:r>
        <w:t>2</w:t>
      </w:r>
    </w:p>
    <w:p>
      <w:r>
        <w:t>2</w:t>
      </w:r>
    </w:p>
    <w:p>
      <w:r>
        <w:t>65</w:t>
      </w:r>
    </w:p>
    <w:p>
      <w:r>
        <w:t>29</w:t>
      </w:r>
    </w:p>
    <w:p>
      <w:r>
        <w:t>4</w:t>
      </w:r>
    </w:p>
    <w:p>
      <w:r>
        <w:t>2</w:t>
      </w:r>
    </w:p>
    <w:p>
      <w:r>
        <w:t>2</w:t>
      </w:r>
    </w:p>
    <w:p>
      <w:r>
        <w:t>Suối Bản An</w:t>
      </w:r>
    </w:p>
    <w:p>
      <w:r>
        <w:t>Sông Nhiệm</w:t>
      </w:r>
    </w:p>
    <w:p>
      <w:r>
        <w:t>29</w:t>
      </w:r>
    </w:p>
    <w:p>
      <w:r>
        <w:t>236</w:t>
      </w:r>
    </w:p>
    <w:p>
      <w:r>
        <w:t>Du Già, Lũng Hồ, Ngọc Long</w:t>
      </w:r>
    </w:p>
    <w:p>
      <w:r>
        <w:t>515227</w:t>
      </w:r>
    </w:p>
    <w:p>
      <w:r>
        <w:t>2535713</w:t>
      </w:r>
    </w:p>
    <w:p>
      <w:r>
        <w:t>Du Già, Yên Minh</w:t>
      </w:r>
    </w:p>
    <w:p>
      <w:r>
        <w:t>533762</w:t>
      </w:r>
    </w:p>
    <w:p>
      <w:r>
        <w:t>2549003</w:t>
      </w:r>
    </w:p>
    <w:p>
      <w:r>
        <w:t>Ngọc Long, Yên Minh</w:t>
      </w:r>
    </w:p>
    <w:p>
      <w:r>
        <w:t>133</w:t>
      </w:r>
    </w:p>
    <w:p>
      <w:r>
        <w:t>2</w:t>
      </w:r>
    </w:p>
    <w:p>
      <w:r>
        <w:t>2</w:t>
      </w:r>
    </w:p>
    <w:p>
      <w:r>
        <w:t>65</w:t>
      </w:r>
    </w:p>
    <w:p>
      <w:r>
        <w:t>29</w:t>
      </w:r>
    </w:p>
    <w:p>
      <w:r>
        <w:t>4</w:t>
      </w:r>
    </w:p>
    <w:p>
      <w:r>
        <w:t>Suối Đường Thượng</w:t>
      </w:r>
    </w:p>
    <w:p>
      <w:r>
        <w:t>9,8</w:t>
      </w:r>
    </w:p>
    <w:p>
      <w:r>
        <w:t>45</w:t>
      </w:r>
    </w:p>
    <w:p>
      <w:r>
        <w:t>Đường Thượng, Lũng</w:t>
      </w:r>
    </w:p>
    <w:p>
      <w:r>
        <w:t>Hồ</w:t>
      </w:r>
    </w:p>
    <w:p>
      <w:r>
        <w:t>513715</w:t>
      </w:r>
    </w:p>
    <w:p>
      <w:r>
        <w:t>2539862</w:t>
      </w:r>
    </w:p>
    <w:p>
      <w:r>
        <w:t>Đường Thượng, Yên Minh</w:t>
      </w:r>
    </w:p>
    <w:p>
      <w:r>
        <w:t>522231</w:t>
      </w:r>
    </w:p>
    <w:p>
      <w:r>
        <w:t>2542513</w:t>
      </w:r>
    </w:p>
    <w:p>
      <w:r>
        <w:t>Lũng Hồ, Yên Minh</w:t>
      </w:r>
    </w:p>
    <w:p>
      <w:r>
        <w:t>134</w:t>
      </w:r>
    </w:p>
    <w:p>
      <w:r>
        <w:t>2</w:t>
      </w:r>
    </w:p>
    <w:p>
      <w:r>
        <w:t>2</w:t>
      </w:r>
    </w:p>
    <w:p>
      <w:r>
        <w:t>65</w:t>
      </w:r>
    </w:p>
    <w:p>
      <w:r>
        <w:t>29</w:t>
      </w:r>
    </w:p>
    <w:p>
      <w:r>
        <w:t>4</w:t>
      </w:r>
    </w:p>
    <w:p>
      <w:r>
        <w:t>2</w:t>
      </w:r>
    </w:p>
    <w:p>
      <w:r>
        <w:t>3</w:t>
      </w:r>
    </w:p>
    <w:p>
      <w:r>
        <w:t>Suối Nặm Rem</w:t>
      </w:r>
    </w:p>
    <w:p>
      <w:r>
        <w:t>Suối Bản An</w:t>
      </w:r>
    </w:p>
    <w:p>
      <w:r>
        <w:t>5,6</w:t>
      </w:r>
    </w:p>
    <w:p>
      <w:r>
        <w:t>15,3</w:t>
      </w:r>
    </w:p>
    <w:p>
      <w:r>
        <w:t>Du Già</w:t>
      </w:r>
    </w:p>
    <w:p>
      <w:r>
        <w:t>515137</w:t>
      </w:r>
    </w:p>
    <w:p>
      <w:r>
        <w:t>2537536</w:t>
      </w:r>
    </w:p>
    <w:p>
      <w:r>
        <w:t>Du Già, Yên Minh</w:t>
      </w:r>
    </w:p>
    <w:p>
      <w:r>
        <w:t>520162</w:t>
      </w:r>
    </w:p>
    <w:p>
      <w:r>
        <w:t>2537311</w:t>
      </w:r>
    </w:p>
    <w:p>
      <w:r>
        <w:t>Du Già, Yên Minh</w:t>
      </w:r>
    </w:p>
    <w:p>
      <w:r>
        <w:t>135</w:t>
      </w:r>
    </w:p>
    <w:p>
      <w:r>
        <w:t>2</w:t>
      </w:r>
    </w:p>
    <w:p>
      <w:r>
        <w:t>2</w:t>
      </w:r>
    </w:p>
    <w:p>
      <w:r>
        <w:t>65</w:t>
      </w:r>
    </w:p>
    <w:p>
      <w:r>
        <w:t>29</w:t>
      </w:r>
    </w:p>
    <w:p>
      <w:r>
        <w:t>4</w:t>
      </w:r>
    </w:p>
    <w:p>
      <w:r>
        <w:t>2</w:t>
      </w:r>
    </w:p>
    <w:p>
      <w:r>
        <w:t>4</w:t>
      </w:r>
    </w:p>
    <w:p>
      <w:r>
        <w:t>Suối Du Tiến</w:t>
      </w:r>
    </w:p>
    <w:p>
      <w:r>
        <w:t>Suối Bản An</w:t>
      </w:r>
    </w:p>
    <w:p>
      <w:r>
        <w:t>9,6</w:t>
      </w:r>
    </w:p>
    <w:p>
      <w:r>
        <w:t>30,6</w:t>
      </w:r>
    </w:p>
    <w:p>
      <w:r>
        <w:t>Du Tiến</w:t>
      </w:r>
    </w:p>
    <w:p>
      <w:r>
        <w:t>529825</w:t>
      </w:r>
    </w:p>
    <w:p>
      <w:r>
        <w:t>2530553</w:t>
      </w:r>
    </w:p>
    <w:p>
      <w:r>
        <w:t>Du Tiến, Yên Minh</w:t>
      </w:r>
    </w:p>
    <w:p>
      <w:r>
        <w:t>525319</w:t>
      </w:r>
    </w:p>
    <w:p>
      <w:r>
        <w:t>2537020</w:t>
      </w:r>
    </w:p>
    <w:p>
      <w:r>
        <w:t>Du Tiến, Yên Minh</w:t>
      </w:r>
    </w:p>
    <w:p>
      <w:r>
        <w:t>136</w:t>
      </w:r>
    </w:p>
    <w:p>
      <w:r>
        <w:t>2</w:t>
      </w:r>
    </w:p>
    <w:p>
      <w:r>
        <w:t>2</w:t>
      </w:r>
    </w:p>
    <w:p>
      <w:r>
        <w:t>65</w:t>
      </w:r>
    </w:p>
    <w:p>
      <w:r>
        <w:t>29</w:t>
      </w:r>
    </w:p>
    <w:p>
      <w:r>
        <w:t>4</w:t>
      </w:r>
    </w:p>
    <w:p>
      <w:r>
        <w:t>2</w:t>
      </w:r>
    </w:p>
    <w:p>
      <w:r>
        <w:t>4</w:t>
      </w:r>
    </w:p>
    <w:p>
      <w:r>
        <w:t>Suối Bản Lè</w:t>
      </w:r>
    </w:p>
    <w:p>
      <w:r>
        <w:t>Suối Bản An</w:t>
      </w:r>
    </w:p>
    <w:p>
      <w:r>
        <w:t>8</w:t>
      </w:r>
    </w:p>
    <w:p>
      <w:r>
        <w:t>23,6</w:t>
      </w:r>
    </w:p>
    <w:p>
      <w:r>
        <w:t>Du Tiến</w:t>
      </w:r>
    </w:p>
    <w:p>
      <w:r>
        <w:t>533030</w:t>
      </w:r>
    </w:p>
    <w:p>
      <w:r>
        <w:t>2535802</w:t>
      </w:r>
    </w:p>
    <w:p>
      <w:r>
        <w:t>Du Tiến, Yên Minh</w:t>
      </w:r>
    </w:p>
    <w:p>
      <w:r>
        <w:t>527220</w:t>
      </w:r>
    </w:p>
    <w:p>
      <w:r>
        <w:t>2539211</w:t>
      </w:r>
    </w:p>
    <w:p>
      <w:r>
        <w:t>Du Tiến, Yên Minh</w:t>
      </w:r>
    </w:p>
    <w:p>
      <w:r>
        <w:t>137</w:t>
      </w:r>
    </w:p>
    <w:p>
      <w:r>
        <w:t>2</w:t>
      </w:r>
    </w:p>
    <w:p>
      <w:r>
        <w:t>2</w:t>
      </w:r>
    </w:p>
    <w:p>
      <w:r>
        <w:t>65</w:t>
      </w:r>
    </w:p>
    <w:p>
      <w:r>
        <w:t>29</w:t>
      </w:r>
    </w:p>
    <w:p>
      <w:r>
        <w:t>4</w:t>
      </w:r>
    </w:p>
    <w:p>
      <w:r>
        <w:t>2</w:t>
      </w:r>
    </w:p>
    <w:p>
      <w:r>
        <w:t>6</w:t>
      </w:r>
    </w:p>
    <w:p>
      <w:r>
        <w:t>Suối Bắc Bục</w:t>
      </w:r>
    </w:p>
    <w:p>
      <w:r>
        <w:t>Suối Bản An</w:t>
      </w:r>
    </w:p>
    <w:p>
      <w:r>
        <w:t>8</w:t>
      </w:r>
    </w:p>
    <w:p>
      <w:r>
        <w:t>15,3</w:t>
      </w:r>
    </w:p>
    <w:p>
      <w:r>
        <w:t>Ngọc Long</w:t>
      </w:r>
    </w:p>
    <w:p>
      <w:r>
        <w:t>537047</w:t>
      </w:r>
    </w:p>
    <w:p>
      <w:r>
        <w:t>2542368</w:t>
      </w:r>
    </w:p>
    <w:p>
      <w:r>
        <w:t>Ngọc Long, Yên Minh</w:t>
      </w:r>
    </w:p>
    <w:p>
      <w:r>
        <w:t>531933</w:t>
      </w:r>
    </w:p>
    <w:p>
      <w:r>
        <w:t>2546173</w:t>
      </w:r>
    </w:p>
    <w:p>
      <w:r>
        <w:t>Ngọc Long, Yên Minh</w:t>
      </w:r>
    </w:p>
    <w:p>
      <w:r>
        <w:t>138</w:t>
      </w:r>
    </w:p>
    <w:p>
      <w:r>
        <w:t>2</w:t>
      </w:r>
    </w:p>
    <w:p>
      <w:r>
        <w:t>2</w:t>
      </w:r>
    </w:p>
    <w:p>
      <w:r>
        <w:t>65</w:t>
      </w:r>
    </w:p>
    <w:p>
      <w:r>
        <w:t>29</w:t>
      </w:r>
    </w:p>
    <w:p>
      <w:r>
        <w:t>4</w:t>
      </w:r>
    </w:p>
    <w:p>
      <w:r>
        <w:t>Suối Bản Sao</w:t>
      </w:r>
    </w:p>
    <w:p>
      <w:r>
        <w:t>Suối Bản Chun</w:t>
      </w:r>
    </w:p>
    <w:p>
      <w:r>
        <w:t>3,5</w:t>
      </w:r>
    </w:p>
    <w:p>
      <w:r>
        <w:t>7,7</w:t>
      </w:r>
    </w:p>
    <w:p>
      <w:r>
        <w:t>Ngọc Long</w:t>
      </w:r>
    </w:p>
    <w:p>
      <w:r>
        <w:t>536707</w:t>
      </w:r>
    </w:p>
    <w:p>
      <w:r>
        <w:t>2538258</w:t>
      </w:r>
    </w:p>
    <w:p>
      <w:r>
        <w:t>Ngọc Long, Yên Minh</w:t>
      </w:r>
    </w:p>
    <w:p>
      <w:r>
        <w:t>534474</w:t>
      </w:r>
    </w:p>
    <w:p>
      <w:r>
        <w:t>2540448</w:t>
      </w:r>
    </w:p>
    <w:p>
      <w:r>
        <w:t>Ngọc Long, Yên Minh</w:t>
      </w:r>
    </w:p>
    <w:p>
      <w:r>
        <w:t>139</w:t>
      </w:r>
    </w:p>
    <w:p>
      <w:r>
        <w:t>2</w:t>
      </w:r>
    </w:p>
    <w:p>
      <w:r>
        <w:t>2</w:t>
      </w:r>
    </w:p>
    <w:p>
      <w:r>
        <w:t>65</w:t>
      </w:r>
    </w:p>
    <w:p>
      <w:r>
        <w:t>29</w:t>
      </w:r>
    </w:p>
    <w:p>
      <w:r>
        <w:t>4</w:t>
      </w:r>
    </w:p>
    <w:p>
      <w:r>
        <w:t>Suối Bản Chún</w:t>
      </w:r>
    </w:p>
    <w:p>
      <w:r>
        <w:t>-</w:t>
      </w:r>
    </w:p>
    <w:p>
      <w:r>
        <w:t>6,4</w:t>
      </w:r>
    </w:p>
    <w:p>
      <w:r>
        <w:t>30,9</w:t>
      </w:r>
    </w:p>
    <w:p>
      <w:r>
        <w:t>Ngọc Long</w:t>
      </w:r>
    </w:p>
    <w:p>
      <w:r>
        <w:t>532151</w:t>
      </w:r>
    </w:p>
    <w:p>
      <w:r>
        <w:t>2538865</w:t>
      </w:r>
    </w:p>
    <w:p>
      <w:r>
        <w:t>Ngọc Long, Yên Minh</w:t>
      </w:r>
    </w:p>
    <w:p>
      <w:r>
        <w:t>533510</w:t>
      </w:r>
    </w:p>
    <w:p>
      <w:r>
        <w:t>2543063</w:t>
      </w:r>
    </w:p>
    <w:p>
      <w:r>
        <w:t>Ngọc Long, Yên Minh</w:t>
      </w:r>
    </w:p>
    <w:p>
      <w:r>
        <w:t>140</w:t>
      </w:r>
    </w:p>
    <w:p>
      <w:r>
        <w:t>2</w:t>
      </w:r>
    </w:p>
    <w:p>
      <w:r>
        <w:t>2</w:t>
      </w:r>
    </w:p>
    <w:p>
      <w:r>
        <w:t>65</w:t>
      </w:r>
    </w:p>
    <w:p>
      <w:r>
        <w:t>29</w:t>
      </w:r>
    </w:p>
    <w:p>
      <w:r>
        <w:t>4</w:t>
      </w:r>
    </w:p>
    <w:p>
      <w:r>
        <w:t>2</w:t>
      </w:r>
    </w:p>
    <w:p>
      <w:r>
        <w:t>3</w:t>
      </w:r>
    </w:p>
    <w:p>
      <w:r>
        <w:t>Nậm Rom</w:t>
      </w:r>
    </w:p>
    <w:p>
      <w:r>
        <w:t>Sông Nhiệm</w:t>
      </w:r>
    </w:p>
    <w:p>
      <w:r>
        <w:t>13</w:t>
      </w:r>
    </w:p>
    <w:p>
      <w:r>
        <w:t>25</w:t>
      </w:r>
    </w:p>
    <w:p>
      <w:r>
        <w:t>Nậm Ban</w:t>
      </w:r>
    </w:p>
    <w:p>
      <w:r>
        <w:t>534074</w:t>
      </w:r>
    </w:p>
    <w:p>
      <w:r>
        <w:t>2555873</w:t>
      </w:r>
    </w:p>
    <w:p>
      <w:r>
        <w:t>Nậm Ban, Mèo Vạc</w:t>
      </w:r>
    </w:p>
    <w:p>
      <w:r>
        <w:t>534328</w:t>
      </w:r>
    </w:p>
    <w:p>
      <w:r>
        <w:t>2548496</w:t>
      </w:r>
    </w:p>
    <w:p>
      <w:r>
        <w:t>Nậm Ban, Mèo Vạc</w:t>
      </w:r>
    </w:p>
    <w:p>
      <w:r>
        <w:t>Tên khác là suối Vị Giác</w:t>
      </w:r>
    </w:p>
    <w:p>
      <w:r>
        <w:t>141</w:t>
      </w:r>
    </w:p>
    <w:p>
      <w:r>
        <w:t>2</w:t>
      </w:r>
    </w:p>
    <w:p>
      <w:r>
        <w:t>2</w:t>
      </w:r>
    </w:p>
    <w:p>
      <w:r>
        <w:t>65</w:t>
      </w:r>
    </w:p>
    <w:p>
      <w:r>
        <w:t>29</w:t>
      </w:r>
    </w:p>
    <w:p>
      <w:r>
        <w:t>4</w:t>
      </w:r>
    </w:p>
    <w:p>
      <w:r>
        <w:t>2</w:t>
      </w:r>
    </w:p>
    <w:p>
      <w:r>
        <w:t>3</w:t>
      </w:r>
    </w:p>
    <w:p>
      <w:r>
        <w:t>Phụ lưu số 1 - Nậm Rom</w:t>
      </w:r>
    </w:p>
    <w:p>
      <w:r>
        <w:t>Nậm Rom</w:t>
      </w:r>
    </w:p>
    <w:p>
      <w:r>
        <w:t>7</w:t>
      </w:r>
    </w:p>
    <w:p>
      <w:r>
        <w:t>9,8</w:t>
      </w:r>
    </w:p>
    <w:p>
      <w:r>
        <w:t>Lũng Chinh, Nậm Ban</w:t>
      </w:r>
    </w:p>
    <w:p>
      <w:r>
        <w:t>533336</w:t>
      </w:r>
    </w:p>
    <w:p>
      <w:r>
        <w:t>2556735</w:t>
      </w:r>
    </w:p>
    <w:p>
      <w:r>
        <w:t>Lũng Chinh, Mèo Vạc</w:t>
      </w:r>
    </w:p>
    <w:p>
      <w:r>
        <w:t>533839</w:t>
      </w:r>
    </w:p>
    <w:p>
      <w:r>
        <w:t>2551250</w:t>
      </w:r>
    </w:p>
    <w:p>
      <w:r>
        <w:t>Nậm Ban, Mèo Vạc</w:t>
      </w:r>
    </w:p>
    <w:p>
      <w:r>
        <w:t>142</w:t>
      </w:r>
    </w:p>
    <w:p>
      <w:r>
        <w:t>2</w:t>
      </w:r>
    </w:p>
    <w:p>
      <w:r>
        <w:t>2</w:t>
      </w:r>
    </w:p>
    <w:p>
      <w:r>
        <w:t>65</w:t>
      </w:r>
    </w:p>
    <w:p>
      <w:r>
        <w:t>29</w:t>
      </w:r>
    </w:p>
    <w:p>
      <w:r>
        <w:t>4</w:t>
      </w:r>
    </w:p>
    <w:p>
      <w:r>
        <w:t>2</w:t>
      </w:r>
    </w:p>
    <w:p>
      <w:r>
        <w:t>4</w:t>
      </w:r>
    </w:p>
    <w:p>
      <w:r>
        <w:t>Nậm Ban</w:t>
      </w:r>
    </w:p>
    <w:p>
      <w:r>
        <w:t>Sông Nhiệm</w:t>
      </w:r>
    </w:p>
    <w:p>
      <w:r>
        <w:t>20</w:t>
      </w:r>
    </w:p>
    <w:p>
      <w:r>
        <w:t>48</w:t>
      </w:r>
    </w:p>
    <w:p>
      <w:r>
        <w:t>Tả Lủng, Sủng Máng, Nậm Ban</w:t>
      </w:r>
    </w:p>
    <w:p>
      <w:r>
        <w:t>539088</w:t>
      </w:r>
    </w:p>
    <w:p>
      <w:r>
        <w:t>2558578</w:t>
      </w:r>
    </w:p>
    <w:p>
      <w:r>
        <w:t>Tả Lủng, Mèo Vạc</w:t>
      </w:r>
    </w:p>
    <w:p>
      <w:r>
        <w:t>537549</w:t>
      </w:r>
    </w:p>
    <w:p>
      <w:r>
        <w:t>2547986</w:t>
      </w:r>
    </w:p>
    <w:p>
      <w:r>
        <w:t>Nậm Ban, Mèo Vạc</w:t>
      </w:r>
    </w:p>
    <w:p>
      <w:r>
        <w:t>Tên khác là suối Chú Mỳ hay suối Phú Mỳ</w:t>
      </w:r>
    </w:p>
    <w:p>
      <w:r>
        <w:t>143</w:t>
      </w:r>
    </w:p>
    <w:p>
      <w:r>
        <w:t>2</w:t>
      </w:r>
    </w:p>
    <w:p>
      <w:r>
        <w:t>2</w:t>
      </w:r>
    </w:p>
    <w:p>
      <w:r>
        <w:t>65</w:t>
      </w:r>
    </w:p>
    <w:p>
      <w:r>
        <w:t>29</w:t>
      </w:r>
    </w:p>
    <w:p>
      <w:r>
        <w:t>4</w:t>
      </w:r>
    </w:p>
    <w:p>
      <w:r>
        <w:t>2</w:t>
      </w:r>
    </w:p>
    <w:p>
      <w:r>
        <w:t>4</w:t>
      </w:r>
    </w:p>
    <w:p>
      <w:r>
        <w:t>Suối Nặm Lụng</w:t>
      </w:r>
    </w:p>
    <w:p>
      <w:r>
        <w:t>Nậm Ban</w:t>
      </w:r>
    </w:p>
    <w:p>
      <w:r>
        <w:t>5,4</w:t>
      </w:r>
    </w:p>
    <w:p>
      <w:r>
        <w:t>8,5</w:t>
      </w:r>
    </w:p>
    <w:p>
      <w:r>
        <w:t>Nậm Ban</w:t>
      </w:r>
    </w:p>
    <w:p>
      <w:r>
        <w:t>487430</w:t>
      </w:r>
    </w:p>
    <w:p>
      <w:r>
        <w:t>2557361</w:t>
      </w:r>
    </w:p>
    <w:p>
      <w:r>
        <w:t>Nậm Ban, Mèo Vạc</w:t>
      </w:r>
    </w:p>
    <w:p>
      <w:r>
        <w:t>485750</w:t>
      </w:r>
    </w:p>
    <w:p>
      <w:r>
        <w:t>2553806</w:t>
      </w:r>
    </w:p>
    <w:p>
      <w:r>
        <w:t>Nậm Ban, Mèo Vạc</w:t>
      </w:r>
    </w:p>
    <w:p>
      <w:r>
        <w:t>144</w:t>
      </w:r>
    </w:p>
    <w:p>
      <w:r>
        <w:t>2</w:t>
      </w:r>
    </w:p>
    <w:p>
      <w:r>
        <w:t>2</w:t>
      </w:r>
    </w:p>
    <w:p>
      <w:r>
        <w:t>65</w:t>
      </w:r>
    </w:p>
    <w:p>
      <w:r>
        <w:t>29</w:t>
      </w:r>
    </w:p>
    <w:p>
      <w:r>
        <w:t>4</w:t>
      </w:r>
    </w:p>
    <w:p>
      <w:r>
        <w:t>2</w:t>
      </w:r>
    </w:p>
    <w:p>
      <w:r>
        <w:t>4A</w:t>
      </w:r>
    </w:p>
    <w:p>
      <w:r>
        <w:t>Suối Phác Ràng</w:t>
      </w:r>
    </w:p>
    <w:p>
      <w:r>
        <w:t>Sông Nhiệm</w:t>
      </w:r>
    </w:p>
    <w:p>
      <w:r>
        <w:t>5</w:t>
      </w:r>
    </w:p>
    <w:p>
      <w:r>
        <w:t>9,5</w:t>
      </w:r>
    </w:p>
    <w:p>
      <w:r>
        <w:t>Niêm Sơn</w:t>
      </w:r>
    </w:p>
    <w:p>
      <w:r>
        <w:t>488119</w:t>
      </w:r>
    </w:p>
    <w:p>
      <w:r>
        <w:t>2546522</w:t>
      </w:r>
    </w:p>
    <w:p>
      <w:r>
        <w:t>Niêm Sơn, Mèo Vạc</w:t>
      </w:r>
    </w:p>
    <w:p>
      <w:r>
        <w:t>491657</w:t>
      </w:r>
    </w:p>
    <w:p>
      <w:r>
        <w:t>2548327</w:t>
      </w:r>
    </w:p>
    <w:p>
      <w:r>
        <w:t>Niêm Sơn, Mèo Vạc</w:t>
      </w:r>
    </w:p>
    <w:p>
      <w:r>
        <w:t>145</w:t>
      </w:r>
    </w:p>
    <w:p>
      <w:r>
        <w:t>2</w:t>
      </w:r>
    </w:p>
    <w:p>
      <w:r>
        <w:t>2</w:t>
      </w:r>
    </w:p>
    <w:p>
      <w:r>
        <w:t>65</w:t>
      </w:r>
    </w:p>
    <w:p>
      <w:r>
        <w:t>29</w:t>
      </w:r>
    </w:p>
    <w:p>
      <w:r>
        <w:t>4</w:t>
      </w:r>
    </w:p>
    <w:p>
      <w:r>
        <w:t>2</w:t>
      </w:r>
    </w:p>
    <w:p>
      <w:r>
        <w:t>5</w:t>
      </w:r>
    </w:p>
    <w:p>
      <w:r>
        <w:t>Suối Tát Ngà</w:t>
      </w:r>
    </w:p>
    <w:p>
      <w:r>
        <w:t>Sông Nhiệm</w:t>
      </w:r>
    </w:p>
    <w:p>
      <w:r>
        <w:t>14</w:t>
      </w:r>
    </w:p>
    <w:p>
      <w:r>
        <w:t>74</w:t>
      </w:r>
    </w:p>
    <w:p>
      <w:r>
        <w:t>Tát Ngà, Niêm Sơn</w:t>
      </w:r>
    </w:p>
    <w:p>
      <w:r>
        <w:t>540854</w:t>
      </w:r>
    </w:p>
    <w:p>
      <w:r>
        <w:t>2557773</w:t>
      </w:r>
    </w:p>
    <w:p>
      <w:r>
        <w:t>Tát Ngà, Mèo Vạc</w:t>
      </w:r>
    </w:p>
    <w:p>
      <w:r>
        <w:t>543681</w:t>
      </w:r>
    </w:p>
    <w:p>
      <w:r>
        <w:t>2546958</w:t>
      </w:r>
    </w:p>
    <w:p>
      <w:r>
        <w:t>Niêm Sơn, Mèo Vạc</w:t>
      </w:r>
    </w:p>
    <w:p>
      <w:r>
        <w:t>146</w:t>
      </w:r>
    </w:p>
    <w:p>
      <w:r>
        <w:t>2</w:t>
      </w:r>
    </w:p>
    <w:p>
      <w:r>
        <w:t>2</w:t>
      </w:r>
    </w:p>
    <w:p>
      <w:r>
        <w:t>65</w:t>
      </w:r>
    </w:p>
    <w:p>
      <w:r>
        <w:t>29</w:t>
      </w:r>
    </w:p>
    <w:p>
      <w:r>
        <w:t>4</w:t>
      </w:r>
    </w:p>
    <w:p>
      <w:r>
        <w:t>2</w:t>
      </w:r>
    </w:p>
    <w:p>
      <w:r>
        <w:t>1</w:t>
      </w:r>
    </w:p>
    <w:p>
      <w:r>
        <w:t>Suối Pắc Dầu</w:t>
      </w:r>
    </w:p>
    <w:p>
      <w:r>
        <w:t>Suối Tát Ngà</w:t>
      </w:r>
    </w:p>
    <w:p>
      <w:r>
        <w:t>9</w:t>
      </w:r>
    </w:p>
    <w:p>
      <w:r>
        <w:t>27,1</w:t>
      </w:r>
    </w:p>
    <w:p>
      <w:r>
        <w:t>Tát Ngà, Niêm Sơn</w:t>
      </w:r>
    </w:p>
    <w:p>
      <w:r>
        <w:t>545113</w:t>
      </w:r>
    </w:p>
    <w:p>
      <w:r>
        <w:t>2556181</w:t>
      </w:r>
    </w:p>
    <w:p>
      <w:r>
        <w:t>Tát Ngà, Mèo Vạc</w:t>
      </w:r>
    </w:p>
    <w:p>
      <w:r>
        <w:t>543186</w:t>
      </w:r>
    </w:p>
    <w:p>
      <w:r>
        <w:t>2549639</w:t>
      </w:r>
    </w:p>
    <w:p>
      <w:r>
        <w:t>Niêm Sơn, Mèo Vạc</w:t>
      </w:r>
    </w:p>
    <w:p>
      <w:r>
        <w:t>147</w:t>
      </w:r>
    </w:p>
    <w:p>
      <w:r>
        <w:t>2</w:t>
      </w:r>
    </w:p>
    <w:p>
      <w:r>
        <w:t>2</w:t>
      </w:r>
    </w:p>
    <w:p>
      <w:r>
        <w:t>65</w:t>
      </w:r>
    </w:p>
    <w:p>
      <w:r>
        <w:t>29</w:t>
      </w:r>
    </w:p>
    <w:p>
      <w:r>
        <w:t>4</w:t>
      </w:r>
    </w:p>
    <w:p>
      <w:r>
        <w:t>2</w:t>
      </w:r>
    </w:p>
    <w:p>
      <w:r>
        <w:t>2</w:t>
      </w:r>
    </w:p>
    <w:p>
      <w:r>
        <w:t>Suối Khuổi Vàng</w:t>
      </w:r>
    </w:p>
    <w:p>
      <w:r>
        <w:t>Suối Tát Ngà</w:t>
      </w:r>
    </w:p>
    <w:p>
      <w:r>
        <w:t>5</w:t>
      </w:r>
    </w:p>
    <w:p>
      <w:r>
        <w:t>5,8</w:t>
      </w:r>
    </w:p>
    <w:p>
      <w:r>
        <w:t>Niêm Tòng, Niêm Sơn</w:t>
      </w:r>
    </w:p>
    <w:p>
      <w:r>
        <w:t>548021</w:t>
      </w:r>
    </w:p>
    <w:p>
      <w:r>
        <w:t>2549954</w:t>
      </w:r>
    </w:p>
    <w:p>
      <w:r>
        <w:t>Niêm Tòng, Mèo Vạc</w:t>
      </w:r>
    </w:p>
    <w:p>
      <w:r>
        <w:t>543832</w:t>
      </w:r>
    </w:p>
    <w:p>
      <w:r>
        <w:t>2548094</w:t>
      </w:r>
    </w:p>
    <w:p>
      <w:r>
        <w:t>Niêm Sơn, Mèo Vạc</w:t>
      </w:r>
    </w:p>
    <w:p>
      <w:r>
        <w:t>148</w:t>
      </w:r>
    </w:p>
    <w:p>
      <w:r>
        <w:t>2</w:t>
      </w:r>
    </w:p>
    <w:p>
      <w:r>
        <w:t>2</w:t>
      </w:r>
    </w:p>
    <w:p>
      <w:r>
        <w:t>65</w:t>
      </w:r>
    </w:p>
    <w:p>
      <w:r>
        <w:t>29</w:t>
      </w:r>
    </w:p>
    <w:p>
      <w:r>
        <w:t>4</w:t>
      </w:r>
    </w:p>
    <w:p>
      <w:r>
        <w:t>1</w:t>
      </w:r>
    </w:p>
    <w:p>
      <w:r>
        <w:t>Suối Lũng Lầu</w:t>
      </w:r>
    </w:p>
    <w:p>
      <w:r>
        <w:t>Sông Nho Quế</w:t>
      </w:r>
    </w:p>
    <w:p>
      <w:r>
        <w:t>5,8</w:t>
      </w:r>
    </w:p>
    <w:p>
      <w:r>
        <w:t>27,2</w:t>
      </w:r>
    </w:p>
    <w:p>
      <w:r>
        <w:t>Khâu Vai</w:t>
      </w:r>
    </w:p>
    <w:p>
      <w:r>
        <w:t>547690</w:t>
      </w:r>
    </w:p>
    <w:p>
      <w:r>
        <w:t>2551248</w:t>
      </w:r>
    </w:p>
    <w:p>
      <w:r>
        <w:t>Khâu Vai, Mèo Vạc</w:t>
      </w:r>
    </w:p>
    <w:p>
      <w:r>
        <w:t>551829</w:t>
      </w:r>
    </w:p>
    <w:p>
      <w:r>
        <w:t>2550379</w:t>
      </w:r>
    </w:p>
    <w:p>
      <w:r>
        <w:t>Khâu Vai, Mèo Vạc</w:t>
      </w:r>
    </w:p>
    <w:p>
      <w:r>
        <w:t>149</w:t>
      </w:r>
    </w:p>
    <w:p>
      <w:r>
        <w:t>2</w:t>
      </w:r>
    </w:p>
    <w:p>
      <w:r>
        <w:t>2</w:t>
      </w:r>
    </w:p>
    <w:p>
      <w:r>
        <w:t>65</w:t>
      </w:r>
    </w:p>
    <w:p>
      <w:r>
        <w:t>29</w:t>
      </w:r>
    </w:p>
    <w:p>
      <w:r>
        <w:t>4</w:t>
      </w:r>
    </w:p>
    <w:p>
      <w:r>
        <w:t>2</w:t>
      </w:r>
    </w:p>
    <w:p>
      <w:r>
        <w:t>Suối Thuồng Luồng</w:t>
      </w:r>
    </w:p>
    <w:p>
      <w:r>
        <w:t>Sông Nho Quế</w:t>
      </w:r>
    </w:p>
    <w:p>
      <w:r>
        <w:t>5,7</w:t>
      </w:r>
    </w:p>
    <w:p>
      <w:r>
        <w:t>8,3</w:t>
      </w:r>
    </w:p>
    <w:p>
      <w:r>
        <w:t>Xín Cái</w:t>
      </w:r>
    </w:p>
    <w:p>
      <w:r>
        <w:t>547887</w:t>
      </w:r>
    </w:p>
    <w:p>
      <w:r>
        <w:t>2569824</w:t>
      </w:r>
    </w:p>
    <w:p>
      <w:r>
        <w:t>Xín Cái, Mèo Vạc</w:t>
      </w:r>
    </w:p>
    <w:p>
      <w:r>
        <w:t>547339</w:t>
      </w:r>
    </w:p>
    <w:p>
      <w:r>
        <w:t>2565710</w:t>
      </w:r>
    </w:p>
    <w:p>
      <w:r>
        <w:t>Xín Cái, Mèo Vạc</w:t>
      </w:r>
    </w:p>
    <w:p>
      <w:r>
        <w:t>150</w:t>
      </w:r>
    </w:p>
    <w:p>
      <w:r>
        <w:t>2</w:t>
      </w:r>
    </w:p>
    <w:p>
      <w:r>
        <w:t>2</w:t>
      </w:r>
    </w:p>
    <w:p>
      <w:r>
        <w:t>65</w:t>
      </w:r>
    </w:p>
    <w:p>
      <w:r>
        <w:t>29</w:t>
      </w:r>
    </w:p>
    <w:p>
      <w:r>
        <w:t>4</w:t>
      </w:r>
    </w:p>
    <w:p>
      <w:r>
        <w:t>3</w:t>
      </w:r>
    </w:p>
    <w:p>
      <w:r>
        <w:t>Suối Tràng Ca</w:t>
      </w:r>
    </w:p>
    <w:p>
      <w:r>
        <w:t>Sông Nho Quế</w:t>
      </w:r>
    </w:p>
    <w:p>
      <w:r>
        <w:t>6,6</w:t>
      </w:r>
    </w:p>
    <w:p>
      <w:r>
        <w:t>21,4</w:t>
      </w:r>
    </w:p>
    <w:p>
      <w:r>
        <w:t>Lũng Cú</w:t>
      </w:r>
    </w:p>
    <w:p>
      <w:r>
        <w:t>530557</w:t>
      </w:r>
    </w:p>
    <w:p>
      <w:r>
        <w:t>2580564</w:t>
      </w:r>
    </w:p>
    <w:p>
      <w:r>
        <w:t>Lũng Cú, Đồng Văn</w:t>
      </w:r>
    </w:p>
    <w:p>
      <w:r>
        <w:t>536034</w:t>
      </w:r>
    </w:p>
    <w:p>
      <w:r>
        <w:t>2581350</w:t>
      </w:r>
    </w:p>
    <w:p>
      <w:r>
        <w:t>Lũng Cú, Đồng Văn</w:t>
      </w:r>
    </w:p>
    <w:p>
      <w:r>
        <w:t>151</w:t>
      </w:r>
    </w:p>
    <w:p>
      <w:r>
        <w:t>2</w:t>
      </w:r>
    </w:p>
    <w:p>
      <w:r>
        <w:t>2</w:t>
      </w:r>
    </w:p>
    <w:p>
      <w:r>
        <w:t>65</w:t>
      </w:r>
    </w:p>
    <w:p>
      <w:r>
        <w:t>29</w:t>
      </w:r>
    </w:p>
    <w:p>
      <w:r>
        <w:t>4</w:t>
      </w:r>
    </w:p>
    <w:p>
      <w:r>
        <w:t>4</w:t>
      </w:r>
    </w:p>
    <w:p>
      <w:r>
        <w:t>Suối Seo Hồ</w:t>
      </w:r>
    </w:p>
    <w:p>
      <w:r>
        <w:t>Sông Nho Quế</w:t>
      </w:r>
    </w:p>
    <w:p>
      <w:r>
        <w:t>7</w:t>
      </w:r>
    </w:p>
    <w:p>
      <w:r>
        <w:t>21,9</w:t>
      </w:r>
    </w:p>
    <w:p>
      <w:r>
        <w:t>Má Lé</w:t>
      </w:r>
    </w:p>
    <w:p>
      <w:r>
        <w:t>532184</w:t>
      </w:r>
    </w:p>
    <w:p>
      <w:r>
        <w:t>2575990</w:t>
      </w:r>
    </w:p>
    <w:p>
      <w:r>
        <w:t>Má Lé, Đồng Văn</w:t>
      </w:r>
    </w:p>
    <w:p>
      <w:r>
        <w:t>537643</w:t>
      </w:r>
    </w:p>
    <w:p>
      <w:r>
        <w:t>2579103</w:t>
      </w:r>
    </w:p>
    <w:p>
      <w:r>
        <w:t>Má Lé, Đồng Văn</w:t>
      </w:r>
    </w:p>
    <w:p>
      <w:r>
        <w:t>152</w:t>
      </w:r>
    </w:p>
    <w:p>
      <w:r>
        <w:t>2</w:t>
      </w:r>
    </w:p>
    <w:p>
      <w:r>
        <w:t>2</w:t>
      </w:r>
    </w:p>
    <w:p>
      <w:r>
        <w:t>65</w:t>
      </w:r>
    </w:p>
    <w:p>
      <w:r>
        <w:t>29</w:t>
      </w:r>
    </w:p>
    <w:p>
      <w:r>
        <w:t>4</w:t>
      </w:r>
    </w:p>
    <w:p>
      <w:r>
        <w:t>5</w:t>
      </w:r>
    </w:p>
    <w:p>
      <w:r>
        <w:t>Suối Tà Làng</w:t>
      </w:r>
    </w:p>
    <w:p>
      <w:r>
        <w:t>Sông Nho Quế</w:t>
      </w:r>
    </w:p>
    <w:p>
      <w:r>
        <w:t>3,8</w:t>
      </w:r>
    </w:p>
    <w:p>
      <w:r>
        <w:t>3,5</w:t>
      </w:r>
    </w:p>
    <w:p>
      <w:r>
        <w:t>Pải Lủng</w:t>
      </w:r>
    </w:p>
    <w:p>
      <w:r>
        <w:t>487620</w:t>
      </w:r>
    </w:p>
    <w:p>
      <w:r>
        <w:t>2573762</w:t>
      </w:r>
    </w:p>
    <w:p>
      <w:r>
        <w:t>Pải Lủng, Mèo Vạc</w:t>
      </w:r>
    </w:p>
    <w:p>
      <w:r>
        <w:t>490237</w:t>
      </w:r>
    </w:p>
    <w:p>
      <w:r>
        <w:t>2573024</w:t>
      </w:r>
    </w:p>
    <w:p>
      <w:r>
        <w:t>Pải Lủng, Mèo Vạc</w:t>
      </w:r>
    </w:p>
    <w:p>
      <w:r>
        <w:t>153</w:t>
      </w:r>
    </w:p>
    <w:p>
      <w:r>
        <w:t>2</w:t>
      </w:r>
    </w:p>
    <w:p>
      <w:r>
        <w:t>2</w:t>
      </w:r>
    </w:p>
    <w:p>
      <w:r>
        <w:t>65</w:t>
      </w:r>
    </w:p>
    <w:p>
      <w:r>
        <w:t>29</w:t>
      </w:r>
    </w:p>
    <w:p>
      <w:r>
        <w:t>4</w:t>
      </w:r>
    </w:p>
    <w:p>
      <w:r>
        <w:t>6</w:t>
      </w:r>
    </w:p>
    <w:p>
      <w:r>
        <w:t>Suối Thín Ngài</w:t>
      </w:r>
    </w:p>
    <w:p>
      <w:r>
        <w:t>Sông Nho Quế</w:t>
      </w:r>
    </w:p>
    <w:p>
      <w:r>
        <w:t>5</w:t>
      </w:r>
    </w:p>
    <w:p>
      <w:r>
        <w:t>14</w:t>
      </w:r>
    </w:p>
    <w:p>
      <w:r>
        <w:t>Thượng Phùng</w:t>
      </w:r>
    </w:p>
    <w:p>
      <w:r>
        <w:t>494781</w:t>
      </w:r>
    </w:p>
    <w:p>
      <w:r>
        <w:t>2572078</w:t>
      </w:r>
    </w:p>
    <w:p>
      <w:r>
        <w:t>Thượng Phùng, Mèo Vạc</w:t>
      </w:r>
    </w:p>
    <w:p>
      <w:r>
        <w:t>491369</w:t>
      </w:r>
    </w:p>
    <w:p>
      <w:r>
        <w:t>2572274</w:t>
      </w:r>
    </w:p>
    <w:p>
      <w:r>
        <w:t>Thượng Phùng, Mèo Vạc</w:t>
      </w:r>
    </w:p>
    <w:p>
      <w:r>
        <w:t>154</w:t>
      </w:r>
    </w:p>
    <w:p>
      <w:r>
        <w:t>2</w:t>
      </w:r>
    </w:p>
    <w:p>
      <w:r>
        <w:t>2</w:t>
      </w:r>
    </w:p>
    <w:p>
      <w:r>
        <w:t>65</w:t>
      </w:r>
    </w:p>
    <w:p>
      <w:r>
        <w:t>29</w:t>
      </w:r>
    </w:p>
    <w:p>
      <w:r>
        <w:t>Suối Me Lé</w:t>
      </w:r>
    </w:p>
    <w:p>
      <w:r>
        <w:t>-</w:t>
      </w:r>
    </w:p>
    <w:p>
      <w:r>
        <w:t>7,8</w:t>
      </w:r>
    </w:p>
    <w:p>
      <w:r>
        <w:t>28,9</w:t>
      </w:r>
    </w:p>
    <w:p>
      <w:r>
        <w:t>Má Lé</w:t>
      </w:r>
    </w:p>
    <w:p>
      <w:r>
        <w:t>531319</w:t>
      </w:r>
    </w:p>
    <w:p>
      <w:r>
        <w:t>2576650</w:t>
      </w:r>
    </w:p>
    <w:p>
      <w:r>
        <w:t>Má Lé, Đồng Văn</w:t>
      </w:r>
    </w:p>
    <w:p>
      <w:r>
        <w:t>525689</w:t>
      </w:r>
    </w:p>
    <w:p>
      <w:r>
        <w:t>2580350</w:t>
      </w:r>
    </w:p>
    <w:p>
      <w:r>
        <w:t>Má Lé, Đồng Văn</w:t>
      </w:r>
    </w:p>
    <w:p>
      <w:r>
        <w:t>155</w:t>
      </w:r>
    </w:p>
    <w:p>
      <w:r>
        <w:t>2</w:t>
      </w:r>
    </w:p>
    <w:p>
      <w:r>
        <w:t>2</w:t>
      </w:r>
    </w:p>
    <w:p>
      <w:r>
        <w:t>65</w:t>
      </w:r>
    </w:p>
    <w:p>
      <w:r>
        <w:t>29</w:t>
      </w:r>
    </w:p>
    <w:p>
      <w:r>
        <w:t>Suối Thầu</w:t>
      </w:r>
    </w:p>
    <w:p>
      <w:r>
        <w:t>-</w:t>
      </w:r>
    </w:p>
    <w:p>
      <w:r>
        <w:t>10,7</w:t>
      </w:r>
    </w:p>
    <w:p>
      <w:r>
        <w:t>25,4</w:t>
      </w:r>
    </w:p>
    <w:p>
      <w:r>
        <w:t>Phố Cáo</w:t>
      </w:r>
    </w:p>
    <w:p>
      <w:r>
        <w:t>519781</w:t>
      </w:r>
    </w:p>
    <w:p>
      <w:r>
        <w:t>2564857</w:t>
      </w:r>
    </w:p>
    <w:p>
      <w:r>
        <w:t>Phố Cáo, Đồng Văn</w:t>
      </w:r>
    </w:p>
    <w:p>
      <w:r>
        <w:t>512803</w:t>
      </w:r>
    </w:p>
    <w:p>
      <w:r>
        <w:t>2571200</w:t>
      </w:r>
    </w:p>
    <w:p>
      <w:r>
        <w:t>Phố Cáo, Đồng Văn</w:t>
      </w:r>
    </w:p>
    <w:p>
      <w:r>
        <w:t>156</w:t>
      </w:r>
    </w:p>
    <w:p>
      <w:r>
        <w:t>2</w:t>
      </w:r>
    </w:p>
    <w:p>
      <w:r>
        <w:t>2</w:t>
      </w:r>
    </w:p>
    <w:p>
      <w:r>
        <w:t>65</w:t>
      </w:r>
    </w:p>
    <w:p>
      <w:r>
        <w:t>29</w:t>
      </w:r>
    </w:p>
    <w:p>
      <w:r>
        <w:t>4</w:t>
      </w:r>
    </w:p>
    <w:p>
      <w:r>
        <w:t>Suối Nậm Chuầy</w:t>
      </w:r>
    </w:p>
    <w:p>
      <w:r>
        <w:t>Suối Ba Ta</w:t>
      </w:r>
    </w:p>
    <w:p>
      <w:r>
        <w:t>14,4</w:t>
      </w:r>
    </w:p>
    <w:p>
      <w:r>
        <w:t>Niêm Sơn</w:t>
      </w:r>
    </w:p>
    <w:p>
      <w:r>
        <w:t>538587</w:t>
      </w:r>
    </w:p>
    <w:p>
      <w:r>
        <w:t>2544597</w:t>
      </w:r>
    </w:p>
    <w:p>
      <w:r>
        <w:t>Niêm Sơn, Mèo Vạc</w:t>
      </w:r>
    </w:p>
    <w:p>
      <w:r>
        <w:t>543897</w:t>
      </w:r>
    </w:p>
    <w:p>
      <w:r>
        <w:t>2545808</w:t>
      </w:r>
    </w:p>
    <w:p>
      <w:r>
        <w:t>Niêm Sơn, Mèo Vạc</w:t>
      </w:r>
    </w:p>
    <w:p>
      <w:r>
        <w:t>157</w:t>
      </w:r>
    </w:p>
    <w:p>
      <w:r>
        <w:t>2</w:t>
      </w:r>
    </w:p>
    <w:p>
      <w:r>
        <w:t>2</w:t>
      </w:r>
    </w:p>
    <w:p>
      <w:r>
        <w:t>65</w:t>
      </w:r>
    </w:p>
    <w:p>
      <w:r>
        <w:t>29</w:t>
      </w:r>
    </w:p>
    <w:p>
      <w:r>
        <w:t>9</w:t>
      </w:r>
    </w:p>
    <w:p>
      <w:r>
        <w:t>Nậm Mía</w:t>
      </w:r>
    </w:p>
    <w:p>
      <w:r>
        <w:t>Sông Gâm</w:t>
      </w:r>
    </w:p>
    <w:p>
      <w:r>
        <w:t>12</w:t>
      </w:r>
    </w:p>
    <w:p>
      <w:r>
        <w:t>79</w:t>
      </w:r>
    </w:p>
    <w:p>
      <w:r>
        <w:t>Yên Cường</w:t>
      </w:r>
    </w:p>
    <w:p>
      <w:r>
        <w:t>535277</w:t>
      </w:r>
    </w:p>
    <w:p>
      <w:r>
        <w:t>2505152</w:t>
      </w:r>
    </w:p>
    <w:p>
      <w:r>
        <w:t>Yên Cường, Bắc Mê</w:t>
      </w:r>
    </w:p>
    <w:p>
      <w:r>
        <w:t>538001</w:t>
      </w:r>
    </w:p>
    <w:p>
      <w:r>
        <w:t>2513938</w:t>
      </w:r>
    </w:p>
    <w:p>
      <w:r>
        <w:t>Yên Cường, Bắc Mê</w:t>
      </w:r>
    </w:p>
    <w:p>
      <w:r>
        <w:t>158</w:t>
      </w:r>
    </w:p>
    <w:p>
      <w:r>
        <w:t>2</w:t>
      </w:r>
    </w:p>
    <w:p>
      <w:r>
        <w:t>2</w:t>
      </w:r>
    </w:p>
    <w:p>
      <w:r>
        <w:t>65</w:t>
      </w:r>
    </w:p>
    <w:p>
      <w:r>
        <w:t>29</w:t>
      </w:r>
    </w:p>
    <w:p>
      <w:r>
        <w:t>9</w:t>
      </w:r>
    </w:p>
    <w:p>
      <w:r>
        <w:t>1</w:t>
      </w:r>
    </w:p>
    <w:p>
      <w:r>
        <w:t>Suối Nà Làng</w:t>
      </w:r>
    </w:p>
    <w:p>
      <w:r>
        <w:t>Nậm Mía</w:t>
      </w:r>
    </w:p>
    <w:p>
      <w:r>
        <w:t>7,3</w:t>
      </w:r>
    </w:p>
    <w:p>
      <w:r>
        <w:t>14,3</w:t>
      </w:r>
    </w:p>
    <w:p>
      <w:r>
        <w:t>Phiêng Luông, Yên Cường</w:t>
      </w:r>
    </w:p>
    <w:p>
      <w:r>
        <w:t>534038</w:t>
      </w:r>
    </w:p>
    <w:p>
      <w:r>
        <w:t>2506754</w:t>
      </w:r>
    </w:p>
    <w:p>
      <w:r>
        <w:t>Phiêng Luông, Bắc Mê</w:t>
      </w:r>
    </w:p>
    <w:p>
      <w:r>
        <w:t>538951</w:t>
      </w:r>
    </w:p>
    <w:p>
      <w:r>
        <w:t>2509085</w:t>
      </w:r>
    </w:p>
    <w:p>
      <w:r>
        <w:t>Yên Cường, Bắc Mê</w:t>
      </w:r>
    </w:p>
    <w:p>
      <w:r>
        <w:t>159</w:t>
      </w:r>
    </w:p>
    <w:p>
      <w:r>
        <w:t>2</w:t>
      </w:r>
    </w:p>
    <w:p>
      <w:r>
        <w:t>2</w:t>
      </w:r>
    </w:p>
    <w:p>
      <w:r>
        <w:t>65</w:t>
      </w:r>
    </w:p>
    <w:p>
      <w:r>
        <w:t>29</w:t>
      </w:r>
    </w:p>
    <w:p>
      <w:r>
        <w:t>9A</w:t>
      </w:r>
    </w:p>
    <w:p>
      <w:r>
        <w:t>Suối Bản Sáp</w:t>
      </w:r>
    </w:p>
    <w:p>
      <w:r>
        <w:t>Sông Gâm</w:t>
      </w:r>
    </w:p>
    <w:p>
      <w:r>
        <w:t>9,1</w:t>
      </w:r>
    </w:p>
    <w:p>
      <w:r>
        <w:t>28,7</w:t>
      </w:r>
    </w:p>
    <w:p>
      <w:r>
        <w:t>TT. Yên Phú</w:t>
      </w:r>
    </w:p>
    <w:p>
      <w:r>
        <w:t>537401</w:t>
      </w:r>
    </w:p>
    <w:p>
      <w:r>
        <w:t>2522297</w:t>
      </w:r>
    </w:p>
    <w:p>
      <w:r>
        <w:t>TT.Yên Phú, Bắc Mê</w:t>
      </w:r>
    </w:p>
    <w:p>
      <w:r>
        <w:t>536530</w:t>
      </w:r>
    </w:p>
    <w:p>
      <w:r>
        <w:t>2514061</w:t>
      </w:r>
    </w:p>
    <w:p>
      <w:r>
        <w:t>TT.Yên Phú, Bắc Mê</w:t>
      </w:r>
    </w:p>
    <w:p>
      <w:r>
        <w:t>160</w:t>
      </w:r>
    </w:p>
    <w:p>
      <w:r>
        <w:t>2</w:t>
      </w:r>
    </w:p>
    <w:p>
      <w:r>
        <w:t>2</w:t>
      </w:r>
    </w:p>
    <w:p>
      <w:r>
        <w:t>65</w:t>
      </w:r>
    </w:p>
    <w:p>
      <w:r>
        <w:t>29</w:t>
      </w:r>
    </w:p>
    <w:p>
      <w:r>
        <w:t>9B</w:t>
      </w:r>
    </w:p>
    <w:p>
      <w:r>
        <w:t>Suối Phiêng Sa</w:t>
      </w:r>
    </w:p>
    <w:p>
      <w:r>
        <w:t>Sông Gâm</w:t>
      </w:r>
    </w:p>
    <w:p>
      <w:r>
        <w:t>5,5</w:t>
      </w:r>
    </w:p>
    <w:p>
      <w:r>
        <w:t>14,4</w:t>
      </w:r>
    </w:p>
    <w:p>
      <w:r>
        <w:t>Yên Phong</w:t>
      </w:r>
    </w:p>
    <w:p>
      <w:r>
        <w:t>539195</w:t>
      </w:r>
    </w:p>
    <w:p>
      <w:r>
        <w:t>2518809</w:t>
      </w:r>
    </w:p>
    <w:p>
      <w:r>
        <w:t>Yên Phong, Bắc Mê</w:t>
      </w:r>
    </w:p>
    <w:p>
      <w:r>
        <w:t>541430</w:t>
      </w:r>
    </w:p>
    <w:p>
      <w:r>
        <w:t>2514803</w:t>
      </w:r>
    </w:p>
    <w:p>
      <w:r>
        <w:t>Yên Phong, Bắc Mê</w:t>
      </w:r>
    </w:p>
    <w:p>
      <w:r>
        <w:t>161</w:t>
      </w:r>
    </w:p>
    <w:p>
      <w:r>
        <w:t>2</w:t>
      </w:r>
    </w:p>
    <w:p>
      <w:r>
        <w:t>2</w:t>
      </w:r>
    </w:p>
    <w:p>
      <w:r>
        <w:t>65</w:t>
      </w:r>
    </w:p>
    <w:p>
      <w:r>
        <w:t>29</w:t>
      </w:r>
    </w:p>
    <w:p>
      <w:r>
        <w:t>9B</w:t>
      </w:r>
    </w:p>
    <w:p>
      <w:r>
        <w:t>1</w:t>
      </w:r>
    </w:p>
    <w:p>
      <w:r>
        <w:t>Suối Bản Lầng</w:t>
      </w:r>
    </w:p>
    <w:p>
      <w:r>
        <w:t>Suối Phiêng Sa</w:t>
      </w:r>
    </w:p>
    <w:p>
      <w:r>
        <w:t>6,3</w:t>
      </w:r>
    </w:p>
    <w:p>
      <w:r>
        <w:t>8</w:t>
      </w:r>
    </w:p>
    <w:p>
      <w:r>
        <w:t>Yên Phong</w:t>
      </w:r>
    </w:p>
    <w:p>
      <w:r>
        <w:t>538591</w:t>
      </w:r>
    </w:p>
    <w:p>
      <w:r>
        <w:t>2522408</w:t>
      </w:r>
    </w:p>
    <w:p>
      <w:r>
        <w:t>Yên Phong, Bắc Mê</w:t>
      </w:r>
    </w:p>
    <w:p>
      <w:r>
        <w:t>540535</w:t>
      </w:r>
    </w:p>
    <w:p>
      <w:r>
        <w:t>2517272</w:t>
      </w:r>
    </w:p>
    <w:p>
      <w:r>
        <w:t>Yên Phong, Bắc Mê</w:t>
      </w:r>
    </w:p>
    <w:p>
      <w:r>
        <w:t>162</w:t>
      </w:r>
    </w:p>
    <w:p>
      <w:r>
        <w:t>2</w:t>
      </w:r>
    </w:p>
    <w:p>
      <w:r>
        <w:t>2</w:t>
      </w:r>
    </w:p>
    <w:p>
      <w:r>
        <w:t>65</w:t>
      </w:r>
    </w:p>
    <w:p>
      <w:r>
        <w:t>29</w:t>
      </w:r>
    </w:p>
    <w:p>
      <w:r>
        <w:t>9C</w:t>
      </w:r>
    </w:p>
    <w:p>
      <w:r>
        <w:t>Suối Đình Cân</w:t>
      </w:r>
    </w:p>
    <w:p>
      <w:r>
        <w:t>Sông Gâm</w:t>
      </w:r>
    </w:p>
    <w:p>
      <w:r>
        <w:t>5,2</w:t>
      </w:r>
    </w:p>
    <w:p>
      <w:r>
        <w:t>10,9</w:t>
      </w:r>
    </w:p>
    <w:p>
      <w:r>
        <w:t>Yên Phong</w:t>
      </w:r>
    </w:p>
    <w:p>
      <w:r>
        <w:t>542028</w:t>
      </w:r>
    </w:p>
    <w:p>
      <w:r>
        <w:t>2519335</w:t>
      </w:r>
    </w:p>
    <w:p>
      <w:r>
        <w:t>Yên Phong, Bắc Mê</w:t>
      </w:r>
    </w:p>
    <w:p>
      <w:r>
        <w:t>542689</w:t>
      </w:r>
    </w:p>
    <w:p>
      <w:r>
        <w:t>2515627</w:t>
      </w:r>
    </w:p>
    <w:p>
      <w:r>
        <w:t>Yên Phong, Bắc Mê</w:t>
      </w:r>
    </w:p>
    <w:p>
      <w:r>
        <w:t>163</w:t>
      </w:r>
    </w:p>
    <w:p>
      <w:r>
        <w:t>2</w:t>
      </w:r>
    </w:p>
    <w:p>
      <w:r>
        <w:t>2</w:t>
      </w:r>
    </w:p>
    <w:p>
      <w:r>
        <w:t>65</w:t>
      </w:r>
    </w:p>
    <w:p>
      <w:r>
        <w:t>29</w:t>
      </w:r>
    </w:p>
    <w:p>
      <w:r>
        <w:t>10</w:t>
      </w:r>
    </w:p>
    <w:p>
      <w:r>
        <w:t>Suối Tà Tấu</w:t>
      </w:r>
    </w:p>
    <w:p>
      <w:r>
        <w:t>Sông Gâm</w:t>
      </w:r>
    </w:p>
    <w:p>
      <w:r>
        <w:t>10</w:t>
      </w:r>
    </w:p>
    <w:p>
      <w:r>
        <w:t>44</w:t>
      </w:r>
    </w:p>
    <w:p>
      <w:r>
        <w:t>Giáp Trung, TT. Yên Phú</w:t>
      </w:r>
    </w:p>
    <w:p>
      <w:r>
        <w:t>531243</w:t>
      </w:r>
    </w:p>
    <w:p>
      <w:r>
        <w:t>2523270</w:t>
      </w:r>
    </w:p>
    <w:p>
      <w:r>
        <w:t>Giáp Trung, Bắc Mê</w:t>
      </w:r>
    </w:p>
    <w:p>
      <w:r>
        <w:t>532299</w:t>
      </w:r>
    </w:p>
    <w:p>
      <w:r>
        <w:t>2514591</w:t>
      </w:r>
    </w:p>
    <w:p>
      <w:r>
        <w:t>TT.Yên Phú, Bắc Mê</w:t>
      </w:r>
    </w:p>
    <w:p>
      <w:r>
        <w:t>164</w:t>
      </w:r>
    </w:p>
    <w:p>
      <w:r>
        <w:t>2</w:t>
      </w:r>
    </w:p>
    <w:p>
      <w:r>
        <w:t>2</w:t>
      </w:r>
    </w:p>
    <w:p>
      <w:r>
        <w:t>65</w:t>
      </w:r>
    </w:p>
    <w:p>
      <w:r>
        <w:t>29</w:t>
      </w:r>
    </w:p>
    <w:p>
      <w:r>
        <w:t>10A</w:t>
      </w:r>
    </w:p>
    <w:p>
      <w:r>
        <w:t>Suối Nậm Tửu</w:t>
      </w:r>
    </w:p>
    <w:p>
      <w:r>
        <w:t>Sông Gâm</w:t>
      </w:r>
    </w:p>
    <w:p>
      <w:r>
        <w:t>5,6</w:t>
      </w:r>
    </w:p>
    <w:p>
      <w:r>
        <w:t>8,2</w:t>
      </w:r>
    </w:p>
    <w:p>
      <w:r>
        <w:t>Giáp Trung, TT. Yên Phú</w:t>
      </w:r>
    </w:p>
    <w:p>
      <w:r>
        <w:t>530513</w:t>
      </w:r>
    </w:p>
    <w:p>
      <w:r>
        <w:t>2518886</w:t>
      </w:r>
    </w:p>
    <w:p>
      <w:r>
        <w:t>Giáp Trung, Bắc Mê</w:t>
      </w:r>
    </w:p>
    <w:p>
      <w:r>
        <w:t>532022</w:t>
      </w:r>
    </w:p>
    <w:p>
      <w:r>
        <w:t>2514505</w:t>
      </w:r>
    </w:p>
    <w:p>
      <w:r>
        <w:t>TT. Yên Phú, Bắc Mê</w:t>
      </w:r>
    </w:p>
    <w:p>
      <w:r>
        <w:t>165</w:t>
      </w:r>
    </w:p>
    <w:p>
      <w:r>
        <w:t>2</w:t>
      </w:r>
    </w:p>
    <w:p>
      <w:r>
        <w:t>2</w:t>
      </w:r>
    </w:p>
    <w:p>
      <w:r>
        <w:t>65</w:t>
      </w:r>
    </w:p>
    <w:p>
      <w:r>
        <w:t>29</w:t>
      </w:r>
    </w:p>
    <w:p>
      <w:r>
        <w:t>11</w:t>
      </w:r>
    </w:p>
    <w:p>
      <w:r>
        <w:t>Nậm Nung</w:t>
      </w:r>
    </w:p>
    <w:p>
      <w:r>
        <w:t>Sông Gâm</w:t>
      </w:r>
    </w:p>
    <w:p>
      <w:r>
        <w:t>11</w:t>
      </w:r>
    </w:p>
    <w:p>
      <w:r>
        <w:t>48</w:t>
      </w:r>
    </w:p>
    <w:p>
      <w:r>
        <w:t>Giáp Trung, Lạc Nông</w:t>
      </w:r>
    </w:p>
    <w:p>
      <w:r>
        <w:t>528944</w:t>
      </w:r>
    </w:p>
    <w:p>
      <w:r>
        <w:t>2524713</w:t>
      </w:r>
    </w:p>
    <w:p>
      <w:r>
        <w:t>Giáp Trung, Bắc Mê</w:t>
      </w:r>
    </w:p>
    <w:p>
      <w:r>
        <w:t>527671</w:t>
      </w:r>
    </w:p>
    <w:p>
      <w:r>
        <w:t>2515267</w:t>
      </w:r>
    </w:p>
    <w:p>
      <w:r>
        <w:t>Lạc Nông, Bắc Mê</w:t>
      </w:r>
    </w:p>
    <w:p>
      <w:r>
        <w:t>166</w:t>
      </w:r>
    </w:p>
    <w:p>
      <w:r>
        <w:t>2</w:t>
      </w:r>
    </w:p>
    <w:p>
      <w:r>
        <w:t>2</w:t>
      </w:r>
    </w:p>
    <w:p>
      <w:r>
        <w:t>65</w:t>
      </w:r>
    </w:p>
    <w:p>
      <w:r>
        <w:t>29</w:t>
      </w:r>
    </w:p>
    <w:p>
      <w:r>
        <w:t>12</w:t>
      </w:r>
    </w:p>
    <w:p>
      <w:r>
        <w:t>Nậm Mạ</w:t>
      </w:r>
    </w:p>
    <w:p>
      <w:r>
        <w:t>Sông Gâm</w:t>
      </w:r>
    </w:p>
    <w:p>
      <w:r>
        <w:t>41</w:t>
      </w:r>
    </w:p>
    <w:p>
      <w:r>
        <w:t>451</w:t>
      </w:r>
    </w:p>
    <w:p>
      <w:r>
        <w:t>Tùng Bá (huyện Vị Xuyên), Yên Định, Minh Ngọc (huyện Bắc Mê)</w:t>
      </w:r>
    </w:p>
    <w:p>
      <w:r>
        <w:t>510189</w:t>
      </w:r>
    </w:p>
    <w:p>
      <w:r>
        <w:t>2537700</w:t>
      </w:r>
    </w:p>
    <w:p>
      <w:r>
        <w:t>Tùng Bá, Vị Xuyên</w:t>
      </w:r>
    </w:p>
    <w:p>
      <w:r>
        <w:t>517550</w:t>
      </w:r>
    </w:p>
    <w:p>
      <w:r>
        <w:t>2518111</w:t>
      </w:r>
    </w:p>
    <w:p>
      <w:r>
        <w:t>Minh Ngọc, Bắc Mê</w:t>
      </w:r>
    </w:p>
    <w:p>
      <w:r>
        <w:t>*</w:t>
      </w:r>
    </w:p>
    <w:p>
      <w:r>
        <w:t>167</w:t>
      </w:r>
    </w:p>
    <w:p>
      <w:r>
        <w:t>2</w:t>
      </w:r>
    </w:p>
    <w:p>
      <w:r>
        <w:t>2</w:t>
      </w:r>
    </w:p>
    <w:p>
      <w:r>
        <w:t>65</w:t>
      </w:r>
    </w:p>
    <w:p>
      <w:r>
        <w:t>29</w:t>
      </w:r>
    </w:p>
    <w:p>
      <w:r>
        <w:t>12</w:t>
      </w:r>
    </w:p>
    <w:p>
      <w:r>
        <w:t>1A</w:t>
      </w:r>
    </w:p>
    <w:p>
      <w:r>
        <w:t>Phụ lưu số 1 - Nậm Mạ</w:t>
      </w:r>
    </w:p>
    <w:p>
      <w:r>
        <w:t>Nậm Mạ</w:t>
      </w:r>
    </w:p>
    <w:p>
      <w:r>
        <w:t>5</w:t>
      </w:r>
    </w:p>
    <w:p>
      <w:r>
        <w:t>9,3</w:t>
      </w:r>
    </w:p>
    <w:p>
      <w:r>
        <w:t>Tùng Bá</w:t>
      </w:r>
    </w:p>
    <w:p>
      <w:r>
        <w:t>508134</w:t>
      </w:r>
    </w:p>
    <w:p>
      <w:r>
        <w:t>2536897</w:t>
      </w:r>
    </w:p>
    <w:p>
      <w:r>
        <w:t>Tùng Bá, Vị Xuyên</w:t>
      </w:r>
    </w:p>
    <w:p>
      <w:r>
        <w:t>507734</w:t>
      </w:r>
    </w:p>
    <w:p>
      <w:r>
        <w:t>2533736</w:t>
      </w:r>
    </w:p>
    <w:p>
      <w:r>
        <w:t>Tùng Bá, Vị Xuyên</w:t>
      </w:r>
    </w:p>
    <w:p>
      <w:r>
        <w:t>168</w:t>
      </w:r>
    </w:p>
    <w:p>
      <w:r>
        <w:t>2</w:t>
      </w:r>
    </w:p>
    <w:p>
      <w:r>
        <w:t>2</w:t>
      </w:r>
    </w:p>
    <w:p>
      <w:r>
        <w:t>65</w:t>
      </w:r>
    </w:p>
    <w:p>
      <w:r>
        <w:t>29</w:t>
      </w:r>
    </w:p>
    <w:p>
      <w:r>
        <w:t>12</w:t>
      </w:r>
    </w:p>
    <w:p>
      <w:r>
        <w:t>1B</w:t>
      </w:r>
    </w:p>
    <w:p>
      <w:r>
        <w:t>Khuổi Mào</w:t>
      </w:r>
    </w:p>
    <w:p>
      <w:r>
        <w:t>Nậm Mạ</w:t>
      </w:r>
    </w:p>
    <w:p>
      <w:r>
        <w:t>8</w:t>
      </w:r>
    </w:p>
    <w:p>
      <w:r>
        <w:t>21,6</w:t>
      </w:r>
    </w:p>
    <w:p>
      <w:r>
        <w:t>Thuận Hòa, Tùng Bá</w:t>
      </w:r>
    </w:p>
    <w:p>
      <w:r>
        <w:t>503126</w:t>
      </w:r>
    </w:p>
    <w:p>
      <w:r>
        <w:t>2532562</w:t>
      </w:r>
    </w:p>
    <w:p>
      <w:r>
        <w:t>Thuận Hòa, Vị Xuyên</w:t>
      </w:r>
    </w:p>
    <w:p>
      <w:r>
        <w:t>508292</w:t>
      </w:r>
    </w:p>
    <w:p>
      <w:r>
        <w:t>2529215</w:t>
      </w:r>
    </w:p>
    <w:p>
      <w:r>
        <w:t>Tùng Bá, Vị Xuyên</w:t>
      </w:r>
    </w:p>
    <w:p>
      <w:r>
        <w:t>169</w:t>
      </w:r>
    </w:p>
    <w:p>
      <w:r>
        <w:t>2</w:t>
      </w:r>
    </w:p>
    <w:p>
      <w:r>
        <w:t>2</w:t>
      </w:r>
    </w:p>
    <w:p>
      <w:r>
        <w:t>65</w:t>
      </w:r>
    </w:p>
    <w:p>
      <w:r>
        <w:t>29</w:t>
      </w:r>
    </w:p>
    <w:p>
      <w:r>
        <w:t>12</w:t>
      </w:r>
    </w:p>
    <w:p>
      <w:r>
        <w:t>1C</w:t>
      </w:r>
    </w:p>
    <w:p>
      <w:r>
        <w:t>Phụ lưu số 2 - Nậm Mạ</w:t>
      </w:r>
    </w:p>
    <w:p>
      <w:r>
        <w:t>Nậm Mạ</w:t>
      </w:r>
    </w:p>
    <w:p>
      <w:r>
        <w:t>6,2</w:t>
      </w:r>
    </w:p>
    <w:p>
      <w:r>
        <w:t>32,7</w:t>
      </w:r>
    </w:p>
    <w:p>
      <w:r>
        <w:t>Tùng Bá</w:t>
      </w:r>
    </w:p>
    <w:p>
      <w:r>
        <w:t>511442</w:t>
      </w:r>
    </w:p>
    <w:p>
      <w:r>
        <w:t>2532464</w:t>
      </w:r>
    </w:p>
    <w:p>
      <w:r>
        <w:t>Tùng Bá, Vị Xuyên</w:t>
      </w:r>
    </w:p>
    <w:p>
      <w:r>
        <w:t>510113</w:t>
      </w:r>
    </w:p>
    <w:p>
      <w:r>
        <w:t>2527747</w:t>
      </w:r>
    </w:p>
    <w:p>
      <w:r>
        <w:t>Tùng Bá, Vị Xuyên</w:t>
      </w:r>
    </w:p>
    <w:p>
      <w:r>
        <w:t>170</w:t>
      </w:r>
    </w:p>
    <w:p>
      <w:r>
        <w:t>2</w:t>
      </w:r>
    </w:p>
    <w:p>
      <w:r>
        <w:t>2</w:t>
      </w:r>
    </w:p>
    <w:p>
      <w:r>
        <w:t>65</w:t>
      </w:r>
    </w:p>
    <w:p>
      <w:r>
        <w:t>29</w:t>
      </w:r>
    </w:p>
    <w:p>
      <w:r>
        <w:t>12</w:t>
      </w:r>
    </w:p>
    <w:p>
      <w:r>
        <w:t>1D</w:t>
      </w:r>
    </w:p>
    <w:p>
      <w:r>
        <w:t>Suối Lùng Càng</w:t>
      </w:r>
    </w:p>
    <w:p>
      <w:r>
        <w:t>Nậm Mạ</w:t>
      </w:r>
    </w:p>
    <w:p>
      <w:r>
        <w:t>31,1</w:t>
      </w:r>
    </w:p>
    <w:p>
      <w:r>
        <w:t>Minh Ngọc</w:t>
      </w:r>
    </w:p>
    <w:p>
      <w:r>
        <w:t>516579</w:t>
      </w:r>
    </w:p>
    <w:p>
      <w:r>
        <w:t>2510637</w:t>
      </w:r>
    </w:p>
    <w:p>
      <w:r>
        <w:t>Minh Ngọc, Bắc Mê</w:t>
      </w:r>
    </w:p>
    <w:p>
      <w:r>
        <w:t>520749</w:t>
      </w:r>
    </w:p>
    <w:p>
      <w:r>
        <w:t>2514875</w:t>
      </w:r>
    </w:p>
    <w:p>
      <w:r>
        <w:t>Minh Ngọc, Bắc Mê</w:t>
      </w:r>
    </w:p>
    <w:p>
      <w:r>
        <w:t>171</w:t>
      </w:r>
    </w:p>
    <w:p>
      <w:r>
        <w:t>2</w:t>
      </w:r>
    </w:p>
    <w:p>
      <w:r>
        <w:t>2</w:t>
      </w:r>
    </w:p>
    <w:p>
      <w:r>
        <w:t>65</w:t>
      </w:r>
    </w:p>
    <w:p>
      <w:r>
        <w:t>29</w:t>
      </w:r>
    </w:p>
    <w:p>
      <w:r>
        <w:t>12</w:t>
      </w:r>
    </w:p>
    <w:p>
      <w:r>
        <w:t>1C</w:t>
      </w:r>
    </w:p>
    <w:p>
      <w:r>
        <w:t>1</w:t>
      </w:r>
    </w:p>
    <w:p>
      <w:r>
        <w:t>Suối Khun Pha</w:t>
      </w:r>
    </w:p>
    <w:p>
      <w:r>
        <w:t>Phụ lưu số 2 - Nậm Mạ</w:t>
      </w:r>
    </w:p>
    <w:p>
      <w:r>
        <w:t>6,6</w:t>
      </w:r>
    </w:p>
    <w:p>
      <w:r>
        <w:t>19,1</w:t>
      </w:r>
    </w:p>
    <w:p>
      <w:r>
        <w:t>Tùng Bá</w:t>
      </w:r>
    </w:p>
    <w:p>
      <w:r>
        <w:t>512955</w:t>
      </w:r>
    </w:p>
    <w:p>
      <w:r>
        <w:t>2531706</w:t>
      </w:r>
    </w:p>
    <w:p>
      <w:r>
        <w:t>Tùng Bá, Vị Xuyên</w:t>
      </w:r>
    </w:p>
    <w:p>
      <w:r>
        <w:t>510113</w:t>
      </w:r>
    </w:p>
    <w:p>
      <w:r>
        <w:t>2527747</w:t>
      </w:r>
    </w:p>
    <w:p>
      <w:r>
        <w:t>Tùng Bá, Vị Xuyên</w:t>
      </w:r>
    </w:p>
    <w:p>
      <w:r>
        <w:t>172</w:t>
      </w:r>
    </w:p>
    <w:p>
      <w:r>
        <w:t>2</w:t>
      </w:r>
    </w:p>
    <w:p>
      <w:r>
        <w:t>2</w:t>
      </w:r>
    </w:p>
    <w:p>
      <w:r>
        <w:t>65</w:t>
      </w:r>
    </w:p>
    <w:p>
      <w:r>
        <w:t>29</w:t>
      </w:r>
    </w:p>
    <w:p>
      <w:r>
        <w:t>12</w:t>
      </w:r>
    </w:p>
    <w:p>
      <w:r>
        <w:t>1D</w:t>
      </w:r>
    </w:p>
    <w:p>
      <w:r>
        <w:t>Suối Tạm Mò</w:t>
      </w:r>
    </w:p>
    <w:p>
      <w:r>
        <w:t>Nậm Mạ</w:t>
      </w:r>
    </w:p>
    <w:p>
      <w:r>
        <w:t>7,9</w:t>
      </w:r>
    </w:p>
    <w:p>
      <w:r>
        <w:t>22</w:t>
      </w:r>
    </w:p>
    <w:p>
      <w:r>
        <w:t>Yên Định</w:t>
      </w:r>
    </w:p>
    <w:p>
      <w:r>
        <w:t>505198</w:t>
      </w:r>
    </w:p>
    <w:p>
      <w:r>
        <w:t>2524523</w:t>
      </w:r>
    </w:p>
    <w:p>
      <w:r>
        <w:t>Yên Định, Bắc Mê</w:t>
      </w:r>
    </w:p>
    <w:p>
      <w:r>
        <w:t>511453</w:t>
      </w:r>
    </w:p>
    <w:p>
      <w:r>
        <w:t>2522675</w:t>
      </w:r>
    </w:p>
    <w:p>
      <w:r>
        <w:t>Yên Định, Bắc Mê</w:t>
      </w:r>
    </w:p>
    <w:p>
      <w:r>
        <w:t>173</w:t>
      </w:r>
    </w:p>
    <w:p>
      <w:r>
        <w:t>2</w:t>
      </w:r>
    </w:p>
    <w:p>
      <w:r>
        <w:t>2</w:t>
      </w:r>
    </w:p>
    <w:p>
      <w:r>
        <w:t>65</w:t>
      </w:r>
    </w:p>
    <w:p>
      <w:r>
        <w:t>29</w:t>
      </w:r>
    </w:p>
    <w:p>
      <w:r>
        <w:t>12</w:t>
      </w:r>
    </w:p>
    <w:p>
      <w:r>
        <w:t>1D</w:t>
      </w:r>
    </w:p>
    <w:p>
      <w:r>
        <w:t>4</w:t>
      </w:r>
    </w:p>
    <w:p>
      <w:r>
        <w:t>Suối Khuổi Tao</w:t>
      </w:r>
    </w:p>
    <w:p>
      <w:r>
        <w:t>Suối Tạm Mò</w:t>
      </w:r>
    </w:p>
    <w:p>
      <w:r>
        <w:t>7,6</w:t>
      </w:r>
    </w:p>
    <w:p>
      <w:r>
        <w:t>6,1</w:t>
      </w:r>
    </w:p>
    <w:p>
      <w:r>
        <w:t>Yên Định</w:t>
      </w:r>
    </w:p>
    <w:p>
      <w:r>
        <w:t>506547</w:t>
      </w:r>
    </w:p>
    <w:p>
      <w:r>
        <w:t>2521708</w:t>
      </w:r>
    </w:p>
    <w:p>
      <w:r>
        <w:t>Yên Định, Bắc Mê</w:t>
      </w:r>
    </w:p>
    <w:p>
      <w:r>
        <w:t>511429</w:t>
      </w:r>
    </w:p>
    <w:p>
      <w:r>
        <w:t>2522606</w:t>
      </w:r>
    </w:p>
    <w:p>
      <w:r>
        <w:t>Yên Định, Bắc Mê</w:t>
      </w:r>
    </w:p>
    <w:p>
      <w:r>
        <w:t>174</w:t>
      </w:r>
    </w:p>
    <w:p>
      <w:r>
        <w:t>2</w:t>
      </w:r>
    </w:p>
    <w:p>
      <w:r>
        <w:t>2</w:t>
      </w:r>
    </w:p>
    <w:p>
      <w:r>
        <w:t>65</w:t>
      </w:r>
    </w:p>
    <w:p>
      <w:r>
        <w:t>29</w:t>
      </w:r>
    </w:p>
    <w:p>
      <w:r>
        <w:t>12</w:t>
      </w:r>
    </w:p>
    <w:p>
      <w:r>
        <w:t>1E</w:t>
      </w:r>
    </w:p>
    <w:p>
      <w:r>
        <w:t>Suối Thàng B</w:t>
      </w:r>
    </w:p>
    <w:p>
      <w:r>
        <w:t>Nậm Mạ</w:t>
      </w:r>
    </w:p>
    <w:p>
      <w:r>
        <w:t>5</w:t>
      </w:r>
    </w:p>
    <w:p>
      <w:r>
        <w:t>4,9</w:t>
      </w:r>
    </w:p>
    <w:p>
      <w:r>
        <w:t>Minh Ngọc</w:t>
      </w:r>
    </w:p>
    <w:p>
      <w:r>
        <w:t>517338</w:t>
      </w:r>
    </w:p>
    <w:p>
      <w:r>
        <w:t>2522666</w:t>
      </w:r>
    </w:p>
    <w:p>
      <w:r>
        <w:t>Minh Ngọc, Bắc Mê</w:t>
      </w:r>
    </w:p>
    <w:p>
      <w:r>
        <w:t>516673</w:t>
      </w:r>
    </w:p>
    <w:p>
      <w:r>
        <w:t>2518824</w:t>
      </w:r>
    </w:p>
    <w:p>
      <w:r>
        <w:t>Minh Ngọc, Bắc Mê</w:t>
      </w:r>
    </w:p>
    <w:p>
      <w:r>
        <w:t>175</w:t>
      </w:r>
    </w:p>
    <w:p>
      <w:r>
        <w:t>2</w:t>
      </w:r>
    </w:p>
    <w:p>
      <w:r>
        <w:t>2</w:t>
      </w:r>
    </w:p>
    <w:p>
      <w:r>
        <w:t>65</w:t>
      </w:r>
    </w:p>
    <w:p>
      <w:r>
        <w:t>29</w:t>
      </w:r>
    </w:p>
    <w:p>
      <w:r>
        <w:t>12</w:t>
      </w:r>
    </w:p>
    <w:p>
      <w:r>
        <w:t>1</w:t>
      </w:r>
    </w:p>
    <w:p>
      <w:r>
        <w:t>Nậm Chì</w:t>
      </w:r>
    </w:p>
    <w:p>
      <w:r>
        <w:t>Nậm Mạ</w:t>
      </w:r>
    </w:p>
    <w:p>
      <w:r>
        <w:t>21</w:t>
      </w:r>
    </w:p>
    <w:p>
      <w:r>
        <w:t>156</w:t>
      </w:r>
    </w:p>
    <w:p>
      <w:r>
        <w:t>Minh Sơn, Minh Ngọc</w:t>
      </w:r>
    </w:p>
    <w:p>
      <w:r>
        <w:t>518924</w:t>
      </w:r>
    </w:p>
    <w:p>
      <w:r>
        <w:t>2530798</w:t>
      </w:r>
    </w:p>
    <w:p>
      <w:r>
        <w:t>Minh Sơn, Bắc Mê</w:t>
      </w:r>
    </w:p>
    <w:p>
      <w:r>
        <w:t>517550</w:t>
      </w:r>
    </w:p>
    <w:p>
      <w:r>
        <w:t>2518111</w:t>
      </w:r>
    </w:p>
    <w:p>
      <w:r>
        <w:t>Minh Ngọc, Bắc Mê</w:t>
      </w:r>
    </w:p>
    <w:p>
      <w:r>
        <w:t>Tên khác là suối Ngọc Chì</w:t>
      </w:r>
    </w:p>
    <w:p>
      <w:r>
        <w:t>176</w:t>
      </w:r>
    </w:p>
    <w:p>
      <w:r>
        <w:t>2</w:t>
      </w:r>
    </w:p>
    <w:p>
      <w:r>
        <w:t>2</w:t>
      </w:r>
    </w:p>
    <w:p>
      <w:r>
        <w:t>65</w:t>
      </w:r>
    </w:p>
    <w:p>
      <w:r>
        <w:t>29</w:t>
      </w:r>
    </w:p>
    <w:p>
      <w:r>
        <w:t>12</w:t>
      </w:r>
    </w:p>
    <w:p>
      <w:r>
        <w:t>1</w:t>
      </w:r>
    </w:p>
    <w:p>
      <w:r>
        <w:t>1A</w:t>
      </w:r>
    </w:p>
    <w:p>
      <w:r>
        <w:t>Phụ lưu số 1 - Nậm Chì</w:t>
      </w:r>
    </w:p>
    <w:p>
      <w:r>
        <w:t>Nậm Chì</w:t>
      </w:r>
    </w:p>
    <w:p>
      <w:r>
        <w:t>7,5</w:t>
      </w:r>
    </w:p>
    <w:p>
      <w:r>
        <w:t>16,9</w:t>
      </w:r>
    </w:p>
    <w:p>
      <w:r>
        <w:t>Minh Sơn</w:t>
      </w:r>
    </w:p>
    <w:p>
      <w:r>
        <w:t>522795</w:t>
      </w:r>
    </w:p>
    <w:p>
      <w:r>
        <w:t>2530252</w:t>
      </w:r>
    </w:p>
    <w:p>
      <w:r>
        <w:t>Minh Sơn, Bắc Mê</w:t>
      </w:r>
    </w:p>
    <w:p>
      <w:r>
        <w:t>520407</w:t>
      </w:r>
    </w:p>
    <w:p>
      <w:r>
        <w:t>2523877</w:t>
      </w:r>
    </w:p>
    <w:p>
      <w:r>
        <w:t>Minh Sơn, Bắc Mê</w:t>
      </w:r>
    </w:p>
    <w:p>
      <w:r>
        <w:t>177</w:t>
      </w:r>
    </w:p>
    <w:p>
      <w:r>
        <w:t>2</w:t>
      </w:r>
    </w:p>
    <w:p>
      <w:r>
        <w:t>2</w:t>
      </w:r>
    </w:p>
    <w:p>
      <w:r>
        <w:t>65</w:t>
      </w:r>
    </w:p>
    <w:p>
      <w:r>
        <w:t>29</w:t>
      </w:r>
    </w:p>
    <w:p>
      <w:r>
        <w:t>12</w:t>
      </w:r>
    </w:p>
    <w:p>
      <w:r>
        <w:t>1</w:t>
      </w:r>
    </w:p>
    <w:p>
      <w:r>
        <w:t>1</w:t>
      </w:r>
    </w:p>
    <w:p>
      <w:r>
        <w:t>Suối Bá Phòng</w:t>
      </w:r>
    </w:p>
    <w:p>
      <w:r>
        <w:t>Nậm Chì</w:t>
      </w:r>
    </w:p>
    <w:p>
      <w:r>
        <w:t>13</w:t>
      </w:r>
    </w:p>
    <w:p>
      <w:r>
        <w:t>54</w:t>
      </w:r>
    </w:p>
    <w:p>
      <w:r>
        <w:t>Minh Sơn</w:t>
      </w:r>
    </w:p>
    <w:p>
      <w:r>
        <w:t>525381</w:t>
      </w:r>
    </w:p>
    <w:p>
      <w:r>
        <w:t>2529883</w:t>
      </w:r>
    </w:p>
    <w:p>
      <w:r>
        <w:t>Minh Sơn, Bắc Mê</w:t>
      </w:r>
    </w:p>
    <w:p>
      <w:r>
        <w:t>519342</w:t>
      </w:r>
    </w:p>
    <w:p>
      <w:r>
        <w:t>2520980</w:t>
      </w:r>
    </w:p>
    <w:p>
      <w:r>
        <w:t>Minh Sơn, Bắc Mê</w:t>
      </w:r>
    </w:p>
    <w:p>
      <w:r>
        <w:t>###</w:t>
      </w:r>
    </w:p>
    <w:p>
      <w:r>
        <w:t>2</w:t>
      </w:r>
    </w:p>
    <w:p>
      <w:r>
        <w:t>2</w:t>
      </w:r>
    </w:p>
    <w:p>
      <w:r>
        <w:t>65</w:t>
      </w:r>
    </w:p>
    <w:p>
      <w:r>
        <w:t>29</w:t>
      </w:r>
    </w:p>
    <w:p>
      <w:r>
        <w:t>Ngòi Ba</w:t>
      </w:r>
    </w:p>
    <w:p>
      <w:r>
        <w:t>Suối Cầu Kheo</w:t>
      </w:r>
    </w:p>
    <w:p>
      <w:r>
        <w:t>8,9</w:t>
      </w:r>
    </w:p>
    <w:p>
      <w:r>
        <w:t>6</w:t>
      </w:r>
    </w:p>
    <w:p>
      <w:r>
        <w:t>Đức Xuân</w:t>
      </w:r>
    </w:p>
    <w:p>
      <w:r>
        <w:t>500586</w:t>
      </w:r>
    </w:p>
    <w:p>
      <w:r>
        <w:t>2471966</w:t>
      </w:r>
    </w:p>
    <w:p>
      <w:r>
        <w:t>Đức Xuân, Bắc Quang</w:t>
      </w:r>
    </w:p>
    <w:p>
      <w:r>
        <w:t>507736</w:t>
      </w:r>
    </w:p>
    <w:p>
      <w:r>
        <w:t>2469153</w:t>
      </w:r>
    </w:p>
    <w:p>
      <w:r>
        <w:t>Đức Xuân, Bắc Quang</w:t>
      </w:r>
    </w:p>
    <w:p>
      <w:r>
        <w:t>178</w:t>
      </w:r>
    </w:p>
    <w:p>
      <w:r>
        <w:t>2</w:t>
      </w:r>
    </w:p>
    <w:p>
      <w:r>
        <w:t>2</w:t>
      </w:r>
    </w:p>
    <w:p>
      <w:r>
        <w:t>65</w:t>
      </w:r>
    </w:p>
    <w:p>
      <w:r>
        <w:t>39</w:t>
      </w:r>
    </w:p>
    <w:p>
      <w:r>
        <w:t>0A</w:t>
      </w:r>
    </w:p>
    <w:p>
      <w:r>
        <w:t>Suối Híang suối</w:t>
      </w:r>
    </w:p>
    <w:p>
      <w:r>
        <w:t>Sông Chảy</w:t>
      </w:r>
    </w:p>
    <w:p>
      <w:r>
        <w:t>5,6</w:t>
      </w:r>
    </w:p>
    <w:p>
      <w:r>
        <w:t>9,8</w:t>
      </w:r>
    </w:p>
    <w:p>
      <w:r>
        <w:t>Hồ Thầu</w:t>
      </w:r>
    </w:p>
    <w:p>
      <w:r>
        <w:t>411709</w:t>
      </w:r>
    </w:p>
    <w:p>
      <w:r>
        <w:t>2,507270</w:t>
      </w:r>
    </w:p>
    <w:p>
      <w:r>
        <w:t>Hồ Thầu, Hoàng Su Phì</w:t>
      </w:r>
    </w:p>
    <w:p>
      <w:r>
        <w:t>413849</w:t>
      </w:r>
    </w:p>
    <w:p>
      <w:r>
        <w:t>2503366</w:t>
      </w:r>
    </w:p>
    <w:p>
      <w:r>
        <w:t>Hồ Thầu, Hoàng Su Phì</w:t>
      </w:r>
    </w:p>
    <w:p>
      <w:r>
        <w:t>179</w:t>
      </w:r>
    </w:p>
    <w:p>
      <w:r>
        <w:t>2</w:t>
      </w:r>
    </w:p>
    <w:p>
      <w:r>
        <w:t>2</w:t>
      </w:r>
    </w:p>
    <w:p>
      <w:r>
        <w:t>65</w:t>
      </w:r>
    </w:p>
    <w:p>
      <w:r>
        <w:t>39</w:t>
      </w:r>
    </w:p>
    <w:p>
      <w:r>
        <w:t>0B</w:t>
      </w:r>
    </w:p>
    <w:p>
      <w:r>
        <w:t>Suối Nặm Ai</w:t>
      </w:r>
    </w:p>
    <w:p>
      <w:r>
        <w:t>Sông Chảy</w:t>
      </w:r>
    </w:p>
    <w:p>
      <w:r>
        <w:t>5,6</w:t>
      </w:r>
    </w:p>
    <w:p>
      <w:r>
        <w:t>16</w:t>
      </w:r>
    </w:p>
    <w:p>
      <w:r>
        <w:t>Nam Sơn</w:t>
      </w:r>
    </w:p>
    <w:p>
      <w:r>
        <w:t>415243</w:t>
      </w:r>
    </w:p>
    <w:p>
      <w:r>
        <w:t>2500207</w:t>
      </w:r>
    </w:p>
    <w:p>
      <w:r>
        <w:t>Nam Sơn, Hoàng Su Phì</w:t>
      </w:r>
    </w:p>
    <w:p>
      <w:r>
        <w:t>416666</w:t>
      </w:r>
    </w:p>
    <w:p>
      <w:r>
        <w:t>2504223</w:t>
      </w:r>
    </w:p>
    <w:p>
      <w:r>
        <w:t>Nam Sơn, Hoàng Su Phì</w:t>
      </w:r>
    </w:p>
    <w:p>
      <w:r>
        <w:t>180</w:t>
      </w:r>
    </w:p>
    <w:p>
      <w:r>
        <w:t>2</w:t>
      </w:r>
    </w:p>
    <w:p>
      <w:r>
        <w:t>2</w:t>
      </w:r>
    </w:p>
    <w:p>
      <w:r>
        <w:t>65</w:t>
      </w:r>
    </w:p>
    <w:p>
      <w:r>
        <w:t>39</w:t>
      </w:r>
    </w:p>
    <w:p>
      <w:r>
        <w:t>0C</w:t>
      </w:r>
    </w:p>
    <w:p>
      <w:r>
        <w:t>Suối Làng Lĩ Hồ</w:t>
      </w:r>
    </w:p>
    <w:p>
      <w:r>
        <w:t>Sông Chảy</w:t>
      </w:r>
    </w:p>
    <w:p>
      <w:r>
        <w:t>6,4</w:t>
      </w:r>
    </w:p>
    <w:p>
      <w:r>
        <w:t>10</w:t>
      </w:r>
    </w:p>
    <w:p>
      <w:r>
        <w:t>Nậm Dịch</w:t>
      </w:r>
    </w:p>
    <w:p>
      <w:r>
        <w:t>422996</w:t>
      </w:r>
    </w:p>
    <w:p>
      <w:r>
        <w:t>2506507</w:t>
      </w:r>
    </w:p>
    <w:p>
      <w:r>
        <w:t>Nậm Dịch, Hoàng Su Phì</w:t>
      </w:r>
    </w:p>
    <w:p>
      <w:r>
        <w:t>417991</w:t>
      </w:r>
    </w:p>
    <w:p>
      <w:r>
        <w:t>2506529</w:t>
      </w:r>
    </w:p>
    <w:p>
      <w:r>
        <w:t>Nậm Dịch, Hoàng Su Phì</w:t>
      </w:r>
    </w:p>
    <w:p>
      <w:r>
        <w:t>181</w:t>
      </w:r>
    </w:p>
    <w:p>
      <w:r>
        <w:t>2</w:t>
      </w:r>
    </w:p>
    <w:p>
      <w:r>
        <w:t>2</w:t>
      </w:r>
    </w:p>
    <w:p>
      <w:r>
        <w:t>65</w:t>
      </w:r>
    </w:p>
    <w:p>
      <w:r>
        <w:t>39</w:t>
      </w:r>
    </w:p>
    <w:p>
      <w:r>
        <w:t>1</w:t>
      </w:r>
    </w:p>
    <w:p>
      <w:r>
        <w:t>Suối Bản Qua</w:t>
      </w:r>
    </w:p>
    <w:p>
      <w:r>
        <w:t>Sông Chảy</w:t>
      </w:r>
    </w:p>
    <w:p>
      <w:r>
        <w:t>17</w:t>
      </w:r>
    </w:p>
    <w:p>
      <w:r>
        <w:t>103</w:t>
      </w:r>
    </w:p>
    <w:p>
      <w:r>
        <w:t>Túng Sán, Tân Tiến</w:t>
      </w:r>
    </w:p>
    <w:p>
      <w:r>
        <w:t>478972</w:t>
      </w:r>
    </w:p>
    <w:p>
      <w:r>
        <w:t>2521254</w:t>
      </w:r>
    </w:p>
    <w:p>
      <w:r>
        <w:t>Túng Sán, Hoàng Su Phì</w:t>
      </w:r>
    </w:p>
    <w:p>
      <w:r>
        <w:t>469453</w:t>
      </w:r>
    </w:p>
    <w:p>
      <w:r>
        <w:t>2513747</w:t>
      </w:r>
    </w:p>
    <w:p>
      <w:r>
        <w:t>Tân Tiến, Hoàng Su Phì</w:t>
      </w:r>
    </w:p>
    <w:p>
      <w:r>
        <w:t>182</w:t>
      </w:r>
    </w:p>
    <w:p>
      <w:r>
        <w:t>2</w:t>
      </w:r>
    </w:p>
    <w:p>
      <w:r>
        <w:t>2</w:t>
      </w:r>
    </w:p>
    <w:p>
      <w:r>
        <w:t>65</w:t>
      </w:r>
    </w:p>
    <w:p>
      <w:r>
        <w:t>39</w:t>
      </w:r>
    </w:p>
    <w:p>
      <w:r>
        <w:t>1</w:t>
      </w:r>
    </w:p>
    <w:p>
      <w:r>
        <w:t>1</w:t>
      </w:r>
    </w:p>
    <w:p>
      <w:r>
        <w:t>Suối Sáng Dình Chảy</w:t>
      </w:r>
    </w:p>
    <w:p>
      <w:r>
        <w:t>Suối Bản Qua</w:t>
      </w:r>
    </w:p>
    <w:p>
      <w:r>
        <w:t>5</w:t>
      </w:r>
    </w:p>
    <w:p>
      <w:r>
        <w:t>10,5</w:t>
      </w:r>
    </w:p>
    <w:p>
      <w:r>
        <w:t>Túng Sán</w:t>
      </w:r>
    </w:p>
    <w:p>
      <w:r>
        <w:t>428572</w:t>
      </w:r>
    </w:p>
    <w:p>
      <w:r>
        <w:t>2515885</w:t>
      </w:r>
    </w:p>
    <w:p>
      <w:r>
        <w:t>Túng Sán, Hoàng Su Phì</w:t>
      </w:r>
    </w:p>
    <w:p>
      <w:r>
        <w:t>424451</w:t>
      </w:r>
    </w:p>
    <w:p>
      <w:r>
        <w:t>2516082</w:t>
      </w:r>
    </w:p>
    <w:p>
      <w:r>
        <w:t>Túng Sán, Hoàng Su Phì</w:t>
      </w:r>
    </w:p>
    <w:p>
      <w:r>
        <w:t>183</w:t>
      </w:r>
    </w:p>
    <w:p>
      <w:r>
        <w:t>2</w:t>
      </w:r>
    </w:p>
    <w:p>
      <w:r>
        <w:t>2</w:t>
      </w:r>
    </w:p>
    <w:p>
      <w:r>
        <w:t>65</w:t>
      </w:r>
    </w:p>
    <w:p>
      <w:r>
        <w:t>39</w:t>
      </w:r>
    </w:p>
    <w:p>
      <w:r>
        <w:t>1</w:t>
      </w:r>
    </w:p>
    <w:p>
      <w:r>
        <w:t>1</w:t>
      </w:r>
    </w:p>
    <w:p>
      <w:r>
        <w:t>Suối Nà Nhung</w:t>
      </w:r>
    </w:p>
    <w:p>
      <w:r>
        <w:t>Suối Bản Qua</w:t>
      </w:r>
    </w:p>
    <w:p>
      <w:r>
        <w:t>13</w:t>
      </w:r>
    </w:p>
    <w:p>
      <w:r>
        <w:t>49</w:t>
      </w:r>
    </w:p>
    <w:p>
      <w:r>
        <w:t>Tả Sứ Choóng, Bản Nhùng, Ngàm Đăng Vài</w:t>
      </w:r>
    </w:p>
    <w:p>
      <w:r>
        <w:t>476076</w:t>
      </w:r>
    </w:p>
    <w:p>
      <w:r>
        <w:t>2505910</w:t>
      </w:r>
    </w:p>
    <w:p>
      <w:r>
        <w:t>Tả Sứ Choóng, Hoàng Su Phì</w:t>
      </w:r>
    </w:p>
    <w:p>
      <w:r>
        <w:t>470103</w:t>
      </w:r>
    </w:p>
    <w:p>
      <w:r>
        <w:t>2513775</w:t>
      </w:r>
    </w:p>
    <w:p>
      <w:r>
        <w:t>Ngàm Đăng Vài, Hoàng Su Phì</w:t>
      </w:r>
    </w:p>
    <w:p>
      <w:r>
        <w:t>Tên khác là suối Tả Sử Chóong</w:t>
      </w:r>
    </w:p>
    <w:p>
      <w:r>
        <w:t>184</w:t>
      </w:r>
    </w:p>
    <w:p>
      <w:r>
        <w:t>2</w:t>
      </w:r>
    </w:p>
    <w:p>
      <w:r>
        <w:t>2</w:t>
      </w:r>
    </w:p>
    <w:p>
      <w:r>
        <w:t>65</w:t>
      </w:r>
    </w:p>
    <w:p>
      <w:r>
        <w:t>39</w:t>
      </w:r>
    </w:p>
    <w:p>
      <w:r>
        <w:t>1</w:t>
      </w:r>
    </w:p>
    <w:p>
      <w:r>
        <w:t>1</w:t>
      </w:r>
    </w:p>
    <w:p>
      <w:r>
        <w:t>1</w:t>
      </w:r>
    </w:p>
    <w:p>
      <w:r>
        <w:t>Suối Sà Phìn</w:t>
      </w:r>
    </w:p>
    <w:p>
      <w:r>
        <w:t>Suối Nà Nhung</w:t>
      </w:r>
    </w:p>
    <w:p>
      <w:r>
        <w:t>7,5</w:t>
      </w:r>
    </w:p>
    <w:p>
      <w:r>
        <w:t>13,7</w:t>
      </w:r>
    </w:p>
    <w:p>
      <w:r>
        <w:t>Tả Sứ Choóng</w:t>
      </w:r>
    </w:p>
    <w:p>
      <w:r>
        <w:t>477239</w:t>
      </w:r>
    </w:p>
    <w:p>
      <w:r>
        <w:t>2506758</w:t>
      </w:r>
    </w:p>
    <w:p>
      <w:r>
        <w:t>Tả Sứ Choóng, Hoàng Su Phì</w:t>
      </w:r>
    </w:p>
    <w:p>
      <w:r>
        <w:t>474021</w:t>
      </w:r>
    </w:p>
    <w:p>
      <w:r>
        <w:t>2510344</w:t>
      </w:r>
    </w:p>
    <w:p>
      <w:r>
        <w:t>Tả Sứ Choóng, Hoàng Su Phì</w:t>
      </w:r>
    </w:p>
    <w:p>
      <w:r>
        <w:t>185</w:t>
      </w:r>
    </w:p>
    <w:p>
      <w:r>
        <w:t>2</w:t>
      </w:r>
    </w:p>
    <w:p>
      <w:r>
        <w:t>2</w:t>
      </w:r>
    </w:p>
    <w:p>
      <w:r>
        <w:t>65</w:t>
      </w:r>
    </w:p>
    <w:p>
      <w:r>
        <w:t>39</w:t>
      </w:r>
    </w:p>
    <w:p>
      <w:r>
        <w:t>2</w:t>
      </w:r>
    </w:p>
    <w:p>
      <w:r>
        <w:t>Suối Cốc Láng</w:t>
      </w:r>
    </w:p>
    <w:p>
      <w:r>
        <w:t>Sông Chảy</w:t>
      </w:r>
    </w:p>
    <w:p>
      <w:r>
        <w:t>12</w:t>
      </w:r>
    </w:p>
    <w:p>
      <w:r>
        <w:t>70</w:t>
      </w:r>
    </w:p>
    <w:p>
      <w:r>
        <w:t>Thèn Chu Phìn, Pố Lồ, TT. Vinh Quang</w:t>
      </w:r>
    </w:p>
    <w:p>
      <w:r>
        <w:t>470008</w:t>
      </w:r>
    </w:p>
    <w:p>
      <w:r>
        <w:t>2523800</w:t>
      </w:r>
    </w:p>
    <w:p>
      <w:r>
        <w:t>Thèn Chu Phìn, Hoàng Su Phì</w:t>
      </w:r>
    </w:p>
    <w:p>
      <w:r>
        <w:t>468604</w:t>
      </w:r>
    </w:p>
    <w:p>
      <w:r>
        <w:t>2514392</w:t>
      </w:r>
    </w:p>
    <w:p>
      <w:r>
        <w:t>TT. Vinh Quang, Hoàng Su Phì</w:t>
      </w:r>
    </w:p>
    <w:p>
      <w:r>
        <w:t>186</w:t>
      </w:r>
    </w:p>
    <w:p>
      <w:r>
        <w:t>2</w:t>
      </w:r>
    </w:p>
    <w:p>
      <w:r>
        <w:t>2</w:t>
      </w:r>
    </w:p>
    <w:p>
      <w:r>
        <w:t>65</w:t>
      </w:r>
    </w:p>
    <w:p>
      <w:r>
        <w:t>39</w:t>
      </w:r>
    </w:p>
    <w:p>
      <w:r>
        <w:t>2</w:t>
      </w:r>
    </w:p>
    <w:p>
      <w:r>
        <w:t>1A</w:t>
      </w:r>
    </w:p>
    <w:p>
      <w:r>
        <w:t>Suối Thám Báo</w:t>
      </w:r>
    </w:p>
    <w:p>
      <w:r>
        <w:t>Suối Cốc Láng</w:t>
      </w:r>
    </w:p>
    <w:p>
      <w:r>
        <w:t>5,4</w:t>
      </w:r>
    </w:p>
    <w:p>
      <w:r>
        <w:t>8,1</w:t>
      </w:r>
    </w:p>
    <w:p>
      <w:r>
        <w:t>Pố Lồ</w:t>
      </w:r>
    </w:p>
    <w:p>
      <w:r>
        <w:t>466733</w:t>
      </w:r>
    </w:p>
    <w:p>
      <w:r>
        <w:t>2523417</w:t>
      </w:r>
    </w:p>
    <w:p>
      <w:r>
        <w:t>Pố Lồ, Hoàng Su Phì</w:t>
      </w:r>
    </w:p>
    <w:p>
      <w:r>
        <w:t>468251</w:t>
      </w:r>
    </w:p>
    <w:p>
      <w:r>
        <w:t>2519826</w:t>
      </w:r>
    </w:p>
    <w:p>
      <w:r>
        <w:t>Pố Lồ, Hoàng Su Phì</w:t>
      </w:r>
    </w:p>
    <w:p>
      <w:r>
        <w:t>187</w:t>
      </w:r>
    </w:p>
    <w:p>
      <w:r>
        <w:t>2</w:t>
      </w:r>
    </w:p>
    <w:p>
      <w:r>
        <w:t>2</w:t>
      </w:r>
    </w:p>
    <w:p>
      <w:r>
        <w:t>65</w:t>
      </w:r>
    </w:p>
    <w:p>
      <w:r>
        <w:t>39</w:t>
      </w:r>
    </w:p>
    <w:p>
      <w:r>
        <w:t>2A</w:t>
      </w:r>
    </w:p>
    <w:p>
      <w:r>
        <w:t>Suối Thầu</w:t>
      </w:r>
    </w:p>
    <w:p>
      <w:r>
        <w:t>Sông Chảy</w:t>
      </w:r>
    </w:p>
    <w:p>
      <w:r>
        <w:t>7,4</w:t>
      </w:r>
    </w:p>
    <w:p>
      <w:r>
        <w:t>17,7</w:t>
      </w:r>
    </w:p>
    <w:p>
      <w:r>
        <w:t>Chiến Phố, Pố Lồ, Tụ Nhân, TT. Vinh Quang</w:t>
      </w:r>
    </w:p>
    <w:p>
      <w:r>
        <w:t>463227</w:t>
      </w:r>
    </w:p>
    <w:p>
      <w:r>
        <w:t>2518370</w:t>
      </w:r>
    </w:p>
    <w:p>
      <w:r>
        <w:t>Chiến Phố, Hoàng Su Phì</w:t>
      </w:r>
    </w:p>
    <w:p>
      <w:r>
        <w:t>466869</w:t>
      </w:r>
    </w:p>
    <w:p>
      <w:r>
        <w:t>2514160</w:t>
      </w:r>
    </w:p>
    <w:p>
      <w:r>
        <w:t>TT. Vinh Quang, Hoàng Su Phì</w:t>
      </w:r>
    </w:p>
    <w:p>
      <w:r>
        <w:t>188</w:t>
      </w:r>
    </w:p>
    <w:p>
      <w:r>
        <w:t>2</w:t>
      </w:r>
    </w:p>
    <w:p>
      <w:r>
        <w:t>2</w:t>
      </w:r>
    </w:p>
    <w:p>
      <w:r>
        <w:t>65</w:t>
      </w:r>
    </w:p>
    <w:p>
      <w:r>
        <w:t>39</w:t>
      </w:r>
    </w:p>
    <w:p>
      <w:r>
        <w:t>2B</w:t>
      </w:r>
    </w:p>
    <w:p>
      <w:r>
        <w:t>Sán Sả Hồ</w:t>
      </w:r>
    </w:p>
    <w:p>
      <w:r>
        <w:t>Sông Chảy</w:t>
      </w:r>
    </w:p>
    <w:p>
      <w:r>
        <w:t>5,2</w:t>
      </w:r>
    </w:p>
    <w:p>
      <w:r>
        <w:t>27,1</w:t>
      </w:r>
    </w:p>
    <w:p>
      <w:r>
        <w:t>Bản Luốc, Sán Sả Hồ, Tụ Nhân</w:t>
      </w:r>
    </w:p>
    <w:p>
      <w:r>
        <w:t>465998</w:t>
      </w:r>
    </w:p>
    <w:p>
      <w:r>
        <w:t>2509252</w:t>
      </w:r>
    </w:p>
    <w:p>
      <w:r>
        <w:t>Bản Luốc, Hoàng Su Phì</w:t>
      </w:r>
    </w:p>
    <w:p>
      <w:r>
        <w:t>464142</w:t>
      </w:r>
    </w:p>
    <w:p>
      <w:r>
        <w:t>2512740</w:t>
      </w:r>
    </w:p>
    <w:p>
      <w:r>
        <w:t>Tụ Nhân, Hoàng Su Phì</w:t>
      </w:r>
    </w:p>
    <w:p>
      <w:r>
        <w:t>189</w:t>
      </w:r>
    </w:p>
    <w:p>
      <w:r>
        <w:t>2</w:t>
      </w:r>
    </w:p>
    <w:p>
      <w:r>
        <w:t>2</w:t>
      </w:r>
    </w:p>
    <w:p>
      <w:r>
        <w:t>65</w:t>
      </w:r>
    </w:p>
    <w:p>
      <w:r>
        <w:t>39</w:t>
      </w:r>
    </w:p>
    <w:p>
      <w:r>
        <w:t>2B</w:t>
      </w:r>
    </w:p>
    <w:p>
      <w:r>
        <w:t>1</w:t>
      </w:r>
    </w:p>
    <w:p>
      <w:r>
        <w:t>Suối Nà Giảo</w:t>
      </w:r>
    </w:p>
    <w:p>
      <w:r>
        <w:t>Sán Sả Hồ</w:t>
      </w:r>
    </w:p>
    <w:p>
      <w:r>
        <w:t>5</w:t>
      </w:r>
    </w:p>
    <w:p>
      <w:r>
        <w:t>6,7</w:t>
      </w:r>
    </w:p>
    <w:p>
      <w:r>
        <w:t>Sán Sả Hồ, Bản Luốc</w:t>
      </w:r>
    </w:p>
    <w:p>
      <w:r>
        <w:t>461878</w:t>
      </w:r>
    </w:p>
    <w:p>
      <w:r>
        <w:t>2507392</w:t>
      </w:r>
    </w:p>
    <w:p>
      <w:r>
        <w:t>Sán Sả Hồ, Hoàng Su Phì</w:t>
      </w:r>
    </w:p>
    <w:p>
      <w:r>
        <w:t>464884</w:t>
      </w:r>
    </w:p>
    <w:p>
      <w:r>
        <w:t>2510569</w:t>
      </w:r>
    </w:p>
    <w:p>
      <w:r>
        <w:t>Sán Sả Hồ, Hoàng Su Phì</w:t>
      </w:r>
    </w:p>
    <w:p>
      <w:r>
        <w:t>190</w:t>
      </w:r>
    </w:p>
    <w:p>
      <w:r>
        <w:t>2</w:t>
      </w:r>
    </w:p>
    <w:p>
      <w:r>
        <w:t>2</w:t>
      </w:r>
    </w:p>
    <w:p>
      <w:r>
        <w:t>65</w:t>
      </w:r>
    </w:p>
    <w:p>
      <w:r>
        <w:t>39</w:t>
      </w:r>
    </w:p>
    <w:p>
      <w:r>
        <w:t>2C</w:t>
      </w:r>
    </w:p>
    <w:p>
      <w:r>
        <w:t>Suối Tà Đán</w:t>
      </w:r>
    </w:p>
    <w:p>
      <w:r>
        <w:t>Sông Chảy</w:t>
      </w:r>
    </w:p>
    <w:p>
      <w:r>
        <w:t>10</w:t>
      </w:r>
    </w:p>
    <w:p>
      <w:r>
        <w:t>23,2</w:t>
      </w:r>
    </w:p>
    <w:p>
      <w:r>
        <w:t>Pờ Ly Ngài</w:t>
      </w:r>
    </w:p>
    <w:p>
      <w:r>
        <w:t>460857</w:t>
      </w:r>
    </w:p>
    <w:p>
      <w:r>
        <w:t>2506620</w:t>
      </w:r>
    </w:p>
    <w:p>
      <w:r>
        <w:t>Pờ Ly Ngài, Hoàng Su Phì</w:t>
      </w:r>
    </w:p>
    <w:p>
      <w:r>
        <w:t>459599</w:t>
      </w:r>
    </w:p>
    <w:p>
      <w:r>
        <w:t>2515303</w:t>
      </w:r>
    </w:p>
    <w:p>
      <w:r>
        <w:t>Pờ Ly Ngài, Hoàng Su Phì</w:t>
      </w:r>
    </w:p>
    <w:p>
      <w:r>
        <w:t>Tên khác là Tà Đạn</w:t>
      </w:r>
    </w:p>
    <w:p>
      <w:r>
        <w:t>191</w:t>
      </w:r>
    </w:p>
    <w:p>
      <w:r>
        <w:t>2</w:t>
      </w:r>
    </w:p>
    <w:p>
      <w:r>
        <w:t>2</w:t>
      </w:r>
    </w:p>
    <w:p>
      <w:r>
        <w:t>65</w:t>
      </w:r>
    </w:p>
    <w:p>
      <w:r>
        <w:t>39</w:t>
      </w:r>
    </w:p>
    <w:p>
      <w:r>
        <w:t>2</w:t>
      </w:r>
    </w:p>
    <w:p>
      <w:r>
        <w:t>1</w:t>
      </w:r>
    </w:p>
    <w:p>
      <w:r>
        <w:t>Suối Ngàn Đá Trắng</w:t>
      </w:r>
    </w:p>
    <w:p>
      <w:r>
        <w:t>Suối Cốc Láng</w:t>
      </w:r>
    </w:p>
    <w:p>
      <w:r>
        <w:t>10</w:t>
      </w:r>
    </w:p>
    <w:p>
      <w:r>
        <w:t>25</w:t>
      </w:r>
    </w:p>
    <w:p>
      <w:r>
        <w:t>Đản Ván, Tân Tiến</w:t>
      </w:r>
    </w:p>
    <w:p>
      <w:r>
        <w:t>473985</w:t>
      </w:r>
    </w:p>
    <w:p>
      <w:r>
        <w:t>2521231</w:t>
      </w:r>
    </w:p>
    <w:p>
      <w:r>
        <w:t>Đản Ván, Hoàng Su Phì</w:t>
      </w:r>
    </w:p>
    <w:p>
      <w:r>
        <w:t>468908</w:t>
      </w:r>
    </w:p>
    <w:p>
      <w:r>
        <w:t>2515259</w:t>
      </w:r>
    </w:p>
    <w:p>
      <w:r>
        <w:t>Tân Tiến, Hoàng Su Phì</w:t>
      </w:r>
    </w:p>
    <w:p>
      <w:r>
        <w:t>192</w:t>
      </w:r>
    </w:p>
    <w:p>
      <w:r>
        <w:t>2</w:t>
      </w:r>
    </w:p>
    <w:p>
      <w:r>
        <w:t>2</w:t>
      </w:r>
    </w:p>
    <w:p>
      <w:r>
        <w:t>65</w:t>
      </w:r>
    </w:p>
    <w:p>
      <w:r>
        <w:t>39</w:t>
      </w:r>
    </w:p>
    <w:p>
      <w:r>
        <w:t>2</w:t>
      </w:r>
    </w:p>
    <w:p>
      <w:r>
        <w:t>1</w:t>
      </w:r>
    </w:p>
    <w:p>
      <w:r>
        <w:t>1</w:t>
      </w:r>
    </w:p>
    <w:p>
      <w:r>
        <w:t>Suối Nậm Lù</w:t>
      </w:r>
    </w:p>
    <w:p>
      <w:r>
        <w:t>Suối Ngàn Đá Trắng</w:t>
      </w:r>
    </w:p>
    <w:p>
      <w:r>
        <w:t>5</w:t>
      </w:r>
    </w:p>
    <w:p>
      <w:r>
        <w:t>8</w:t>
      </w:r>
    </w:p>
    <w:p>
      <w:r>
        <w:t>Đản Ván</w:t>
      </w:r>
    </w:p>
    <w:p>
      <w:r>
        <w:t>421407</w:t>
      </w:r>
    </w:p>
    <w:p>
      <w:r>
        <w:t>2522094</w:t>
      </w:r>
    </w:p>
    <w:p>
      <w:r>
        <w:t>Đản Ván, Hoàng Su Phì</w:t>
      </w:r>
    </w:p>
    <w:p>
      <w:r>
        <w:t>419916</w:t>
      </w:r>
    </w:p>
    <w:p>
      <w:r>
        <w:t>2518359</w:t>
      </w:r>
    </w:p>
    <w:p>
      <w:r>
        <w:t>Đản Ván, Hoàng Su Phì</w:t>
      </w:r>
    </w:p>
    <w:p>
      <w:r>
        <w:t>193</w:t>
      </w:r>
    </w:p>
    <w:p>
      <w:r>
        <w:t>2</w:t>
      </w:r>
    </w:p>
    <w:p>
      <w:r>
        <w:t>2</w:t>
      </w:r>
    </w:p>
    <w:p>
      <w:r>
        <w:t>65</w:t>
      </w:r>
    </w:p>
    <w:p>
      <w:r>
        <w:t>39</w:t>
      </w:r>
    </w:p>
    <w:p>
      <w:r>
        <w:t>Ma Lù Thàng</w:t>
      </w:r>
    </w:p>
    <w:p>
      <w:r>
        <w:t>-</w:t>
      </w:r>
    </w:p>
    <w:p>
      <w:r>
        <w:t>5,3</w:t>
      </w:r>
    </w:p>
    <w:p>
      <w:r>
        <w:t>5,6</w:t>
      </w:r>
    </w:p>
    <w:p>
      <w:r>
        <w:t>Thàng Tín</w:t>
      </w:r>
    </w:p>
    <w:p>
      <w:r>
        <w:t>461176</w:t>
      </w:r>
    </w:p>
    <w:p>
      <w:r>
        <w:t>2524615</w:t>
      </w:r>
    </w:p>
    <w:p>
      <w:r>
        <w:t>Thàng Tín, Hoàng Su Phì</w:t>
      </w:r>
    </w:p>
    <w:p>
      <w:r>
        <w:t>465518</w:t>
      </w:r>
    </w:p>
    <w:p>
      <w:r>
        <w:t>2524079</w:t>
      </w:r>
    </w:p>
    <w:p>
      <w:r>
        <w:t>Thàng Tín, Hoàng Su Phì</w:t>
      </w:r>
    </w:p>
    <w:p>
      <w:r>
        <w:t>194</w:t>
      </w:r>
    </w:p>
    <w:p>
      <w:r>
        <w:t>2</w:t>
      </w:r>
    </w:p>
    <w:p>
      <w:r>
        <w:t>2</w:t>
      </w:r>
    </w:p>
    <w:p>
      <w:r>
        <w:t>65</w:t>
      </w:r>
    </w:p>
    <w:p>
      <w:r>
        <w:t>39</w:t>
      </w:r>
    </w:p>
    <w:p>
      <w:r>
        <w:t>3</w:t>
      </w:r>
    </w:p>
    <w:p>
      <w:r>
        <w:t>1A</w:t>
      </w:r>
    </w:p>
    <w:p>
      <w:r>
        <w:t>Vó Thầu Chi</w:t>
      </w:r>
    </w:p>
    <w:p>
      <w:r>
        <w:t>Suối Đỏ</w:t>
      </w:r>
    </w:p>
    <w:p>
      <w:r>
        <w:t>6,1</w:t>
      </w:r>
    </w:p>
    <w:p>
      <w:r>
        <w:t>19</w:t>
      </w:r>
    </w:p>
    <w:p>
      <w:r>
        <w:t>Chiến Phố, Thàng Tín</w:t>
      </w:r>
    </w:p>
    <w:p>
      <w:r>
        <w:t>463145</w:t>
      </w:r>
    </w:p>
    <w:p>
      <w:r>
        <w:t>2519051</w:t>
      </w:r>
    </w:p>
    <w:p>
      <w:r>
        <w:t>Chiến Phố , Hoàng Su Phì</w:t>
      </w:r>
    </w:p>
    <w:p>
      <w:r>
        <w:t>459535</w:t>
      </w:r>
    </w:p>
    <w:p>
      <w:r>
        <w:t>2522171</w:t>
      </w:r>
    </w:p>
    <w:p>
      <w:r>
        <w:t>Chiến Phố, Hoàng Su Phì</w:t>
      </w:r>
    </w:p>
    <w:p>
      <w:r>
        <w:t>195</w:t>
      </w:r>
    </w:p>
    <w:p>
      <w:r>
        <w:t>2</w:t>
      </w:r>
    </w:p>
    <w:p>
      <w:r>
        <w:t>2</w:t>
      </w:r>
    </w:p>
    <w:p>
      <w:r>
        <w:t>65</w:t>
      </w:r>
    </w:p>
    <w:p>
      <w:r>
        <w:t>39</w:t>
      </w:r>
    </w:p>
    <w:p>
      <w:r>
        <w:t>3</w:t>
      </w:r>
    </w:p>
    <w:p>
      <w:r>
        <w:t>1A</w:t>
      </w:r>
    </w:p>
    <w:p>
      <w:r>
        <w:t>1</w:t>
      </w:r>
    </w:p>
    <w:p>
      <w:r>
        <w:t>Hiền Tà</w:t>
      </w:r>
    </w:p>
    <w:p>
      <w:r>
        <w:t>Vó Thầu Chi</w:t>
      </w:r>
    </w:p>
    <w:p>
      <w:r>
        <w:t>6</w:t>
      </w:r>
    </w:p>
    <w:p>
      <w:r>
        <w:t>10,7</w:t>
      </w:r>
    </w:p>
    <w:p>
      <w:r>
        <w:t>Tháng Tín, Chiến Phố</w:t>
      </w:r>
    </w:p>
    <w:p>
      <w:r>
        <w:t>465054</w:t>
      </w:r>
    </w:p>
    <w:p>
      <w:r>
        <w:t>2523690</w:t>
      </w:r>
    </w:p>
    <w:p>
      <w:r>
        <w:t>Thàng Tín, Hoàng Su Phì</w:t>
      </w:r>
    </w:p>
    <w:p>
      <w:r>
        <w:t>460880</w:t>
      </w:r>
    </w:p>
    <w:p>
      <w:r>
        <w:t>2521941</w:t>
      </w:r>
    </w:p>
    <w:p>
      <w:r>
        <w:t>Chiến Phố, Hoàng Su Phì</w:t>
      </w:r>
    </w:p>
    <w:p>
      <w:r>
        <w:t>196</w:t>
      </w:r>
    </w:p>
    <w:p>
      <w:r>
        <w:t>2</w:t>
      </w:r>
    </w:p>
    <w:p>
      <w:r>
        <w:t>2</w:t>
      </w:r>
    </w:p>
    <w:p>
      <w:r>
        <w:t>65</w:t>
      </w:r>
    </w:p>
    <w:p>
      <w:r>
        <w:t>39</w:t>
      </w:r>
    </w:p>
    <w:p>
      <w:r>
        <w:t>3</w:t>
      </w:r>
    </w:p>
    <w:p>
      <w:r>
        <w:t>1</w:t>
      </w:r>
    </w:p>
    <w:p>
      <w:r>
        <w:t>Suối Hoa Si Pan</w:t>
      </w:r>
    </w:p>
    <w:p>
      <w:r>
        <w:t>Suối Đỏ</w:t>
      </w:r>
    </w:p>
    <w:p>
      <w:r>
        <w:t>13</w:t>
      </w:r>
    </w:p>
    <w:p>
      <w:r>
        <w:t>39</w:t>
      </w:r>
    </w:p>
    <w:p>
      <w:r>
        <w:t>Nàn Xỉn, Bản Phùng</w:t>
      </w:r>
    </w:p>
    <w:p>
      <w:r>
        <w:t>450074</w:t>
      </w:r>
    </w:p>
    <w:p>
      <w:r>
        <w:t>2518148</w:t>
      </w:r>
    </w:p>
    <w:p>
      <w:r>
        <w:t>Nàn Xỉn, Hoàng Su Phì</w:t>
      </w:r>
    </w:p>
    <w:p>
      <w:r>
        <w:t>458652</w:t>
      </w:r>
    </w:p>
    <w:p>
      <w:r>
        <w:t>2520999</w:t>
      </w:r>
    </w:p>
    <w:p>
      <w:r>
        <w:t>Bản Phùng, Hoàng Su Phì</w:t>
      </w:r>
    </w:p>
    <w:p>
      <w:r>
        <w:t>Tên khác là suối Nàn Xỉn</w:t>
      </w:r>
    </w:p>
    <w:p>
      <w:r>
        <w:t>197</w:t>
      </w:r>
    </w:p>
    <w:p>
      <w:r>
        <w:t>2</w:t>
      </w:r>
    </w:p>
    <w:p>
      <w:r>
        <w:t>2</w:t>
      </w:r>
    </w:p>
    <w:p>
      <w:r>
        <w:t>65</w:t>
      </w:r>
    </w:p>
    <w:p>
      <w:r>
        <w:t>39</w:t>
      </w:r>
    </w:p>
    <w:p>
      <w:r>
        <w:t>3</w:t>
      </w:r>
    </w:p>
    <w:p>
      <w:r>
        <w:t>1B</w:t>
      </w:r>
    </w:p>
    <w:p>
      <w:r>
        <w:t>Suối Gia Long</w:t>
      </w:r>
    </w:p>
    <w:p>
      <w:r>
        <w:t>Suối Đỏ</w:t>
      </w:r>
    </w:p>
    <w:p>
      <w:r>
        <w:t>9,5</w:t>
      </w:r>
    </w:p>
    <w:p>
      <w:r>
        <w:t>17,3</w:t>
      </w:r>
    </w:p>
    <w:p>
      <w:r>
        <w:t>Nàn Xỉn (huyện Xín Mần), Bản Phùng (huyện Hoàng Su Phì)</w:t>
      </w:r>
    </w:p>
    <w:p>
      <w:r>
        <w:t>451285</w:t>
      </w:r>
    </w:p>
    <w:p>
      <w:r>
        <w:t>2517459</w:t>
      </w:r>
    </w:p>
    <w:p>
      <w:r>
        <w:t>Nàn Xỉn, Xín Mần</w:t>
      </w:r>
    </w:p>
    <w:p>
      <w:r>
        <w:t>458548</w:t>
      </w:r>
    </w:p>
    <w:p>
      <w:r>
        <w:t>2517943</w:t>
      </w:r>
    </w:p>
    <w:p>
      <w:r>
        <w:t>Bản Phùng, Hoàng Su Phì</w:t>
      </w:r>
    </w:p>
    <w:p>
      <w:r>
        <w:t>*</w:t>
      </w:r>
    </w:p>
    <w:p>
      <w:r>
        <w:t>198</w:t>
      </w:r>
    </w:p>
    <w:p>
      <w:r>
        <w:t>2</w:t>
      </w:r>
    </w:p>
    <w:p>
      <w:r>
        <w:t>2</w:t>
      </w:r>
    </w:p>
    <w:p>
      <w:r>
        <w:t>65</w:t>
      </w:r>
    </w:p>
    <w:p>
      <w:r>
        <w:t>39</w:t>
      </w:r>
    </w:p>
    <w:p>
      <w:r>
        <w:t>4</w:t>
      </w:r>
    </w:p>
    <w:p>
      <w:r>
        <w:t>Suối Tà Lai</w:t>
      </w:r>
    </w:p>
    <w:p>
      <w:r>
        <w:t>Sông Chảy</w:t>
      </w:r>
    </w:p>
    <w:p>
      <w:r>
        <w:t>11</w:t>
      </w:r>
    </w:p>
    <w:p>
      <w:r>
        <w:t>43</w:t>
      </w:r>
    </w:p>
    <w:p>
      <w:r>
        <w:t>Thu Tà, Ngán Chiên</w:t>
      </w:r>
    </w:p>
    <w:p>
      <w:r>
        <w:t>457537</w:t>
      </w:r>
    </w:p>
    <w:p>
      <w:r>
        <w:t>2505118</w:t>
      </w:r>
    </w:p>
    <w:p>
      <w:r>
        <w:t>Thu Tà, Xín Mần</w:t>
      </w:r>
    </w:p>
    <w:p>
      <w:r>
        <w:t>450494</w:t>
      </w:r>
    </w:p>
    <w:p>
      <w:r>
        <w:t>2510968</w:t>
      </w:r>
    </w:p>
    <w:p>
      <w:r>
        <w:t>Ngán Chiên, Xín Mần</w:t>
      </w:r>
    </w:p>
    <w:p>
      <w:r>
        <w:t>199</w:t>
      </w:r>
    </w:p>
    <w:p>
      <w:r>
        <w:t>2</w:t>
      </w:r>
    </w:p>
    <w:p>
      <w:r>
        <w:t>2</w:t>
      </w:r>
    </w:p>
    <w:p>
      <w:r>
        <w:t>65</w:t>
      </w:r>
    </w:p>
    <w:p>
      <w:r>
        <w:t>39</w:t>
      </w:r>
    </w:p>
    <w:p>
      <w:r>
        <w:t>4</w:t>
      </w:r>
    </w:p>
    <w:p>
      <w:r>
        <w:t>1</w:t>
      </w:r>
    </w:p>
    <w:p>
      <w:r>
        <w:t>Suối Tà Nậm Lu</w:t>
      </w:r>
    </w:p>
    <w:p>
      <w:r>
        <w:t>Suối Tà Lai</w:t>
      </w:r>
    </w:p>
    <w:p>
      <w:r>
        <w:t>5,2</w:t>
      </w:r>
    </w:p>
    <w:p>
      <w:r>
        <w:t>10,1</w:t>
      </w:r>
    </w:p>
    <w:p>
      <w:r>
        <w:t>Trung Thịnh</w:t>
      </w:r>
    </w:p>
    <w:p>
      <w:r>
        <w:t>456924</w:t>
      </w:r>
    </w:p>
    <w:p>
      <w:r>
        <w:t>2509304</w:t>
      </w:r>
    </w:p>
    <w:p>
      <w:r>
        <w:t>Trung Thịnh, Xín Mần</w:t>
      </w:r>
    </w:p>
    <w:p>
      <w:r>
        <w:t>452104</w:t>
      </w:r>
    </w:p>
    <w:p>
      <w:r>
        <w:t>2508716</w:t>
      </w:r>
    </w:p>
    <w:p>
      <w:r>
        <w:t>Trung Thịnh, Xín Mần</w:t>
      </w:r>
    </w:p>
    <w:p>
      <w:r>
        <w:t>200</w:t>
      </w:r>
    </w:p>
    <w:p>
      <w:r>
        <w:t>2</w:t>
      </w:r>
    </w:p>
    <w:p>
      <w:r>
        <w:t>2</w:t>
      </w:r>
    </w:p>
    <w:p>
      <w:r>
        <w:t>65</w:t>
      </w:r>
    </w:p>
    <w:p>
      <w:r>
        <w:t>39</w:t>
      </w:r>
    </w:p>
    <w:p>
      <w:r>
        <w:t>4A</w:t>
      </w:r>
    </w:p>
    <w:p>
      <w:r>
        <w:t>Suối Tà Lượt</w:t>
      </w:r>
    </w:p>
    <w:p>
      <w:r>
        <w:t>Sông Chảy</w:t>
      </w:r>
    </w:p>
    <w:p>
      <w:r>
        <w:t>5</w:t>
      </w:r>
    </w:p>
    <w:p>
      <w:r>
        <w:t>13,1</w:t>
      </w:r>
    </w:p>
    <w:p>
      <w:r>
        <w:t>Xín Mần, Thèn Phàng</w:t>
      </w:r>
    </w:p>
    <w:p>
      <w:r>
        <w:t>448820</w:t>
      </w:r>
    </w:p>
    <w:p>
      <w:r>
        <w:t>2514570</w:t>
      </w:r>
    </w:p>
    <w:p>
      <w:r>
        <w:t>Xín Mần, Xín Mần</w:t>
      </w:r>
    </w:p>
    <w:p>
      <w:r>
        <w:t>449283</w:t>
      </w:r>
    </w:p>
    <w:p>
      <w:r>
        <w:t>2510424</w:t>
      </w:r>
    </w:p>
    <w:p>
      <w:r>
        <w:t>Thèn Phàng, Xín Mần</w:t>
      </w:r>
    </w:p>
    <w:p>
      <w:r>
        <w:t>201</w:t>
      </w:r>
    </w:p>
    <w:p>
      <w:r>
        <w:t>2</w:t>
      </w:r>
    </w:p>
    <w:p>
      <w:r>
        <w:t>2</w:t>
      </w:r>
    </w:p>
    <w:p>
      <w:r>
        <w:t>65</w:t>
      </w:r>
    </w:p>
    <w:p>
      <w:r>
        <w:t>39</w:t>
      </w:r>
    </w:p>
    <w:p>
      <w:r>
        <w:t>4B</w:t>
      </w:r>
    </w:p>
    <w:p>
      <w:r>
        <w:t>Suối Nàn Hái</w:t>
      </w:r>
    </w:p>
    <w:p>
      <w:r>
        <w:t>Sông Chảy</w:t>
      </w:r>
    </w:p>
    <w:p>
      <w:r>
        <w:t>8,4</w:t>
      </w:r>
    </w:p>
    <w:p>
      <w:r>
        <w:t>22,3</w:t>
      </w:r>
    </w:p>
    <w:p>
      <w:r>
        <w:t>Chí Cà</w:t>
      </w:r>
    </w:p>
    <w:p>
      <w:r>
        <w:t>447305</w:t>
      </w:r>
    </w:p>
    <w:p>
      <w:r>
        <w:t>2516389</w:t>
      </w:r>
    </w:p>
    <w:p>
      <w:r>
        <w:t>Chí Cà, Xín Mần</w:t>
      </w:r>
    </w:p>
    <w:p>
      <w:r>
        <w:t>443508</w:t>
      </w:r>
    </w:p>
    <w:p>
      <w:r>
        <w:t>2510928</w:t>
      </w:r>
    </w:p>
    <w:p>
      <w:r>
        <w:t>Chí Cà, Xín Mần</w:t>
      </w:r>
    </w:p>
    <w:p>
      <w:r>
        <w:t>202</w:t>
      </w:r>
    </w:p>
    <w:p>
      <w:r>
        <w:t>2</w:t>
      </w:r>
    </w:p>
    <w:p>
      <w:r>
        <w:t>2</w:t>
      </w:r>
    </w:p>
    <w:p>
      <w:r>
        <w:t>65</w:t>
      </w:r>
    </w:p>
    <w:p>
      <w:r>
        <w:t>39</w:t>
      </w:r>
    </w:p>
    <w:p>
      <w:r>
        <w:t>5</w:t>
      </w:r>
    </w:p>
    <w:p>
      <w:r>
        <w:t>1</w:t>
      </w:r>
    </w:p>
    <w:p>
      <w:r>
        <w:t>Nậm Dẩn</w:t>
      </w:r>
    </w:p>
    <w:p>
      <w:r>
        <w:t>Nậm Dần</w:t>
      </w:r>
    </w:p>
    <w:p>
      <w:r>
        <w:t>10</w:t>
      </w:r>
    </w:p>
    <w:p>
      <w:r>
        <w:t>35</w:t>
      </w:r>
    </w:p>
    <w:p>
      <w:r>
        <w:t>Nấm Dẩn</w:t>
      </w:r>
    </w:p>
    <w:p>
      <w:r>
        <w:t>445077</w:t>
      </w:r>
    </w:p>
    <w:p>
      <w:r>
        <w:t>2495576</w:t>
      </w:r>
    </w:p>
    <w:p>
      <w:r>
        <w:t>Nấm Dẩn, Xín Mần</w:t>
      </w:r>
    </w:p>
    <w:p>
      <w:r>
        <w:t>447491</w:t>
      </w:r>
    </w:p>
    <w:p>
      <w:r>
        <w:t>2502691</w:t>
      </w:r>
    </w:p>
    <w:p>
      <w:r>
        <w:t>Nấm Dẩn, Xín Mần</w:t>
      </w:r>
    </w:p>
    <w:p>
      <w:r>
        <w:t>203</w:t>
      </w:r>
    </w:p>
    <w:p>
      <w:r>
        <w:t>2</w:t>
      </w:r>
    </w:p>
    <w:p>
      <w:r>
        <w:t>2</w:t>
      </w:r>
    </w:p>
    <w:p>
      <w:r>
        <w:t>65</w:t>
      </w:r>
    </w:p>
    <w:p>
      <w:r>
        <w:t>39</w:t>
      </w:r>
    </w:p>
    <w:p>
      <w:r>
        <w:t>5</w:t>
      </w:r>
    </w:p>
    <w:p>
      <w:r>
        <w:t>1A</w:t>
      </w:r>
    </w:p>
    <w:p>
      <w:r>
        <w:t>Nậm Du</w:t>
      </w:r>
    </w:p>
    <w:p>
      <w:r>
        <w:t>Nậm Dần</w:t>
      </w:r>
    </w:p>
    <w:p>
      <w:r>
        <w:t>6,7</w:t>
      </w:r>
    </w:p>
    <w:p>
      <w:r>
        <w:t>14,5</w:t>
      </w:r>
    </w:p>
    <w:p>
      <w:r>
        <w:t>Chế Là</w:t>
      </w:r>
    </w:p>
    <w:p>
      <w:r>
        <w:t>453596</w:t>
      </w:r>
    </w:p>
    <w:p>
      <w:r>
        <w:t>2502900</w:t>
      </w:r>
    </w:p>
    <w:p>
      <w:r>
        <w:t>Chế Là , Xín Mần</w:t>
      </w:r>
    </w:p>
    <w:p>
      <w:r>
        <w:t>447913</w:t>
      </w:r>
    </w:p>
    <w:p>
      <w:r>
        <w:t>2502655</w:t>
      </w:r>
    </w:p>
    <w:p>
      <w:r>
        <w:t>Chế Là , Xín Mần</w:t>
      </w:r>
    </w:p>
    <w:p>
      <w:r>
        <w:t>204</w:t>
      </w:r>
    </w:p>
    <w:p>
      <w:r>
        <w:t>2</w:t>
      </w:r>
    </w:p>
    <w:p>
      <w:r>
        <w:t>2</w:t>
      </w:r>
    </w:p>
    <w:p>
      <w:r>
        <w:t>65</w:t>
      </w:r>
    </w:p>
    <w:p>
      <w:r>
        <w:t>39</w:t>
      </w:r>
    </w:p>
    <w:p>
      <w:r>
        <w:t>14</w:t>
      </w:r>
    </w:p>
    <w:p>
      <w:r>
        <w:t>1</w:t>
      </w:r>
    </w:p>
    <w:p>
      <w:r>
        <w:t>1</w:t>
      </w:r>
    </w:p>
    <w:p>
      <w:r>
        <w:t>Nậm Mằng</w:t>
      </w:r>
    </w:p>
    <w:p>
      <w:r>
        <w:t>Nậm Lăng</w:t>
      </w:r>
    </w:p>
    <w:p>
      <w:r>
        <w:t>5,3</w:t>
      </w:r>
    </w:p>
    <w:p>
      <w:r>
        <w:t>7,6</w:t>
      </w:r>
    </w:p>
    <w:p>
      <w:r>
        <w:t>Bản Rịa</w:t>
      </w:r>
    </w:p>
    <w:p>
      <w:r>
        <w:t>445952</w:t>
      </w:r>
    </w:p>
    <w:p>
      <w:r>
        <w:t>2484976</w:t>
      </w:r>
    </w:p>
    <w:p>
      <w:r>
        <w:t>Bản Rịa, Quang Bình</w:t>
      </w:r>
    </w:p>
    <w:p>
      <w:r>
        <w:t>445223</w:t>
      </w:r>
    </w:p>
    <w:p>
      <w:r>
        <w:t>2480695</w:t>
      </w:r>
    </w:p>
    <w:p>
      <w:r>
        <w:t>Bản Rịa, Quang Bình</w:t>
      </w:r>
    </w:p>
    <w:p>
      <w:r>
        <w:t>205</w:t>
      </w:r>
    </w:p>
    <w:p>
      <w:r>
        <w:t>2</w:t>
      </w:r>
    </w:p>
    <w:p>
      <w:r>
        <w:t>2</w:t>
      </w:r>
    </w:p>
    <w:p>
      <w:r>
        <w:t>65</w:t>
      </w:r>
    </w:p>
    <w:p>
      <w:r>
        <w:t>39</w:t>
      </w:r>
    </w:p>
    <w:p>
      <w:r>
        <w:t>14</w:t>
      </w:r>
    </w:p>
    <w:p>
      <w:r>
        <w:t>1</w:t>
      </w:r>
    </w:p>
    <w:p>
      <w:r>
        <w:t>2</w:t>
      </w:r>
    </w:p>
    <w:p>
      <w:r>
        <w:t>Nậm Thinh</w:t>
      </w:r>
    </w:p>
    <w:p>
      <w:r>
        <w:t>Nậm Lăng</w:t>
      </w:r>
    </w:p>
    <w:p>
      <w:r>
        <w:t>5,4</w:t>
      </w:r>
    </w:p>
    <w:p>
      <w:r>
        <w:t>13,6</w:t>
      </w:r>
    </w:p>
    <w:p>
      <w:r>
        <w:t>Bản Rịa</w:t>
      </w:r>
    </w:p>
    <w:p>
      <w:r>
        <w:t>446542</w:t>
      </w:r>
    </w:p>
    <w:p>
      <w:r>
        <w:t>2483781</w:t>
      </w:r>
    </w:p>
    <w:p>
      <w:r>
        <w:t>Bản Rịa, Quang Bình</w:t>
      </w:r>
    </w:p>
    <w:p>
      <w:r>
        <w:t>446804</w:t>
      </w:r>
    </w:p>
    <w:p>
      <w:r>
        <w:t>2480262</w:t>
      </w:r>
    </w:p>
    <w:p>
      <w:r>
        <w:t>Bản Rịa, Quang Bình</w:t>
      </w:r>
    </w:p>
    <w:p>
      <w:r>
        <w:t>Ghi chú: a. Trong danh mục này bao gồm các sông, suối có chiều dài từ 5km trở lên</w:t>
      </w:r>
    </w:p>
    <w:p>
      <w:r>
        <w:t>b. Cột 20, dấu (*) là các sông, suối liên huyện</w:t>
      </w:r>
    </w:p>
    <w:p>
      <w:r>
        <w:t>2. Danh mục nguồn nước nội tỉnh thuộc các hồ, ao, đầm:</w:t>
      </w:r>
    </w:p>
    <w:p>
      <w:r>
        <w:t>TT</w:t>
      </w:r>
    </w:p>
    <w:p>
      <w:r>
        <w:t>Tên công trình hồ, ao</w:t>
      </w:r>
    </w:p>
    <w:p>
      <w:r>
        <w:t>Địa điểm</w:t>
      </w:r>
    </w:p>
    <w:p>
      <w:r>
        <w:t>(xã/phường)</w:t>
      </w:r>
    </w:p>
    <w:p>
      <w:r>
        <w:t>Thông số hồ, ao</w:t>
      </w:r>
    </w:p>
    <w:p>
      <w:r>
        <w:t>Mục đích sử dụng</w:t>
      </w:r>
    </w:p>
    <w:p>
      <w:r>
        <w:t>Ghi chú</w:t>
      </w:r>
    </w:p>
    <w:p>
      <w:r>
        <w:t>Dung tích toàn bộ (triệu m³)</w:t>
      </w:r>
    </w:p>
    <w:p>
      <w:r>
        <w:t>Diện tích mặt nước (ha)</w:t>
      </w:r>
    </w:p>
    <w:p>
      <w:r>
        <w:t>(1)</w:t>
      </w:r>
    </w:p>
    <w:p>
      <w:r>
        <w:t>(2)</w:t>
      </w:r>
    </w:p>
    <w:p>
      <w:r>
        <w:t>(3)</w:t>
      </w:r>
    </w:p>
    <w:p>
      <w:r>
        <w:t>(4)</w:t>
      </w:r>
    </w:p>
    <w:p>
      <w:r>
        <w:t>(5)</w:t>
      </w:r>
    </w:p>
    <w:p>
      <w:r>
        <w:t>(6)</w:t>
      </w:r>
    </w:p>
    <w:p>
      <w:r>
        <w:t>(7)</w:t>
      </w:r>
    </w:p>
    <w:p>
      <w:r>
        <w:t>Huyện Quản Bạ</w:t>
      </w:r>
    </w:p>
    <w:p>
      <w:r>
        <w:t>1</w:t>
      </w:r>
    </w:p>
    <w:p>
      <w:r>
        <w:t>Hồ thủy điện Thái An</w:t>
      </w:r>
    </w:p>
    <w:p>
      <w:r>
        <w:t>Thái An</w:t>
      </w:r>
    </w:p>
    <w:p>
      <w:r>
        <w:t>3,54</w:t>
      </w:r>
    </w:p>
    <w:p>
      <w:r>
        <w:t>-</w:t>
      </w:r>
    </w:p>
    <w:p>
      <w:r>
        <w:t>1. Sử dụng cho thủy điện</w:t>
      </w:r>
    </w:p>
    <w:p>
      <w:r>
        <w:t>2</w:t>
      </w:r>
    </w:p>
    <w:p>
      <w:r>
        <w:t>Hồ thủy điện Sông Miện</w:t>
      </w:r>
    </w:p>
    <w:p>
      <w:r>
        <w:t>Bát Đại Sơn</w:t>
      </w:r>
    </w:p>
    <w:p>
      <w:r>
        <w:t>4,38</w:t>
      </w:r>
    </w:p>
    <w:p>
      <w:r>
        <w:t>-</w:t>
      </w:r>
    </w:p>
    <w:p>
      <w:r>
        <w:t>1. Sử dụng cho thủy điện</w:t>
      </w:r>
    </w:p>
    <w:p>
      <w:r>
        <w:t>3</w:t>
      </w:r>
    </w:p>
    <w:p>
      <w:r>
        <w:t>Hồ Quyết Tiến</w:t>
      </w:r>
    </w:p>
    <w:p>
      <w:r>
        <w:t>Quyết Tiến</w:t>
      </w:r>
    </w:p>
    <w:p>
      <w:r>
        <w:t>-</w:t>
      </w:r>
    </w:p>
    <w:p>
      <w:r>
        <w:t>2,495</w:t>
      </w:r>
    </w:p>
    <w:p>
      <w:r>
        <w:t>1. Cấp nước cho nuôi trồng thủy sản</w:t>
      </w:r>
    </w:p>
    <w:p>
      <w:r>
        <w:t>2. Môi trường sinh thái</w:t>
      </w:r>
    </w:p>
    <w:p>
      <w:r>
        <w:t>4</w:t>
      </w:r>
    </w:p>
    <w:p>
      <w:r>
        <w:t>Hồ treo Sải Giàng Phìn</w:t>
      </w:r>
    </w:p>
    <w:p>
      <w:r>
        <w:t>Tả Ván</w:t>
      </w:r>
    </w:p>
    <w:p>
      <w:r>
        <w:t>-</w:t>
      </w:r>
    </w:p>
    <w:p>
      <w:r>
        <w:t>0,2</w:t>
      </w:r>
    </w:p>
    <w:p>
      <w:r>
        <w:t>1. Cấp nước cho sinh hoạt</w:t>
      </w:r>
    </w:p>
    <w:p>
      <w:r>
        <w:t>5</w:t>
      </w:r>
    </w:p>
    <w:p>
      <w:r>
        <w:t>Hồ (đập) Séo Hồ</w:t>
      </w:r>
    </w:p>
    <w:p>
      <w:r>
        <w:t>Tả Ván</w:t>
      </w:r>
    </w:p>
    <w:p>
      <w:r>
        <w:t>-</w:t>
      </w:r>
    </w:p>
    <w:p>
      <w:r>
        <w:t>0,25</w:t>
      </w:r>
    </w:p>
    <w:p>
      <w:r>
        <w:t>1. Cấp nước cho sản xuất nông nghiệp</w:t>
      </w:r>
    </w:p>
    <w:p>
      <w:r>
        <w:t>6</w:t>
      </w:r>
    </w:p>
    <w:p>
      <w:r>
        <w:t>Hồ treo Sán Trồ</w:t>
      </w:r>
    </w:p>
    <w:p>
      <w:r>
        <w:t>Bát Đại Sơn</w:t>
      </w:r>
    </w:p>
    <w:p>
      <w:r>
        <w:t>0,008</w:t>
      </w:r>
    </w:p>
    <w:p>
      <w:r>
        <w:t>0,7</w:t>
      </w:r>
    </w:p>
    <w:p>
      <w:r>
        <w:t>1. Cấp nước cho sinh hoạt</w:t>
      </w:r>
    </w:p>
    <w:p>
      <w:r>
        <w:t>7</w:t>
      </w:r>
    </w:p>
    <w:p>
      <w:r>
        <w:t>Hồ treo</w:t>
      </w:r>
    </w:p>
    <w:p>
      <w:r>
        <w:t>Lùng Tám</w:t>
      </w:r>
    </w:p>
    <w:p>
      <w:r>
        <w:t>0,0042</w:t>
      </w:r>
    </w:p>
    <w:p>
      <w:r>
        <w:t>0,32</w:t>
      </w:r>
    </w:p>
    <w:p>
      <w:r>
        <w:t>1. Cấp nước cho sinh hoạt</w:t>
      </w:r>
    </w:p>
    <w:p>
      <w:r>
        <w:t>8</w:t>
      </w:r>
    </w:p>
    <w:p>
      <w:r>
        <w:t>Hồ treo</w:t>
      </w:r>
    </w:p>
    <w:p>
      <w:r>
        <w:t>Lùng Tám</w:t>
      </w:r>
    </w:p>
    <w:p>
      <w:r>
        <w:t>0,0059</w:t>
      </w:r>
    </w:p>
    <w:p>
      <w:r>
        <w:t>0,24</w:t>
      </w:r>
    </w:p>
    <w:p>
      <w:r>
        <w:t>1. Cấp nước cho sinh hoạt</w:t>
      </w:r>
    </w:p>
    <w:p>
      <w:r>
        <w:t>9</w:t>
      </w:r>
    </w:p>
    <w:p>
      <w:r>
        <w:t>Hồ du lịch sinh thái Nặm Đăm</w:t>
      </w:r>
    </w:p>
    <w:p>
      <w:r>
        <w:t>Quản Bạ</w:t>
      </w:r>
    </w:p>
    <w:p>
      <w:r>
        <w:t>0,5</w:t>
      </w:r>
    </w:p>
    <w:p>
      <w:r>
        <w:t>10</w:t>
      </w:r>
    </w:p>
    <w:p>
      <w:r>
        <w:t>1. Cấp nước cho du lịch, dịch vụ</w:t>
      </w:r>
    </w:p>
    <w:p>
      <w:r>
        <w:t>10</w:t>
      </w:r>
    </w:p>
    <w:p>
      <w:r>
        <w:t>Hồ chứa nước sinh hoạt thôn</w:t>
      </w:r>
    </w:p>
    <w:p>
      <w:r>
        <w:t>Quản Bạ</w:t>
      </w:r>
    </w:p>
    <w:p>
      <w:r>
        <w:t>-</w:t>
      </w:r>
    </w:p>
    <w:p>
      <w:r>
        <w:t>0,3</w:t>
      </w:r>
    </w:p>
    <w:p>
      <w:r>
        <w:t>1. Cấp nước cho sinh hoạt</w:t>
      </w:r>
    </w:p>
    <w:p>
      <w:r>
        <w:t>11</w:t>
      </w:r>
    </w:p>
    <w:p>
      <w:r>
        <w:t>Ao tập thể thôn</w:t>
      </w:r>
    </w:p>
    <w:p>
      <w:r>
        <w:t>Quản Bạ</w:t>
      </w:r>
    </w:p>
    <w:p>
      <w:r>
        <w:t>-</w:t>
      </w:r>
    </w:p>
    <w:p>
      <w:r>
        <w:t>0,49</w:t>
      </w:r>
    </w:p>
    <w:p>
      <w:r>
        <w:t>1. Cấp nước cho sản xuất nông nghiệp</w:t>
      </w:r>
    </w:p>
    <w:p>
      <w:r>
        <w:t>12</w:t>
      </w:r>
    </w:p>
    <w:p>
      <w:r>
        <w:t>Đầm</w:t>
      </w:r>
    </w:p>
    <w:p>
      <w:r>
        <w:t>Quản Bạ</w:t>
      </w:r>
    </w:p>
    <w:p>
      <w:r>
        <w:t>-</w:t>
      </w:r>
    </w:p>
    <w:p>
      <w:r>
        <w:t>0,25</w:t>
      </w:r>
    </w:p>
    <w:p>
      <w:r>
        <w:t>1. Cấp nước cho sản xuất nông nghiệp</w:t>
      </w:r>
    </w:p>
    <w:p>
      <w:r>
        <w:t>13</w:t>
      </w:r>
    </w:p>
    <w:p>
      <w:r>
        <w:t>Hồ trung tâm xã</w:t>
      </w:r>
    </w:p>
    <w:p>
      <w:r>
        <w:t>Quyết Tiến</w:t>
      </w:r>
    </w:p>
    <w:p>
      <w:r>
        <w:t>-</w:t>
      </w:r>
    </w:p>
    <w:p>
      <w:r>
        <w:t>2,495</w:t>
      </w:r>
    </w:p>
    <w:p>
      <w:r>
        <w:t>1. Cấp nước cho sản xuất nông nghiệp</w:t>
      </w:r>
    </w:p>
    <w:p>
      <w:r>
        <w:t>14</w:t>
      </w:r>
    </w:p>
    <w:p>
      <w:r>
        <w:t>Hồ treo Khâu Bủng</w:t>
      </w:r>
    </w:p>
    <w:p>
      <w:r>
        <w:t>Quyết Tiến</w:t>
      </w:r>
    </w:p>
    <w:p>
      <w:r>
        <w:t>0,01</w:t>
      </w:r>
    </w:p>
    <w:p>
      <w:r>
        <w:t>0,04</w:t>
      </w:r>
    </w:p>
    <w:p>
      <w:r>
        <w:t>1. Cấp nước cho sinh hoạt</w:t>
      </w:r>
    </w:p>
    <w:p>
      <w:r>
        <w:t>15</w:t>
      </w:r>
    </w:p>
    <w:p>
      <w:r>
        <w:t>Hồ treo Đông Tinh</w:t>
      </w:r>
    </w:p>
    <w:p>
      <w:r>
        <w:t>Quyết Tiến</w:t>
      </w:r>
    </w:p>
    <w:p>
      <w:r>
        <w:t>-</w:t>
      </w:r>
    </w:p>
    <w:p>
      <w:r>
        <w:t>0,05</w:t>
      </w:r>
    </w:p>
    <w:p>
      <w:r>
        <w:t>1. Cấp nước cho sinh hoạt</w:t>
      </w:r>
    </w:p>
    <w:p>
      <w:r>
        <w:t>16</w:t>
      </w:r>
    </w:p>
    <w:p>
      <w:r>
        <w:t>Hồ treo Khau Làn</w:t>
      </w:r>
    </w:p>
    <w:p>
      <w:r>
        <w:t>Quyết Tiến</w:t>
      </w:r>
    </w:p>
    <w:p>
      <w:r>
        <w:t>0,0035</w:t>
      </w:r>
    </w:p>
    <w:p>
      <w:r>
        <w:t>0,05</w:t>
      </w:r>
    </w:p>
    <w:p>
      <w:r>
        <w:t>1. Cấp nước cho sinh hoạt</w:t>
      </w:r>
    </w:p>
    <w:p>
      <w:r>
        <w:t>17</w:t>
      </w:r>
    </w:p>
    <w:p>
      <w:r>
        <w:t>Hồ chứa nước sinh hoạt thôn Tả Súng Chư</w:t>
      </w:r>
    </w:p>
    <w:p>
      <w:r>
        <w:t>Nghĩa Thuận</w:t>
      </w:r>
    </w:p>
    <w:p>
      <w:r>
        <w:t>-</w:t>
      </w:r>
    </w:p>
    <w:p>
      <w:r>
        <w:t>0,154</w:t>
      </w:r>
    </w:p>
    <w:p>
      <w:r>
        <w:t>1. Cấp nước cho sinh hoạt</w:t>
      </w:r>
    </w:p>
    <w:p>
      <w:r>
        <w:t>18</w:t>
      </w:r>
    </w:p>
    <w:p>
      <w:r>
        <w:t>Hồ chứa nước đa mục tiêu</w:t>
      </w:r>
    </w:p>
    <w:p>
      <w:r>
        <w:t>Cao Mã Pờ</w:t>
      </w:r>
    </w:p>
    <w:p>
      <w:r>
        <w:t>-</w:t>
      </w:r>
    </w:p>
    <w:p>
      <w:r>
        <w:t>0,115</w:t>
      </w:r>
    </w:p>
    <w:p>
      <w:r>
        <w:t>1. Cấp nước cho sinh hoạt</w:t>
      </w:r>
    </w:p>
    <w:p>
      <w:r>
        <w:t>19</w:t>
      </w:r>
    </w:p>
    <w:p>
      <w:r>
        <w:t>Hồ chứa nước đa mục tiêu</w:t>
      </w:r>
    </w:p>
    <w:p>
      <w:r>
        <w:t>Cao Mã Pờ</w:t>
      </w:r>
    </w:p>
    <w:p>
      <w:r>
        <w:t>-</w:t>
      </w:r>
    </w:p>
    <w:p>
      <w:r>
        <w:t>0,092</w:t>
      </w:r>
    </w:p>
    <w:p>
      <w:r>
        <w:t>1. Cấp nước cho sinh hoạt</w:t>
      </w:r>
    </w:p>
    <w:p>
      <w:r>
        <w:t>20</w:t>
      </w:r>
    </w:p>
    <w:p>
      <w:r>
        <w:t>Hồ treo tổ 1</w:t>
      </w:r>
    </w:p>
    <w:p>
      <w:r>
        <w:t>TT. Tam Sơn</w:t>
      </w:r>
    </w:p>
    <w:p>
      <w:r>
        <w:t>-</w:t>
      </w:r>
    </w:p>
    <w:p>
      <w:r>
        <w:t>0,54</w:t>
      </w:r>
    </w:p>
    <w:p>
      <w:r>
        <w:t>1. Cấp nước cho sinh hoạt</w:t>
      </w:r>
    </w:p>
    <w:p>
      <w:r>
        <w:t>21</w:t>
      </w:r>
    </w:p>
    <w:p>
      <w:r>
        <w:t>Hồ chứa nước sinh hoạt thôn Sủa Cán Tỷ</w:t>
      </w:r>
    </w:p>
    <w:p>
      <w:r>
        <w:t>Cán Tỷ</w:t>
      </w:r>
    </w:p>
    <w:p>
      <w:r>
        <w:t>0,007</w:t>
      </w:r>
    </w:p>
    <w:p>
      <w:r>
        <w:t>0,08</w:t>
      </w:r>
    </w:p>
    <w:p>
      <w:r>
        <w:t>1. Cấp nước cho sinh hoạt</w:t>
      </w:r>
    </w:p>
    <w:p>
      <w:r>
        <w:t>22</w:t>
      </w:r>
    </w:p>
    <w:p>
      <w:r>
        <w:t>Hồ chứa nước sinh hoạt thôn Pờ Chúa Lủng</w:t>
      </w:r>
    </w:p>
    <w:p>
      <w:r>
        <w:t>Cán Tỷ</w:t>
      </w:r>
    </w:p>
    <w:p>
      <w:r>
        <w:t>0,009</w:t>
      </w:r>
    </w:p>
    <w:p>
      <w:r>
        <w:t>0,1</w:t>
      </w:r>
    </w:p>
    <w:p>
      <w:r>
        <w:t>1. Cấp nước cho sinh hoạt</w:t>
      </w:r>
    </w:p>
    <w:p>
      <w:r>
        <w:t>23</w:t>
      </w:r>
    </w:p>
    <w:p>
      <w:r>
        <w:t>Hồ chứa nước sinh hoạt thôn Lùng Vái</w:t>
      </w:r>
    </w:p>
    <w:p>
      <w:r>
        <w:t>Cán Tỷ</w:t>
      </w:r>
    </w:p>
    <w:p>
      <w:r>
        <w:t>0,008</w:t>
      </w:r>
    </w:p>
    <w:p>
      <w:r>
        <w:t>0,14</w:t>
      </w:r>
    </w:p>
    <w:p>
      <w:r>
        <w:t>1. Cấp nước cho sinh hoạt</w:t>
      </w:r>
    </w:p>
    <w:p>
      <w:r>
        <w:t>24</w:t>
      </w:r>
    </w:p>
    <w:p>
      <w:r>
        <w:t>Hồ treo 3 xã Đông Hà, Lùng Tám, Cán Tỷ</w:t>
      </w:r>
    </w:p>
    <w:p>
      <w:r>
        <w:t>Đông Hà</w:t>
      </w:r>
    </w:p>
    <w:p>
      <w:r>
        <w:t>-</w:t>
      </w:r>
    </w:p>
    <w:p>
      <w:r>
        <w:t>0,09</w:t>
      </w:r>
    </w:p>
    <w:p>
      <w:r>
        <w:t>1. Cấp nước cho sinh hoạt</w:t>
      </w:r>
    </w:p>
    <w:p>
      <w:r>
        <w:t>25</w:t>
      </w:r>
    </w:p>
    <w:p>
      <w:r>
        <w:t>Hồ treo Lùng Hẩu</w:t>
      </w:r>
    </w:p>
    <w:p>
      <w:r>
        <w:t>Thái An</w:t>
      </w:r>
    </w:p>
    <w:p>
      <w:r>
        <w:t>0,005</w:t>
      </w:r>
    </w:p>
    <w:p>
      <w:r>
        <w:t>0,145</w:t>
      </w:r>
    </w:p>
    <w:p>
      <w:r>
        <w:t>1. Cấp nước cho sinh hoạt</w:t>
      </w:r>
    </w:p>
    <w:p>
      <w:r>
        <w:t>26</w:t>
      </w:r>
    </w:p>
    <w:p>
      <w:r>
        <w:t>Hồ treo thôn Mã Hồng</w:t>
      </w:r>
    </w:p>
    <w:p>
      <w:r>
        <w:t>Thanh Vân</w:t>
      </w:r>
    </w:p>
    <w:p>
      <w:r>
        <w:t>0,007</w:t>
      </w:r>
    </w:p>
    <w:p>
      <w:r>
        <w:t>0,23</w:t>
      </w:r>
    </w:p>
    <w:p>
      <w:r>
        <w:t>1. Cấp nước cho sinh hoạt</w:t>
      </w:r>
    </w:p>
    <w:p>
      <w:r>
        <w:t>27</w:t>
      </w:r>
    </w:p>
    <w:p>
      <w:r>
        <w:t>Hồ treo thôn Lùng Cáng</w:t>
      </w:r>
    </w:p>
    <w:p>
      <w:r>
        <w:t>Thanh Vân</w:t>
      </w:r>
    </w:p>
    <w:p>
      <w:r>
        <w:t>-</w:t>
      </w:r>
    </w:p>
    <w:p>
      <w:r>
        <w:t>0,21</w:t>
      </w:r>
    </w:p>
    <w:p>
      <w:r>
        <w:t>1. Cấp nước cho sinh hoạt</w:t>
      </w:r>
    </w:p>
    <w:p>
      <w:r>
        <w:t>28</w:t>
      </w:r>
    </w:p>
    <w:p>
      <w:r>
        <w:t>Hồ treo thông Lùng Cúng</w:t>
      </w:r>
    </w:p>
    <w:p>
      <w:r>
        <w:t>Thanh Vân</w:t>
      </w:r>
    </w:p>
    <w:p>
      <w:r>
        <w:t>0,004</w:t>
      </w:r>
    </w:p>
    <w:p>
      <w:r>
        <w:t>0,23</w:t>
      </w:r>
    </w:p>
    <w:p>
      <w:r>
        <w:t>1. Cấp nước cho sinh hoạt</w:t>
      </w:r>
    </w:p>
    <w:p>
      <w:r>
        <w:t>29</w:t>
      </w:r>
    </w:p>
    <w:p>
      <w:r>
        <w:t>Hồ chứa nước Sì Lò Phìn</w:t>
      </w:r>
    </w:p>
    <w:p>
      <w:r>
        <w:t>Tùng Vài</w:t>
      </w:r>
    </w:p>
    <w:p>
      <w:r>
        <w:t>0,0068</w:t>
      </w:r>
    </w:p>
    <w:p>
      <w:r>
        <w:t>0,09</w:t>
      </w:r>
    </w:p>
    <w:p>
      <w:r>
        <w:t>1. Cấp nước cho sinh hoạt</w:t>
      </w:r>
    </w:p>
    <w:p>
      <w:r>
        <w:t>30</w:t>
      </w:r>
    </w:p>
    <w:p>
      <w:r>
        <w:t>Hồ Lùng Khố</w:t>
      </w:r>
    </w:p>
    <w:p>
      <w:r>
        <w:t>Tùng Vài</w:t>
      </w:r>
    </w:p>
    <w:p>
      <w:r>
        <w:t>-</w:t>
      </w:r>
    </w:p>
    <w:p>
      <w:r>
        <w:t>0,12</w:t>
      </w:r>
    </w:p>
    <w:p>
      <w:r>
        <w:t>1. Cấp nước cho sinh hoạt</w:t>
      </w:r>
    </w:p>
    <w:p>
      <w:r>
        <w:t>31</w:t>
      </w:r>
    </w:p>
    <w:p>
      <w:r>
        <w:t>Hồ Pao Mã Phìn</w:t>
      </w:r>
    </w:p>
    <w:p>
      <w:r>
        <w:t>Tùng Vài</w:t>
      </w:r>
    </w:p>
    <w:p>
      <w:r>
        <w:t>-</w:t>
      </w:r>
    </w:p>
    <w:p>
      <w:r>
        <w:t>0,08</w:t>
      </w:r>
    </w:p>
    <w:p>
      <w:r>
        <w:t>1. Cấp nước cho sinh hoạt</w:t>
      </w:r>
    </w:p>
    <w:p>
      <w:r>
        <w:t>32</w:t>
      </w:r>
    </w:p>
    <w:p>
      <w:r>
        <w:t>Hồ treo Sán Trù</w:t>
      </w:r>
    </w:p>
    <w:p>
      <w:r>
        <w:t>Bát Đại Sơn</w:t>
      </w:r>
    </w:p>
    <w:p>
      <w:r>
        <w:t>0,008</w:t>
      </w:r>
    </w:p>
    <w:p>
      <w:r>
        <w:t>-</w:t>
      </w:r>
    </w:p>
    <w:p>
      <w:r>
        <w:t>1. Cấp nước cho sinh hoạt</w:t>
      </w:r>
    </w:p>
    <w:p>
      <w:r>
        <w:t>33</w:t>
      </w:r>
    </w:p>
    <w:p>
      <w:r>
        <w:t>Hồ treo Nà Cạn</w:t>
      </w:r>
    </w:p>
    <w:p>
      <w:r>
        <w:t>Bát Đại Sơn</w:t>
      </w:r>
    </w:p>
    <w:p>
      <w:r>
        <w:t>0,005</w:t>
      </w:r>
    </w:p>
    <w:p>
      <w:r>
        <w:t>-</w:t>
      </w:r>
    </w:p>
    <w:p>
      <w:r>
        <w:t>1. Cấp nước cho sinh hoạt</w:t>
      </w:r>
    </w:p>
    <w:p>
      <w:r>
        <w:t>34</w:t>
      </w:r>
    </w:p>
    <w:p>
      <w:r>
        <w:t>Đầm</w:t>
      </w:r>
    </w:p>
    <w:p>
      <w:r>
        <w:t>Quản Bạ</w:t>
      </w:r>
    </w:p>
    <w:p>
      <w:r>
        <w:t>-</w:t>
      </w:r>
    </w:p>
    <w:p>
      <w:r>
        <w:t>0,25</w:t>
      </w:r>
    </w:p>
    <w:p>
      <w:r>
        <w:t>1. Cấp nước cho sản xuất nông nghiệp</w:t>
      </w:r>
    </w:p>
    <w:p>
      <w:r>
        <w:t>Huyện Vị Xuyên</w:t>
      </w:r>
    </w:p>
    <w:p>
      <w:r>
        <w:t>1</w:t>
      </w:r>
    </w:p>
    <w:p>
      <w:r>
        <w:t>Hồ thủy điện sông Miện 5A</w:t>
      </w:r>
    </w:p>
    <w:p>
      <w:r>
        <w:t>Thuận Hoà</w:t>
      </w:r>
    </w:p>
    <w:p>
      <w:r>
        <w:t>1,543</w:t>
      </w:r>
    </w:p>
    <w:p>
      <w:r>
        <w:t>-</w:t>
      </w:r>
    </w:p>
    <w:p>
      <w:r>
        <w:t>1. Sử dụng cho thủy điện</w:t>
      </w:r>
    </w:p>
    <w:p>
      <w:r>
        <w:t>2</w:t>
      </w:r>
    </w:p>
    <w:p>
      <w:r>
        <w:t>Hồ thủy điện sông Lô 2</w:t>
      </w:r>
    </w:p>
    <w:p>
      <w:r>
        <w:t>Đạo Đức</w:t>
      </w:r>
    </w:p>
    <w:p>
      <w:r>
        <w:t>9,298</w:t>
      </w:r>
    </w:p>
    <w:p>
      <w:r>
        <w:t>-</w:t>
      </w:r>
    </w:p>
    <w:p>
      <w:r>
        <w:t>1. Sử dụng cho thủy điện</w:t>
      </w:r>
    </w:p>
    <w:p>
      <w:r>
        <w:t>3</w:t>
      </w:r>
    </w:p>
    <w:p>
      <w:r>
        <w:t>Hồ thủy điện Nậm Mạ 1</w:t>
      </w:r>
    </w:p>
    <w:p>
      <w:r>
        <w:t>Tùng Bá</w:t>
      </w:r>
    </w:p>
    <w:p>
      <w:r>
        <w:t>ĐC:1,56</w:t>
      </w:r>
    </w:p>
    <w:p>
      <w:r>
        <w:t>ĐP: 1,82</w:t>
      </w:r>
    </w:p>
    <w:p>
      <w:r>
        <w:t>-</w:t>
      </w:r>
    </w:p>
    <w:p>
      <w:r>
        <w:t>1. Sử dụng cho thủy điện</w:t>
      </w:r>
    </w:p>
    <w:p>
      <w:r>
        <w:t>4</w:t>
      </w:r>
    </w:p>
    <w:p>
      <w:r>
        <w:t>Hồ thủy điện Thuận Hòa</w:t>
      </w:r>
    </w:p>
    <w:p>
      <w:r>
        <w:t>Thuận Hoà</w:t>
      </w:r>
    </w:p>
    <w:p>
      <w:r>
        <w:t>4,95</w:t>
      </w:r>
    </w:p>
    <w:p>
      <w:r>
        <w:t>-</w:t>
      </w:r>
    </w:p>
    <w:p>
      <w:r>
        <w:t>1. Sử dụng cho thủy điện</w:t>
      </w:r>
    </w:p>
    <w:p>
      <w:r>
        <w:t>5</w:t>
      </w:r>
    </w:p>
    <w:p>
      <w:r>
        <w:t>Hồ thủy điện Sông Miện 5</w:t>
      </w:r>
    </w:p>
    <w:p>
      <w:r>
        <w:t>Thuận Hoà</w:t>
      </w:r>
    </w:p>
    <w:p>
      <w:r>
        <w:t>8,46</w:t>
      </w:r>
    </w:p>
    <w:p>
      <w:r>
        <w:t>-</w:t>
      </w:r>
    </w:p>
    <w:p>
      <w:r>
        <w:t>1. Sử dụng cho thủy điện</w:t>
      </w:r>
    </w:p>
    <w:p>
      <w:r>
        <w:t>6</w:t>
      </w:r>
    </w:p>
    <w:p>
      <w:r>
        <w:t>Hồ thủy điện Nậm Má</w:t>
      </w:r>
    </w:p>
    <w:p>
      <w:r>
        <w:t>Cao Bồ</w:t>
      </w:r>
    </w:p>
    <w:p>
      <w:r>
        <w:t>0,003</w:t>
      </w:r>
    </w:p>
    <w:p>
      <w:r>
        <w:t>-</w:t>
      </w:r>
    </w:p>
    <w:p>
      <w:r>
        <w:t>1. Sử dụng cho thủy điện</w:t>
      </w:r>
    </w:p>
    <w:p>
      <w:r>
        <w:t>7</w:t>
      </w:r>
    </w:p>
    <w:p>
      <w:r>
        <w:t>Hồ thủy điện Nậm Ngần 2</w:t>
      </w:r>
    </w:p>
    <w:p>
      <w:r>
        <w:t>Thượng Sơn</w:t>
      </w:r>
    </w:p>
    <w:p>
      <w:r>
        <w:t>0,52</w:t>
      </w:r>
    </w:p>
    <w:p>
      <w:r>
        <w:t>-</w:t>
      </w:r>
    </w:p>
    <w:p>
      <w:r>
        <w:t>1. Sử dụng cho thủy điện</w:t>
      </w:r>
    </w:p>
    <w:p>
      <w:r>
        <w:t>8</w:t>
      </w:r>
    </w:p>
    <w:p>
      <w:r>
        <w:t>Hồ thủy điện Suối Sửu 2</w:t>
      </w:r>
    </w:p>
    <w:p>
      <w:r>
        <w:t>0,002</w:t>
      </w:r>
    </w:p>
    <w:p>
      <w:r>
        <w:t>-</w:t>
      </w:r>
    </w:p>
    <w:p>
      <w:r>
        <w:t>1. Sử dụng cho thủy điện</w:t>
      </w:r>
    </w:p>
    <w:p>
      <w:r>
        <w:t>9</w:t>
      </w:r>
    </w:p>
    <w:p>
      <w:r>
        <w:t>Hồ thủy điện Thanh Thủy 2</w:t>
      </w:r>
    </w:p>
    <w:p>
      <w:r>
        <w:t>0,012</w:t>
      </w:r>
    </w:p>
    <w:p>
      <w:r>
        <w:t>-</w:t>
      </w:r>
    </w:p>
    <w:p>
      <w:r>
        <w:t>1. Sử dụng cho thủy điện</w:t>
      </w:r>
    </w:p>
    <w:p>
      <w:r>
        <w:t>10</w:t>
      </w:r>
    </w:p>
    <w:p>
      <w:r>
        <w:t>Hồ thủy điện Suối Sửu 1</w:t>
      </w:r>
    </w:p>
    <w:p>
      <w:r>
        <w:t>Phương Tiến</w:t>
      </w:r>
    </w:p>
    <w:p>
      <w:r>
        <w:t>0,004</w:t>
      </w:r>
    </w:p>
    <w:p>
      <w:r>
        <w:t>-</w:t>
      </w:r>
    </w:p>
    <w:p>
      <w:r>
        <w:t>1. Sử dụng cho thủy điện</w:t>
      </w:r>
    </w:p>
    <w:p>
      <w:r>
        <w:t>11</w:t>
      </w:r>
    </w:p>
    <w:p>
      <w:r>
        <w:t>Hồ thủy điện Thanh Thủy bậc 1</w:t>
      </w:r>
    </w:p>
    <w:p>
      <w:r>
        <w:t>Xín Chải</w:t>
      </w:r>
    </w:p>
    <w:p>
      <w:r>
        <w:t>0,029</w:t>
      </w:r>
    </w:p>
    <w:p>
      <w:r>
        <w:t>-</w:t>
      </w:r>
    </w:p>
    <w:p>
      <w:r>
        <w:t>1. Sử dụng cho thủy điện</w:t>
      </w:r>
    </w:p>
    <w:p>
      <w:r>
        <w:t>12</w:t>
      </w:r>
    </w:p>
    <w:p>
      <w:r>
        <w:t>Hồ thủy điện Việt Lâm (Việt Long 2)</w:t>
      </w:r>
    </w:p>
    <w:p>
      <w:r>
        <w:t>Việt Lâm</w:t>
      </w:r>
    </w:p>
    <w:p>
      <w:r>
        <w:t>-</w:t>
      </w:r>
    </w:p>
    <w:p>
      <w:r>
        <w:t>-</w:t>
      </w:r>
    </w:p>
    <w:p>
      <w:r>
        <w:t>1. Sử dụng cho thủy điện</w:t>
      </w:r>
    </w:p>
    <w:p>
      <w:r>
        <w:t>13</w:t>
      </w:r>
    </w:p>
    <w:p>
      <w:r>
        <w:t>Hồ thủy điện Nậm Ngần</w:t>
      </w:r>
    </w:p>
    <w:p>
      <w:r>
        <w:t>Thượng Sơn</w:t>
      </w:r>
    </w:p>
    <w:p>
      <w:r>
        <w:t>9,02</w:t>
      </w:r>
    </w:p>
    <w:p>
      <w:r>
        <w:t>-</w:t>
      </w:r>
    </w:p>
    <w:p>
      <w:r>
        <w:t>1. Sử dụng cho thủy điện</w:t>
      </w:r>
    </w:p>
    <w:p>
      <w:r>
        <w:t>14</w:t>
      </w:r>
    </w:p>
    <w:p>
      <w:r>
        <w:t>Hồ thủy điện sông Miện 3</w:t>
      </w:r>
    </w:p>
    <w:p>
      <w:r>
        <w:t>Đông Hà</w:t>
      </w:r>
    </w:p>
    <w:p>
      <w:r>
        <w:t>3,54</w:t>
      </w:r>
    </w:p>
    <w:p>
      <w:r>
        <w:t>-</w:t>
      </w:r>
    </w:p>
    <w:p>
      <w:r>
        <w:t>1. Sử dụng cho thủy điện</w:t>
      </w:r>
    </w:p>
    <w:p>
      <w:r>
        <w:t>15</w:t>
      </w:r>
    </w:p>
    <w:p>
      <w:r>
        <w:t>Hồ thủy điện Thanh Thủy 1B</w:t>
      </w:r>
    </w:p>
    <w:p>
      <w:r>
        <w:t>Lao Chải và Xín Chải</w:t>
      </w:r>
    </w:p>
    <w:p>
      <w:r>
        <w:t>-</w:t>
      </w:r>
    </w:p>
    <w:p>
      <w:r>
        <w:t>10,943</w:t>
      </w:r>
    </w:p>
    <w:p>
      <w:r>
        <w:t>1. Sử dụng cho thủy điện</w:t>
      </w:r>
    </w:p>
    <w:p>
      <w:r>
        <w:t>Chuẩn bị thi công</w:t>
      </w:r>
    </w:p>
    <w:p>
      <w:r>
        <w:t>16</w:t>
      </w:r>
    </w:p>
    <w:p>
      <w:r>
        <w:t>Hồ thủy điện sông Lô 3</w:t>
      </w:r>
    </w:p>
    <w:p>
      <w:r>
        <w:t>Thị trấn Việt Lâm</w:t>
      </w:r>
    </w:p>
    <w:p>
      <w:r>
        <w:t>-</w:t>
      </w:r>
    </w:p>
    <w:p>
      <w:r>
        <w:t>-</w:t>
      </w:r>
    </w:p>
    <w:p>
      <w:r>
        <w:t>1. Sử dụng cho thủy điện</w:t>
      </w:r>
    </w:p>
    <w:p>
      <w:r>
        <w:t>Chuẩn bị thi công</w:t>
      </w:r>
    </w:p>
    <w:p>
      <w:r>
        <w:t>17</w:t>
      </w:r>
    </w:p>
    <w:p>
      <w:r>
        <w:t>Hồ thủy lợi Km10 (Hồ Làng Cúng)</w:t>
      </w:r>
    </w:p>
    <w:p>
      <w:r>
        <w:t>Đạo Đức</w:t>
      </w:r>
    </w:p>
    <w:p>
      <w:r>
        <w:t>0,5</w:t>
      </w:r>
    </w:p>
    <w:p>
      <w:r>
        <w:t>3,35</w:t>
      </w:r>
    </w:p>
    <w:p>
      <w:r>
        <w:t>1. Cấp nước cho sản xuất nông nghiệp</w:t>
      </w:r>
    </w:p>
    <w:p>
      <w:r>
        <w:t>18</w:t>
      </w:r>
    </w:p>
    <w:p>
      <w:r>
        <w:t>Hồ thủy lợi Km13</w:t>
      </w:r>
    </w:p>
    <w:p>
      <w:r>
        <w:t>Đạo Đức</w:t>
      </w:r>
    </w:p>
    <w:p>
      <w:r>
        <w:t>1,25</w:t>
      </w:r>
    </w:p>
    <w:p>
      <w:r>
        <w:t>4,47</w:t>
      </w:r>
    </w:p>
    <w:p>
      <w:r>
        <w:t>1. Cấp nước cho sản xuất nông nghiệp</w:t>
      </w:r>
    </w:p>
    <w:p>
      <w:r>
        <w:t>19</w:t>
      </w:r>
    </w:p>
    <w:p>
      <w:r>
        <w:t>Hồ trung tâm thủy sản</w:t>
      </w:r>
    </w:p>
    <w:p>
      <w:r>
        <w:t>Đạo Đức</w:t>
      </w:r>
    </w:p>
    <w:p>
      <w:r>
        <w:t>-</w:t>
      </w:r>
    </w:p>
    <w:p>
      <w:r>
        <w:t>1,34</w:t>
      </w:r>
    </w:p>
    <w:p>
      <w:r>
        <w:t>1. Cấp nước cho sản xuất nông nghiệp</w:t>
      </w:r>
    </w:p>
    <w:p>
      <w:r>
        <w:t>20</w:t>
      </w:r>
    </w:p>
    <w:p>
      <w:r>
        <w:t>Hồ Lũng Ngạn</w:t>
      </w:r>
    </w:p>
    <w:p>
      <w:r>
        <w:t>Kim Thạch</w:t>
      </w:r>
    </w:p>
    <w:p>
      <w:r>
        <w:t>-</w:t>
      </w:r>
    </w:p>
    <w:p>
      <w:r>
        <w:t>0,68</w:t>
      </w:r>
    </w:p>
    <w:p>
      <w:r>
        <w:t>1. Cấp nước cho sản xuất nông nghiệp</w:t>
      </w:r>
    </w:p>
    <w:p>
      <w:r>
        <w:t>21</w:t>
      </w:r>
    </w:p>
    <w:p>
      <w:r>
        <w:t>Hồ Nậm Nhùng</w:t>
      </w:r>
    </w:p>
    <w:p>
      <w:r>
        <w:t>Ngọc Linh</w:t>
      </w:r>
    </w:p>
    <w:p>
      <w:r>
        <w:t>0,6</w:t>
      </w:r>
    </w:p>
    <w:p>
      <w:r>
        <w:t>1,24</w:t>
      </w:r>
    </w:p>
    <w:p>
      <w:r>
        <w:t>1. Cấp nước cho sản xuất nông nghiệp</w:t>
      </w:r>
    </w:p>
    <w:p>
      <w:r>
        <w:t>22</w:t>
      </w:r>
    </w:p>
    <w:p>
      <w:r>
        <w:t>Hồ Sen</w:t>
      </w:r>
    </w:p>
    <w:p>
      <w:r>
        <w:t>Ngọc Minh</w:t>
      </w:r>
    </w:p>
    <w:p>
      <w:r>
        <w:t>-</w:t>
      </w:r>
    </w:p>
    <w:p>
      <w:r>
        <w:t>1,5</w:t>
      </w:r>
    </w:p>
    <w:p>
      <w:r>
        <w:t>1. Cấp nước cho sản xuất nông nghiệp</w:t>
      </w:r>
    </w:p>
    <w:p>
      <w:r>
        <w:t>23</w:t>
      </w:r>
    </w:p>
    <w:p>
      <w:r>
        <w:t>Hồ Đông</w:t>
      </w:r>
    </w:p>
    <w:p>
      <w:r>
        <w:t>TT. Vị Xuyên</w:t>
      </w:r>
    </w:p>
    <w:p>
      <w:r>
        <w:t>-</w:t>
      </w:r>
    </w:p>
    <w:p>
      <w:r>
        <w:t>1,2</w:t>
      </w:r>
    </w:p>
    <w:p>
      <w:r>
        <w:t>1. Cấp nước cho du lịch, dịch vụ</w:t>
      </w:r>
    </w:p>
    <w:p>
      <w:r>
        <w:t>24</w:t>
      </w:r>
    </w:p>
    <w:p>
      <w:r>
        <w:t>Hồ Sen</w:t>
      </w:r>
    </w:p>
    <w:p>
      <w:r>
        <w:t>Tùng Bá</w:t>
      </w:r>
    </w:p>
    <w:p>
      <w:r>
        <w:t>-</w:t>
      </w:r>
    </w:p>
    <w:p>
      <w:r>
        <w:t>0,57</w:t>
      </w:r>
    </w:p>
    <w:p>
      <w:r>
        <w:t>1. Cấp nước cho sản xuất nông nghiệp</w:t>
      </w:r>
    </w:p>
    <w:p>
      <w:r>
        <w:t>25</w:t>
      </w:r>
    </w:p>
    <w:p>
      <w:r>
        <w:t>Hồ Nà Cáy</w:t>
      </w:r>
    </w:p>
    <w:p>
      <w:r>
        <w:t>Thanh Thủy</w:t>
      </w:r>
    </w:p>
    <w:p>
      <w:r>
        <w:t>-</w:t>
      </w:r>
    </w:p>
    <w:p>
      <w:r>
        <w:t>0,72</w:t>
      </w:r>
    </w:p>
    <w:p>
      <w:r>
        <w:t>1. Cấp nước cho sản xuất nông nghiệp</w:t>
      </w:r>
    </w:p>
    <w:p>
      <w:r>
        <w:t>26</w:t>
      </w:r>
    </w:p>
    <w:p>
      <w:r>
        <w:t>Hồ Noong</w:t>
      </w:r>
    </w:p>
    <w:p>
      <w:r>
        <w:t>Phú Linh</w:t>
      </w:r>
    </w:p>
    <w:p>
      <w:r>
        <w:t>0,6</w:t>
      </w:r>
    </w:p>
    <w:p>
      <w:r>
        <w:t>68,79</w:t>
      </w:r>
    </w:p>
    <w:p>
      <w:r>
        <w:t>1. Cấp nước cho sản xuất nông nghiệp</w:t>
      </w:r>
    </w:p>
    <w:p>
      <w:r>
        <w:t>2. Cấp nước cho du lịch, dịch vụ</w:t>
      </w:r>
    </w:p>
    <w:p>
      <w:r>
        <w:t>27</w:t>
      </w:r>
    </w:p>
    <w:p>
      <w:r>
        <w:t>Hồ Tát Hẻm</w:t>
      </w:r>
    </w:p>
    <w:p>
      <w:r>
        <w:t>Phú Linh</w:t>
      </w:r>
    </w:p>
    <w:p>
      <w:r>
        <w:t>-</w:t>
      </w:r>
    </w:p>
    <w:p>
      <w:r>
        <w:t>0,94</w:t>
      </w:r>
    </w:p>
    <w:p>
      <w:r>
        <w:t>1. Cấp nước cho sản xuất nông nghiệp</w:t>
      </w:r>
    </w:p>
    <w:p>
      <w:r>
        <w:t>28</w:t>
      </w:r>
    </w:p>
    <w:p>
      <w:r>
        <w:t>Hồ Thủy Lâm</w:t>
      </w:r>
    </w:p>
    <w:p>
      <w:r>
        <w:t>Trung Thành</w:t>
      </w:r>
    </w:p>
    <w:p>
      <w:r>
        <w:t>-</w:t>
      </w:r>
    </w:p>
    <w:p>
      <w:r>
        <w:t>8,8</w:t>
      </w:r>
    </w:p>
    <w:p>
      <w:r>
        <w:t>1. Cấp nước cho sản xuất nông nghiệp</w:t>
      </w:r>
    </w:p>
    <w:p>
      <w:r>
        <w:t>29</w:t>
      </w:r>
    </w:p>
    <w:p>
      <w:r>
        <w:t>Hồ thôn bản Tàn (hồ Trung Thành)</w:t>
      </w:r>
    </w:p>
    <w:p>
      <w:r>
        <w:t>Trung Thành</w:t>
      </w:r>
    </w:p>
    <w:p>
      <w:r>
        <w:t>0,58</w:t>
      </w:r>
    </w:p>
    <w:p>
      <w:r>
        <w:t>4</w:t>
      </w:r>
    </w:p>
    <w:p>
      <w:r>
        <w:t>1. Cấp nước cho sản xuất nông nghiệp</w:t>
      </w:r>
    </w:p>
    <w:p>
      <w:r>
        <w:t>30</w:t>
      </w:r>
    </w:p>
    <w:p>
      <w:r>
        <w:t>Hồ Cóc Bó</w:t>
      </w:r>
    </w:p>
    <w:p>
      <w:r>
        <w:t>Linh Hồ</w:t>
      </w:r>
    </w:p>
    <w:p>
      <w:r>
        <w:t>0,2</w:t>
      </w:r>
    </w:p>
    <w:p>
      <w:r>
        <w:t>0,3</w:t>
      </w:r>
    </w:p>
    <w:p>
      <w:r>
        <w:t>1. Cấp nước cho sản xuất nông nghiệp</w:t>
      </w:r>
    </w:p>
    <w:p>
      <w:r>
        <w:t>31</w:t>
      </w:r>
    </w:p>
    <w:p>
      <w:r>
        <w:t>Hồ Bố Bựn</w:t>
      </w:r>
    </w:p>
    <w:p>
      <w:r>
        <w:t>Thuận Hòa</w:t>
      </w:r>
    </w:p>
    <w:p>
      <w:r>
        <w:t>0,1</w:t>
      </w:r>
    </w:p>
    <w:p>
      <w:r>
        <w:t>1. Cấp nước cho sản xuất nông nghiệp</w:t>
      </w:r>
    </w:p>
    <w:p>
      <w:r>
        <w:t>32</w:t>
      </w:r>
    </w:p>
    <w:p>
      <w:r>
        <w:t>Hồ Nà Pồng</w:t>
      </w:r>
    </w:p>
    <w:p>
      <w:r>
        <w:t>Kim Thạch</w:t>
      </w:r>
    </w:p>
    <w:p>
      <w:r>
        <w:t>0,2</w:t>
      </w:r>
    </w:p>
    <w:p>
      <w:r>
        <w:t>0,2</w:t>
      </w:r>
    </w:p>
    <w:p>
      <w:r>
        <w:t>1. Cấp nước cho sản xuất nông nghiệp</w:t>
      </w:r>
    </w:p>
    <w:p>
      <w:r>
        <w:t>33</w:t>
      </w:r>
    </w:p>
    <w:p>
      <w:r>
        <w:t>Hồ Km9</w:t>
      </w:r>
    </w:p>
    <w:p>
      <w:r>
        <w:t>Đạo Đức</w:t>
      </w:r>
    </w:p>
    <w:p>
      <w:r>
        <w:t>0,5</w:t>
      </w:r>
    </w:p>
    <w:p>
      <w:r>
        <w:t>-</w:t>
      </w:r>
    </w:p>
    <w:p>
      <w:r>
        <w:t>1. Cấp nước cho sản xuất nông nghiệp</w:t>
      </w:r>
    </w:p>
    <w:p>
      <w:r>
        <w:t>34</w:t>
      </w:r>
    </w:p>
    <w:p>
      <w:r>
        <w:t>Hồ Nà Ngước (Hồ Cốc Lải)</w:t>
      </w:r>
    </w:p>
    <w:p>
      <w:r>
        <w:t>Kim Thạch</w:t>
      </w:r>
    </w:p>
    <w:p>
      <w:r>
        <w:t>0,15</w:t>
      </w:r>
    </w:p>
    <w:p>
      <w:r>
        <w:t>0,66</w:t>
      </w:r>
    </w:p>
    <w:p>
      <w:r>
        <w:t>1. Cấp nước cho sản xuất nông nghiệp</w:t>
      </w:r>
    </w:p>
    <w:p>
      <w:r>
        <w:t>35</w:t>
      </w:r>
    </w:p>
    <w:p>
      <w:r>
        <w:t>Ao tập thể thôn</w:t>
      </w:r>
    </w:p>
    <w:p>
      <w:r>
        <w:t>Phong Quang</w:t>
      </w:r>
    </w:p>
    <w:p>
      <w:r>
        <w:t>-</w:t>
      </w:r>
    </w:p>
    <w:p>
      <w:r>
        <w:t>-</w:t>
      </w:r>
    </w:p>
    <w:p>
      <w:r>
        <w:t>1. Cấp nước cho sinh hoạt</w:t>
      </w:r>
    </w:p>
    <w:p>
      <w:r>
        <w:t>36</w:t>
      </w:r>
    </w:p>
    <w:p>
      <w:r>
        <w:t>Ao Thôm Hộm</w:t>
      </w:r>
    </w:p>
    <w:p>
      <w:r>
        <w:t>Bạch Ngọc</w:t>
      </w:r>
    </w:p>
    <w:p>
      <w:r>
        <w:t>-</w:t>
      </w:r>
    </w:p>
    <w:p>
      <w:r>
        <w:t>0,41</w:t>
      </w:r>
    </w:p>
    <w:p>
      <w:r>
        <w:t>1. Cấp nước cho sản xuất nông nghiệp</w:t>
      </w:r>
    </w:p>
    <w:p>
      <w:r>
        <w:t>37</w:t>
      </w:r>
    </w:p>
    <w:p>
      <w:r>
        <w:t>Ao Thôm Bưa</w:t>
      </w:r>
    </w:p>
    <w:p>
      <w:r>
        <w:t>Bạch Ngọc</w:t>
      </w:r>
    </w:p>
    <w:p>
      <w:r>
        <w:t>-</w:t>
      </w:r>
    </w:p>
    <w:p>
      <w:r>
        <w:t>0,62</w:t>
      </w:r>
    </w:p>
    <w:p>
      <w:r>
        <w:t>1. Cấp nước cho sản xuất nông nghiệp</w:t>
      </w:r>
    </w:p>
    <w:p>
      <w:r>
        <w:t>38</w:t>
      </w:r>
    </w:p>
    <w:p>
      <w:r>
        <w:t>Hồ Khù Vàng</w:t>
      </w:r>
    </w:p>
    <w:p>
      <w:r>
        <w:t>Bạch Ngọc</w:t>
      </w:r>
    </w:p>
    <w:p>
      <w:r>
        <w:t>0,3</w:t>
      </w:r>
    </w:p>
    <w:p>
      <w:r>
        <w:t>1,54</w:t>
      </w:r>
    </w:p>
    <w:p>
      <w:r>
        <w:t>1. Cấp nước cho sản xuất nông nghiệp</w:t>
      </w:r>
    </w:p>
    <w:p>
      <w:r>
        <w:t>39</w:t>
      </w:r>
    </w:p>
    <w:p>
      <w:r>
        <w:t>Ao Sen</w:t>
      </w:r>
    </w:p>
    <w:p>
      <w:r>
        <w:t>Kim Linh</w:t>
      </w:r>
    </w:p>
    <w:p>
      <w:r>
        <w:t>-</w:t>
      </w:r>
    </w:p>
    <w:p>
      <w:r>
        <w:t>0,6</w:t>
      </w:r>
    </w:p>
    <w:p>
      <w:r>
        <w:t>1. Cấp nước cho nuôi trồng thủy sản</w:t>
      </w:r>
    </w:p>
    <w:p>
      <w:r>
        <w:t>2. Môi trường sinh thái</w:t>
      </w:r>
    </w:p>
    <w:p>
      <w:r>
        <w:t>40</w:t>
      </w:r>
    </w:p>
    <w:p>
      <w:r>
        <w:t>Ao Phai Nà</w:t>
      </w:r>
    </w:p>
    <w:p>
      <w:r>
        <w:t>Kim Thạch</w:t>
      </w:r>
    </w:p>
    <w:p>
      <w:r>
        <w:t>-</w:t>
      </w:r>
    </w:p>
    <w:p>
      <w:r>
        <w:t>0,31</w:t>
      </w:r>
    </w:p>
    <w:p>
      <w:r>
        <w:t>1. Cấp nước cho sản xuất nông nghiệp</w:t>
      </w:r>
    </w:p>
    <w:p>
      <w:r>
        <w:t>41</w:t>
      </w:r>
    </w:p>
    <w:p>
      <w:r>
        <w:t>Ao Khuổi Vài</w:t>
      </w:r>
    </w:p>
    <w:p>
      <w:r>
        <w:t>Ngọc Linh</w:t>
      </w:r>
    </w:p>
    <w:p>
      <w:r>
        <w:t>-</w:t>
      </w:r>
    </w:p>
    <w:p>
      <w:r>
        <w:t>0,25</w:t>
      </w:r>
    </w:p>
    <w:p>
      <w:r>
        <w:t>1. Cấp nước cho sản xuất nông nghiệp</w:t>
      </w:r>
    </w:p>
    <w:p>
      <w:r>
        <w:t>42</w:t>
      </w:r>
    </w:p>
    <w:p>
      <w:r>
        <w:t>Ao tập thể thôn Riềng</w:t>
      </w:r>
    </w:p>
    <w:p>
      <w:r>
        <w:t>Ngọc Minh</w:t>
      </w:r>
    </w:p>
    <w:p>
      <w:r>
        <w:t>-</w:t>
      </w:r>
    </w:p>
    <w:p>
      <w:r>
        <w:t>1,2</w:t>
      </w:r>
    </w:p>
    <w:p>
      <w:r>
        <w:t>1. Cấp nước cho sản xuất nông nghiệp</w:t>
      </w:r>
    </w:p>
    <w:p>
      <w:r>
        <w:t>43</w:t>
      </w:r>
    </w:p>
    <w:p>
      <w:r>
        <w:t>Ao thôn Đông Cáp 2</w:t>
      </w:r>
    </w:p>
    <w:p>
      <w:r>
        <w:t>TT. Vị Xuyên</w:t>
      </w:r>
    </w:p>
    <w:p>
      <w:r>
        <w:t>-</w:t>
      </w:r>
    </w:p>
    <w:p>
      <w:r>
        <w:t>0,32</w:t>
      </w:r>
    </w:p>
    <w:p>
      <w:r>
        <w:t>1. Cấp nước cho sản xuất nông nghiệp</w:t>
      </w:r>
    </w:p>
    <w:p>
      <w:r>
        <w:t>44</w:t>
      </w:r>
    </w:p>
    <w:p>
      <w:r>
        <w:t>Ao Sen</w:t>
      </w:r>
    </w:p>
    <w:p>
      <w:r>
        <w:t>Phương Tiến</w:t>
      </w:r>
    </w:p>
    <w:p>
      <w:r>
        <w:t>-</w:t>
      </w:r>
    </w:p>
    <w:p>
      <w:r>
        <w:t>1</w:t>
      </w:r>
    </w:p>
    <w:p>
      <w:r>
        <w:t>1. Cấp nước cho sản xuất nông nghiệp</w:t>
      </w:r>
    </w:p>
    <w:p>
      <w:r>
        <w:t>45</w:t>
      </w:r>
    </w:p>
    <w:p>
      <w:r>
        <w:t>Ao thôn Mý</w:t>
      </w:r>
    </w:p>
    <w:p>
      <w:r>
        <w:t>TT. Nông trường Việt Lâm</w:t>
      </w:r>
    </w:p>
    <w:p>
      <w:r>
        <w:t>-</w:t>
      </w:r>
    </w:p>
    <w:p>
      <w:r>
        <w:t>0,78</w:t>
      </w:r>
    </w:p>
    <w:p>
      <w:r>
        <w:t>1. Cấp nước cho sản xuất nông nghiệp</w:t>
      </w:r>
    </w:p>
    <w:p>
      <w:r>
        <w:t>46</w:t>
      </w:r>
    </w:p>
    <w:p>
      <w:r>
        <w:t>Ao Su</w:t>
      </w:r>
    </w:p>
    <w:p>
      <w:r>
        <w:t>Phú Linh</w:t>
      </w:r>
    </w:p>
    <w:p>
      <w:r>
        <w:t>-</w:t>
      </w:r>
    </w:p>
    <w:p>
      <w:r>
        <w:t>0,79</w:t>
      </w:r>
    </w:p>
    <w:p>
      <w:r>
        <w:t>1. Cấp nước cho sản xuất nông nghiệp</w:t>
      </w:r>
    </w:p>
    <w:p>
      <w:r>
        <w:t>47</w:t>
      </w:r>
    </w:p>
    <w:p>
      <w:r>
        <w:t>Ao Lùng Áng</w:t>
      </w:r>
    </w:p>
    <w:p>
      <w:r>
        <w:t>Phú Linh</w:t>
      </w:r>
    </w:p>
    <w:p>
      <w:r>
        <w:t>-</w:t>
      </w:r>
    </w:p>
    <w:p>
      <w:r>
        <w:t>0,17</w:t>
      </w:r>
    </w:p>
    <w:p>
      <w:r>
        <w:t>1. Cấp nước cho sản xuất nông nghiệp</w:t>
      </w:r>
    </w:p>
    <w:p>
      <w:r>
        <w:t>2. Điều tiết dòng chảy</w:t>
      </w:r>
    </w:p>
    <w:p>
      <w:r>
        <w:t>48</w:t>
      </w:r>
    </w:p>
    <w:p>
      <w:r>
        <w:t>Ao Thông Pá</w:t>
      </w:r>
    </w:p>
    <w:p>
      <w:r>
        <w:t>Phú Linh</w:t>
      </w:r>
    </w:p>
    <w:p>
      <w:r>
        <w:t>-</w:t>
      </w:r>
    </w:p>
    <w:p>
      <w:r>
        <w:t>0,51</w:t>
      </w:r>
    </w:p>
    <w:p>
      <w:r>
        <w:t>1. Cấp nước cho sản xuất nông nghiệp</w:t>
      </w:r>
    </w:p>
    <w:p>
      <w:r>
        <w:t>2. Điều tiết dòng chảy</w:t>
      </w:r>
    </w:p>
    <w:p>
      <w:r>
        <w:t>49</w:t>
      </w:r>
    </w:p>
    <w:p>
      <w:r>
        <w:t>Ao Nà Mu</w:t>
      </w:r>
    </w:p>
    <w:p>
      <w:r>
        <w:t>Phú Linh</w:t>
      </w:r>
    </w:p>
    <w:p>
      <w:r>
        <w:t>-</w:t>
      </w:r>
    </w:p>
    <w:p>
      <w:r>
        <w:t>0,53</w:t>
      </w:r>
    </w:p>
    <w:p>
      <w:r>
        <w:t>1. Cấp nước cho sản xuất nông nghiệp</w:t>
      </w:r>
    </w:p>
    <w:p>
      <w:r>
        <w:t>2. Điều tiết dòng chảy</w:t>
      </w:r>
    </w:p>
    <w:p>
      <w:r>
        <w:t>50</w:t>
      </w:r>
    </w:p>
    <w:p>
      <w:r>
        <w:t>Ao Bản Tha</w:t>
      </w:r>
    </w:p>
    <w:p>
      <w:r>
        <w:t>Phú Linh</w:t>
      </w:r>
    </w:p>
    <w:p>
      <w:r>
        <w:t>-</w:t>
      </w:r>
    </w:p>
    <w:p>
      <w:r>
        <w:t>0,32</w:t>
      </w:r>
    </w:p>
    <w:p>
      <w:r>
        <w:t>1. Cấp nước cho sản xuất nông nghiệp</w:t>
      </w:r>
    </w:p>
    <w:p>
      <w:r>
        <w:t>2. Điều tiết dòng chảy</w:t>
      </w:r>
    </w:p>
    <w:p>
      <w:r>
        <w:t>51</w:t>
      </w:r>
    </w:p>
    <w:p>
      <w:r>
        <w:t>Ao tập thể thôn Lùng Càng</w:t>
      </w:r>
    </w:p>
    <w:p>
      <w:r>
        <w:t>Phong Quang</w:t>
      </w:r>
    </w:p>
    <w:p>
      <w:r>
        <w:t>-</w:t>
      </w:r>
    </w:p>
    <w:p>
      <w:r>
        <w:t>2,1</w:t>
      </w:r>
    </w:p>
    <w:p>
      <w:r>
        <w:t>1. Cấp nước cho du lịch, dịch vụ</w:t>
      </w:r>
    </w:p>
    <w:p>
      <w:r>
        <w:t>2. Cấp nước cho nuôi trồng thủy sản</w:t>
      </w:r>
    </w:p>
    <w:p>
      <w:r>
        <w:t>Thành phố Hà Giang</w:t>
      </w:r>
    </w:p>
    <w:p>
      <w:r>
        <w:t>1</w:t>
      </w:r>
    </w:p>
    <w:p>
      <w:r>
        <w:t>Hồ thủy điện Sông Miện 6</w:t>
      </w:r>
    </w:p>
    <w:p>
      <w:r>
        <w:t>0,947</w:t>
      </w:r>
    </w:p>
    <w:p>
      <w:r>
        <w:t>-</w:t>
      </w:r>
    </w:p>
    <w:p>
      <w:r>
        <w:t>1. Sử dụng cho thủy điện</w:t>
      </w:r>
    </w:p>
    <w:p>
      <w:r>
        <w:t>2</w:t>
      </w:r>
    </w:p>
    <w:p>
      <w:r>
        <w:t>Hồ thủy điện Hạ Thành (302)</w:t>
      </w:r>
    </w:p>
    <w:p>
      <w:r>
        <w:t>-</w:t>
      </w:r>
    </w:p>
    <w:p>
      <w:r>
        <w:t>-</w:t>
      </w:r>
    </w:p>
    <w:p>
      <w:r>
        <w:t>1. Sử dụng cho thủy điện</w:t>
      </w:r>
    </w:p>
    <w:p>
      <w:r>
        <w:t>3</w:t>
      </w:r>
    </w:p>
    <w:p>
      <w:r>
        <w:t>Hồ thủy điện 304</w:t>
      </w:r>
    </w:p>
    <w:p>
      <w:r>
        <w:t>-</w:t>
      </w:r>
    </w:p>
    <w:p>
      <w:r>
        <w:t>-</w:t>
      </w:r>
    </w:p>
    <w:p>
      <w:r>
        <w:t>1. Sử dụng cho thủy điện</w:t>
      </w:r>
    </w:p>
    <w:p>
      <w:r>
        <w:t>4</w:t>
      </w:r>
    </w:p>
    <w:p>
      <w:r>
        <w:t>Hồ Thôm Toong</w:t>
      </w:r>
    </w:p>
    <w:p>
      <w:r>
        <w:t>Phương Thiện</w:t>
      </w:r>
    </w:p>
    <w:p>
      <w:r>
        <w:t>-</w:t>
      </w:r>
    </w:p>
    <w:p>
      <w:r>
        <w:t>0,03</w:t>
      </w:r>
    </w:p>
    <w:p>
      <w:r>
        <w:t>1. Cấp nước cho nuôi trồng thủy sản</w:t>
      </w:r>
    </w:p>
    <w:p>
      <w:r>
        <w:t>2. Môi trường sinh thái</w:t>
      </w:r>
    </w:p>
    <w:p>
      <w:r>
        <w:t>5</w:t>
      </w:r>
    </w:p>
    <w:p>
      <w:r>
        <w:t>Hồ Thôm Thố</w:t>
      </w:r>
    </w:p>
    <w:p>
      <w:r>
        <w:t>Phương Thiện</w:t>
      </w:r>
    </w:p>
    <w:p>
      <w:r>
        <w:t>-</w:t>
      </w:r>
    </w:p>
    <w:p>
      <w:r>
        <w:t>10</w:t>
      </w:r>
    </w:p>
    <w:p>
      <w:r>
        <w:t>1. Cấp nước cho sản xuất nông nghiệp</w:t>
      </w:r>
    </w:p>
    <w:p>
      <w:r>
        <w:t>6</w:t>
      </w:r>
    </w:p>
    <w:p>
      <w:r>
        <w:t>Hồ Thôm Lĩnh</w:t>
      </w:r>
    </w:p>
    <w:p>
      <w:r>
        <w:t>Phương Thiện</w:t>
      </w:r>
    </w:p>
    <w:p>
      <w:r>
        <w:t>-</w:t>
      </w:r>
    </w:p>
    <w:p>
      <w:r>
        <w:t>0,5</w:t>
      </w:r>
    </w:p>
    <w:p>
      <w:r>
        <w:t>1. Cấp nước cho sản xuất nông nghiệp</w:t>
      </w:r>
    </w:p>
    <w:p>
      <w:r>
        <w:t>7</w:t>
      </w:r>
    </w:p>
    <w:p>
      <w:r>
        <w:t>Đầm Nà Phia</w:t>
      </w:r>
    </w:p>
    <w:p>
      <w:r>
        <w:t>Ngọc Đường</w:t>
      </w:r>
    </w:p>
    <w:p>
      <w:r>
        <w:t>-</w:t>
      </w:r>
    </w:p>
    <w:p>
      <w:r>
        <w:t>0,13</w:t>
      </w:r>
    </w:p>
    <w:p>
      <w:r>
        <w:t>1. Cấp nước cho sản xuất nông nghiệp</w:t>
      </w:r>
    </w:p>
    <w:p>
      <w:r>
        <w:t>8</w:t>
      </w:r>
    </w:p>
    <w:p>
      <w:r>
        <w:t>Đập Tả Vải (Hồ Tả Vải)</w:t>
      </w:r>
    </w:p>
    <w:p>
      <w:r>
        <w:t>Ngọc Đường</w:t>
      </w:r>
    </w:p>
    <w:p>
      <w:r>
        <w:t>0,62</w:t>
      </w:r>
    </w:p>
    <w:p>
      <w:r>
        <w:t>0,2</w:t>
      </w:r>
    </w:p>
    <w:p>
      <w:r>
        <w:t>1. Cấp nước cho sinh hoạt</w:t>
      </w:r>
    </w:p>
    <w:p>
      <w:r>
        <w:t>9</w:t>
      </w:r>
    </w:p>
    <w:p>
      <w:r>
        <w:t>Đập tràn BC1</w:t>
      </w:r>
    </w:p>
    <w:p>
      <w:r>
        <w:t>Ngọc Đường</w:t>
      </w:r>
    </w:p>
    <w:p>
      <w:r>
        <w:t>-</w:t>
      </w:r>
    </w:p>
    <w:p>
      <w:r>
        <w:t>0,1</w:t>
      </w:r>
    </w:p>
    <w:p>
      <w:r>
        <w:t>1. Cấp nước cho sản xuất nông nghiệp</w:t>
      </w:r>
    </w:p>
    <w:p>
      <w:r>
        <w:t>10</w:t>
      </w:r>
    </w:p>
    <w:p>
      <w:r>
        <w:t>Đập tràn BC2</w:t>
      </w:r>
    </w:p>
    <w:p>
      <w:r>
        <w:t>Ngọc Đường</w:t>
      </w:r>
    </w:p>
    <w:p>
      <w:r>
        <w:t>-</w:t>
      </w:r>
    </w:p>
    <w:p>
      <w:r>
        <w:t>0,05</w:t>
      </w:r>
    </w:p>
    <w:p>
      <w:r>
        <w:t>1. Cấp nước cho sản xuất nông nghiệp</w:t>
      </w:r>
    </w:p>
    <w:p>
      <w:r>
        <w:t>11</w:t>
      </w:r>
    </w:p>
    <w:p>
      <w:r>
        <w:t>Đập Hồ Giàng</w:t>
      </w:r>
    </w:p>
    <w:p>
      <w:r>
        <w:t>Phương Thiện</w:t>
      </w:r>
    </w:p>
    <w:p>
      <w:r>
        <w:t>-</w:t>
      </w:r>
    </w:p>
    <w:p>
      <w:r>
        <w:t>7</w:t>
      </w:r>
    </w:p>
    <w:p>
      <w:r>
        <w:t>1. Cấp nước cho sản xuất nông nghiệp</w:t>
      </w:r>
    </w:p>
    <w:p>
      <w:r>
        <w:t>12</w:t>
      </w:r>
    </w:p>
    <w:p>
      <w:r>
        <w:t>Hồ công viên nước Hà Phương</w:t>
      </w:r>
    </w:p>
    <w:p>
      <w:r>
        <w:t>Phương Độ</w:t>
      </w:r>
    </w:p>
    <w:p>
      <w:r>
        <w:t>-</w:t>
      </w:r>
    </w:p>
    <w:p>
      <w:r>
        <w:t>10</w:t>
      </w:r>
    </w:p>
    <w:p>
      <w:r>
        <w:t>1. Cấp nước cho du lịch, dịch vụ</w:t>
      </w:r>
    </w:p>
    <w:p>
      <w:r>
        <w:t>2. Môi trường sinh thái, tạo cảnh quan</w:t>
      </w:r>
    </w:p>
    <w:p>
      <w:r>
        <w:t>13</w:t>
      </w:r>
    </w:p>
    <w:p>
      <w:r>
        <w:t>Hồ câu Quang Trung</w:t>
      </w:r>
    </w:p>
    <w:p>
      <w:r>
        <w:t>Quang Trung</w:t>
      </w:r>
    </w:p>
    <w:p>
      <w:r>
        <w:t>-</w:t>
      </w:r>
    </w:p>
    <w:p>
      <w:r>
        <w:t>0,07</w:t>
      </w:r>
    </w:p>
    <w:p>
      <w:r>
        <w:t>1. Cấp nước cho nuôi trồng thủy sản</w:t>
      </w:r>
    </w:p>
    <w:p>
      <w:r>
        <w:t>2. Môi trường sinh thái</w:t>
      </w:r>
    </w:p>
    <w:p>
      <w:r>
        <w:t>14</w:t>
      </w:r>
    </w:p>
    <w:p>
      <w:r>
        <w:t>Ao HTX rau cá Minh Khai cũ</w:t>
      </w:r>
    </w:p>
    <w:p>
      <w:r>
        <w:t>Minh Khai</w:t>
      </w:r>
    </w:p>
    <w:p>
      <w:r>
        <w:t>-</w:t>
      </w:r>
    </w:p>
    <w:p>
      <w:r>
        <w:t>0,3</w:t>
      </w:r>
    </w:p>
    <w:p>
      <w:r>
        <w:t>1. Cấp nước cho sản xuất nông nghiệp</w:t>
      </w:r>
    </w:p>
    <w:p>
      <w:r>
        <w:t>15</w:t>
      </w:r>
    </w:p>
    <w:p>
      <w:r>
        <w:t>Ao HTX rau cá Minh Khai cũ</w:t>
      </w:r>
    </w:p>
    <w:p>
      <w:r>
        <w:t>Minh Khai</w:t>
      </w:r>
    </w:p>
    <w:p>
      <w:r>
        <w:t>-</w:t>
      </w:r>
    </w:p>
    <w:p>
      <w:r>
        <w:t>0,78</w:t>
      </w:r>
    </w:p>
    <w:p>
      <w:r>
        <w:t>1. Cấp nước cho sản xuất nông nghiệp</w:t>
      </w:r>
    </w:p>
    <w:p>
      <w:r>
        <w:t>16</w:t>
      </w:r>
    </w:p>
    <w:p>
      <w:r>
        <w:t>Ao HTX rau cá Minh Khai cũ</w:t>
      </w:r>
    </w:p>
    <w:p>
      <w:r>
        <w:t>Minh Khai</w:t>
      </w:r>
    </w:p>
    <w:p>
      <w:r>
        <w:t>-</w:t>
      </w:r>
    </w:p>
    <w:p>
      <w:r>
        <w:t>0,93</w:t>
      </w:r>
    </w:p>
    <w:p>
      <w:r>
        <w:t>1. Cấp nước cho sản xuất nông nghiệp</w:t>
      </w:r>
    </w:p>
    <w:p>
      <w:r>
        <w:t>17</w:t>
      </w:r>
    </w:p>
    <w:p>
      <w:r>
        <w:t>Ao HTX rau cá Minh Khai cũ</w:t>
      </w:r>
    </w:p>
    <w:p>
      <w:r>
        <w:t>Minh Khai</w:t>
      </w:r>
    </w:p>
    <w:p>
      <w:r>
        <w:t>-</w:t>
      </w:r>
    </w:p>
    <w:p>
      <w:r>
        <w:t>0,24</w:t>
      </w:r>
    </w:p>
    <w:p>
      <w:r>
        <w:t>1. Cấp nước cho sản xuất nông nghiệp</w:t>
      </w:r>
    </w:p>
    <w:p>
      <w:r>
        <w:t>18</w:t>
      </w:r>
    </w:p>
    <w:p>
      <w:r>
        <w:t>Ao</w:t>
      </w:r>
    </w:p>
    <w:p>
      <w:r>
        <w:t>Quang Trung</w:t>
      </w:r>
    </w:p>
    <w:p>
      <w:r>
        <w:t>-</w:t>
      </w:r>
    </w:p>
    <w:p>
      <w:r>
        <w:t>0,7</w:t>
      </w:r>
    </w:p>
    <w:p>
      <w:r>
        <w:t>1. Cấp nước cho sản xuất nông nghiệp</w:t>
      </w:r>
    </w:p>
    <w:p>
      <w:r>
        <w:t>19</w:t>
      </w:r>
    </w:p>
    <w:p>
      <w:r>
        <w:t>Ao sen bản Tùy</w:t>
      </w:r>
    </w:p>
    <w:p>
      <w:r>
        <w:t>Ngọc Đường</w:t>
      </w:r>
    </w:p>
    <w:p>
      <w:r>
        <w:t>-</w:t>
      </w:r>
    </w:p>
    <w:p>
      <w:r>
        <w:t>0,3</w:t>
      </w:r>
    </w:p>
    <w:p>
      <w:r>
        <w:t>1. Cấp nước cho sản xuất nông nghiệp</w:t>
      </w:r>
    </w:p>
    <w:p>
      <w:r>
        <w:t>20</w:t>
      </w:r>
    </w:p>
    <w:p>
      <w:r>
        <w:t>Ao trạm điện</w:t>
      </w:r>
    </w:p>
    <w:p>
      <w:r>
        <w:t>Ngọc Đường</w:t>
      </w:r>
    </w:p>
    <w:p>
      <w:r>
        <w:t>-</w:t>
      </w:r>
    </w:p>
    <w:p>
      <w:r>
        <w:t>0,3</w:t>
      </w:r>
    </w:p>
    <w:p>
      <w:r>
        <w:t>1. Cấp nước cho sản xuất nông nghiệp</w:t>
      </w:r>
    </w:p>
    <w:p>
      <w:r>
        <w:t>21</w:t>
      </w:r>
    </w:p>
    <w:p>
      <w:r>
        <w:t>Ao số 02</w:t>
      </w:r>
    </w:p>
    <w:p>
      <w:r>
        <w:t>Nguyễn Trãi</w:t>
      </w:r>
    </w:p>
    <w:p>
      <w:r>
        <w:t>-</w:t>
      </w:r>
    </w:p>
    <w:p>
      <w:r>
        <w:t>0,16</w:t>
      </w:r>
    </w:p>
    <w:p>
      <w:r>
        <w:t>1. Cấp nước cho sản xuất nông nghiệp</w:t>
      </w:r>
    </w:p>
    <w:p>
      <w:r>
        <w:t>22</w:t>
      </w:r>
    </w:p>
    <w:p>
      <w:r>
        <w:t>Ao số 03</w:t>
      </w:r>
    </w:p>
    <w:p>
      <w:r>
        <w:t>Nguyễn Trãi</w:t>
      </w:r>
    </w:p>
    <w:p>
      <w:r>
        <w:t>-</w:t>
      </w:r>
    </w:p>
    <w:p>
      <w:r>
        <w:t>0,41</w:t>
      </w:r>
    </w:p>
    <w:p>
      <w:r>
        <w:t>1. Cấp nước cho sản xuất nông nghiệp</w:t>
      </w:r>
    </w:p>
    <w:p>
      <w:r>
        <w:t>23</w:t>
      </w:r>
    </w:p>
    <w:p>
      <w:r>
        <w:t>Ao số 04</w:t>
      </w:r>
    </w:p>
    <w:p>
      <w:r>
        <w:t>Nguyễn Trãi</w:t>
      </w:r>
    </w:p>
    <w:p>
      <w:r>
        <w:t>-</w:t>
      </w:r>
    </w:p>
    <w:p>
      <w:r>
        <w:t>0,68</w:t>
      </w:r>
    </w:p>
    <w:p>
      <w:r>
        <w:t>1. Cấp nước cho sản xuất nông nghiệp</w:t>
      </w:r>
    </w:p>
    <w:p>
      <w:r>
        <w:t>24</w:t>
      </w:r>
    </w:p>
    <w:p>
      <w:r>
        <w:t>Ao tập thể thôn Châng</w:t>
      </w:r>
    </w:p>
    <w:p>
      <w:r>
        <w:t>Phương Độ</w:t>
      </w:r>
    </w:p>
    <w:p>
      <w:r>
        <w:t>-</w:t>
      </w:r>
    </w:p>
    <w:p>
      <w:r>
        <w:t>0,01</w:t>
      </w:r>
    </w:p>
    <w:p>
      <w:r>
        <w:t>1. Cấp nước cho nuôi trồng thủy sản</w:t>
      </w:r>
    </w:p>
    <w:p>
      <w:r>
        <w:t>2. Cấp nước cho du lịch, dịch vụ</w:t>
      </w:r>
    </w:p>
    <w:p>
      <w:r>
        <w:t>3. Môi trường sinh thái</w:t>
      </w:r>
    </w:p>
    <w:p>
      <w:r>
        <w:t>Huyện Bắc Quang</w:t>
      </w:r>
    </w:p>
    <w:p>
      <w:r>
        <w:t>1</w:t>
      </w:r>
    </w:p>
    <w:p>
      <w:r>
        <w:t>Hồ thủy điện sông Lô 6</w:t>
      </w:r>
    </w:p>
    <w:p>
      <w:r>
        <w:t>Vĩnh Hảo</w:t>
      </w:r>
    </w:p>
    <w:p>
      <w:r>
        <w:t>30,72</w:t>
      </w:r>
    </w:p>
    <w:p>
      <w:r>
        <w:t>-</w:t>
      </w:r>
    </w:p>
    <w:p>
      <w:r>
        <w:t>1. Sử dụng cho thủy điện</w:t>
      </w:r>
    </w:p>
    <w:p>
      <w:r>
        <w:t>2</w:t>
      </w:r>
    </w:p>
    <w:p>
      <w:r>
        <w:t>Hồ thủy điện sông Lô 4</w:t>
      </w:r>
    </w:p>
    <w:p>
      <w:r>
        <w:t>Tân Thành</w:t>
      </w:r>
    </w:p>
    <w:p>
      <w:r>
        <w:t>-</w:t>
      </w:r>
    </w:p>
    <w:p>
      <w:r>
        <w:t>-</w:t>
      </w:r>
    </w:p>
    <w:p>
      <w:r>
        <w:t>1. Sử dụng cho thủy điện</w:t>
      </w:r>
    </w:p>
    <w:p>
      <w:r>
        <w:t>3</w:t>
      </w:r>
    </w:p>
    <w:p>
      <w:r>
        <w:t>Hồ thủy điện Nậm An</w:t>
      </w:r>
    </w:p>
    <w:p>
      <w:r>
        <w:t>Tân Lập</w:t>
      </w:r>
    </w:p>
    <w:p>
      <w:r>
        <w:t>0,161</w:t>
      </w:r>
    </w:p>
    <w:p>
      <w:r>
        <w:t>-</w:t>
      </w:r>
    </w:p>
    <w:p>
      <w:r>
        <w:t>1. Sử dụng cho thủy điện</w:t>
      </w:r>
    </w:p>
    <w:p>
      <w:r>
        <w:t>4</w:t>
      </w:r>
    </w:p>
    <w:p>
      <w:r>
        <w:t>Hồ thủy điện Nậm Mu</w:t>
      </w:r>
    </w:p>
    <w:p>
      <w:r>
        <w:t>Tân Thành</w:t>
      </w:r>
    </w:p>
    <w:p>
      <w:r>
        <w:t>1,2</w:t>
      </w:r>
    </w:p>
    <w:p>
      <w:r>
        <w:t>-</w:t>
      </w:r>
    </w:p>
    <w:p>
      <w:r>
        <w:t>1. Sử dụng cho thủy điện</w:t>
      </w:r>
    </w:p>
    <w:p>
      <w:r>
        <w:t>5</w:t>
      </w:r>
    </w:p>
    <w:p>
      <w:r>
        <w:t>Hồ thủy điện Thác Thúy (Việt Long 1)</w:t>
      </w:r>
    </w:p>
    <w:p>
      <w:r>
        <w:t>TT. Việt Quang</w:t>
      </w:r>
    </w:p>
    <w:p>
      <w:r>
        <w:t>-</w:t>
      </w:r>
    </w:p>
    <w:p>
      <w:r>
        <w:t>-</w:t>
      </w:r>
    </w:p>
    <w:p>
      <w:r>
        <w:t>1. Sử dụng cho thủy điện</w:t>
      </w:r>
    </w:p>
    <w:p>
      <w:r>
        <w:t>6</w:t>
      </w:r>
    </w:p>
    <w:p>
      <w:r>
        <w:t>Hồ Quang Minh</w:t>
      </w:r>
    </w:p>
    <w:p>
      <w:r>
        <w:t>Quang Minh</w:t>
      </w:r>
    </w:p>
    <w:p>
      <w:r>
        <w:t>3</w:t>
      </w:r>
    </w:p>
    <w:p>
      <w:r>
        <w:t>34</w:t>
      </w:r>
    </w:p>
    <w:p>
      <w:r>
        <w:t>1. Cấp nước cho sản xuất nông nghiệp</w:t>
      </w:r>
    </w:p>
    <w:p>
      <w:r>
        <w:t>7</w:t>
      </w:r>
    </w:p>
    <w:p>
      <w:r>
        <w:t>Hồ thôn Thia</w:t>
      </w:r>
    </w:p>
    <w:p>
      <w:r>
        <w:t>Vô Điếm</w:t>
      </w:r>
    </w:p>
    <w:p>
      <w:r>
        <w:t>0,3</w:t>
      </w:r>
    </w:p>
    <w:p>
      <w:r>
        <w:t>1,4</w:t>
      </w:r>
    </w:p>
    <w:p>
      <w:r>
        <w:t>1. Cấp nước cho sản xuất nông nghiệp</w:t>
      </w:r>
    </w:p>
    <w:p>
      <w:r>
        <w:t>8</w:t>
      </w:r>
    </w:p>
    <w:p>
      <w:r>
        <w:t>Hồ Tân Lập</w:t>
      </w:r>
    </w:p>
    <w:p>
      <w:r>
        <w:t>Tân Lập</w:t>
      </w:r>
    </w:p>
    <w:p>
      <w:r>
        <w:t>0,571</w:t>
      </w:r>
    </w:p>
    <w:p>
      <w:r>
        <w:t>-</w:t>
      </w:r>
    </w:p>
    <w:p>
      <w:r>
        <w:t>1. Sử dụng cho thủy điện</w:t>
      </w:r>
    </w:p>
    <w:p>
      <w:r>
        <w:t>9</w:t>
      </w:r>
    </w:p>
    <w:p>
      <w:r>
        <w:t>Hồ Ngòi Tra</w:t>
      </w:r>
    </w:p>
    <w:p>
      <w:r>
        <w:t>Đồng Yên</w:t>
      </w:r>
    </w:p>
    <w:p>
      <w:r>
        <w:t>0,13</w:t>
      </w:r>
    </w:p>
    <w:p>
      <w:r>
        <w:t>-</w:t>
      </w:r>
    </w:p>
    <w:p>
      <w:r>
        <w:t>1. Cấp nước cho sản xuất nông nghiệp</w:t>
      </w:r>
    </w:p>
    <w:p>
      <w:r>
        <w:t>10</w:t>
      </w:r>
    </w:p>
    <w:p>
      <w:r>
        <w:t>Hồ Thôn Nái</w:t>
      </w:r>
    </w:p>
    <w:p>
      <w:r>
        <w:t>Quang Minh</w:t>
      </w:r>
    </w:p>
    <w:p>
      <w:r>
        <w:t>0,3</w:t>
      </w:r>
    </w:p>
    <w:p>
      <w:r>
        <w:t>-</w:t>
      </w:r>
    </w:p>
    <w:p>
      <w:r>
        <w:t>1. Cấp nước cho sản xuất nông nghiệp</w:t>
      </w:r>
    </w:p>
    <w:p>
      <w:r>
        <w:t>11</w:t>
      </w:r>
    </w:p>
    <w:p>
      <w:r>
        <w:t>Hồ thôn Bế Triều</w:t>
      </w:r>
    </w:p>
    <w:p>
      <w:r>
        <w:t>Quang Minh</w:t>
      </w:r>
    </w:p>
    <w:p>
      <w:r>
        <w:t>0,12</w:t>
      </w:r>
    </w:p>
    <w:p>
      <w:r>
        <w:t>-</w:t>
      </w:r>
    </w:p>
    <w:p>
      <w:r>
        <w:t>1. Cấp nước cho sản xuất nông nghiệp</w:t>
      </w:r>
    </w:p>
    <w:p>
      <w:r>
        <w:t>12</w:t>
      </w:r>
    </w:p>
    <w:p>
      <w:r>
        <w:t>Hồ Ngòi Hốc</w:t>
      </w:r>
    </w:p>
    <w:p>
      <w:r>
        <w:t>Đồng Yên</w:t>
      </w:r>
    </w:p>
    <w:p>
      <w:r>
        <w:t>0,18</w:t>
      </w:r>
    </w:p>
    <w:p>
      <w:r>
        <w:t>-</w:t>
      </w:r>
    </w:p>
    <w:p>
      <w:r>
        <w:t>1. Cấp nước cho sản xuất nông nghiệp</w:t>
      </w:r>
    </w:p>
    <w:p>
      <w:r>
        <w:t>13</w:t>
      </w:r>
    </w:p>
    <w:p>
      <w:r>
        <w:t>Ao HTX thôn Thống Nhất</w:t>
      </w:r>
    </w:p>
    <w:p>
      <w:r>
        <w:t>Vĩnh Hảo</w:t>
      </w:r>
    </w:p>
    <w:p>
      <w:r>
        <w:t>0,12</w:t>
      </w:r>
    </w:p>
    <w:p>
      <w:r>
        <w:t>-</w:t>
      </w:r>
    </w:p>
    <w:p>
      <w:r>
        <w:t>1. Cấp nước cho sản xuất nông nghiệp</w:t>
      </w:r>
    </w:p>
    <w:p>
      <w:r>
        <w:t>14</w:t>
      </w:r>
    </w:p>
    <w:p>
      <w:r>
        <w:t>Hồ trung tâm</w:t>
      </w:r>
    </w:p>
    <w:p>
      <w:r>
        <w:t>Vĩnh Phúc</w:t>
      </w:r>
    </w:p>
    <w:p>
      <w:r>
        <w:t>0,2</w:t>
      </w:r>
    </w:p>
    <w:p>
      <w:r>
        <w:t>-</w:t>
      </w:r>
    </w:p>
    <w:p>
      <w:r>
        <w:t>1. Cấp nước cho sản xuất nông nghiệp</w:t>
      </w:r>
    </w:p>
    <w:p>
      <w:r>
        <w:t>15</w:t>
      </w:r>
    </w:p>
    <w:p>
      <w:r>
        <w:t>Hồ thôn Luồn (hồ Luồn thôn Thia)</w:t>
      </w:r>
    </w:p>
    <w:p>
      <w:r>
        <w:t>Vô Điếm</w:t>
      </w:r>
    </w:p>
    <w:p>
      <w:r>
        <w:t>1</w:t>
      </w:r>
    </w:p>
    <w:p>
      <w:r>
        <w:t>-</w:t>
      </w:r>
    </w:p>
    <w:p>
      <w:r>
        <w:t>1. Cấp nước cho sản xuất nông nghiệp</w:t>
      </w:r>
    </w:p>
    <w:p>
      <w:r>
        <w:t>16</w:t>
      </w:r>
    </w:p>
    <w:p>
      <w:r>
        <w:t>Hồ trung tâm</w:t>
      </w:r>
    </w:p>
    <w:p>
      <w:r>
        <w:t>Liên Hiệp</w:t>
      </w:r>
    </w:p>
    <w:p>
      <w:r>
        <w:t>0,2</w:t>
      </w:r>
    </w:p>
    <w:p>
      <w:r>
        <w:t>-</w:t>
      </w:r>
    </w:p>
    <w:p>
      <w:r>
        <w:t>1. Cấp nước cho sản xuất nông nghiệp</w:t>
      </w:r>
    </w:p>
    <w:p>
      <w:r>
        <w:t>17</w:t>
      </w:r>
    </w:p>
    <w:p>
      <w:r>
        <w:t>Hồ Khuổi Liên</w:t>
      </w:r>
    </w:p>
    <w:p>
      <w:r>
        <w:t>Kim Ngọc</w:t>
      </w:r>
    </w:p>
    <w:p>
      <w:r>
        <w:t>0,1</w:t>
      </w:r>
    </w:p>
    <w:p>
      <w:r>
        <w:t>-</w:t>
      </w:r>
    </w:p>
    <w:p>
      <w:r>
        <w:t>1. Cấp nước cho sản xuất nông nghiệp</w:t>
      </w:r>
    </w:p>
    <w:p>
      <w:r>
        <w:t>18</w:t>
      </w:r>
    </w:p>
    <w:p>
      <w:r>
        <w:t>Hồ Khuổi Thích</w:t>
      </w:r>
    </w:p>
    <w:p>
      <w:r>
        <w:t>Việt Hồng</w:t>
      </w:r>
    </w:p>
    <w:p>
      <w:r>
        <w:t>0,35</w:t>
      </w:r>
    </w:p>
    <w:p>
      <w:r>
        <w:t>-</w:t>
      </w:r>
    </w:p>
    <w:p>
      <w:r>
        <w:t>1. Cấp nước cho sản xuất nông nghiệp</w:t>
      </w:r>
    </w:p>
    <w:p>
      <w:r>
        <w:t>19</w:t>
      </w:r>
    </w:p>
    <w:p>
      <w:r>
        <w:t>Hồ Nà Tạm</w:t>
      </w:r>
    </w:p>
    <w:p>
      <w:r>
        <w:t>Đồng Tâm</w:t>
      </w:r>
    </w:p>
    <w:p>
      <w:r>
        <w:t>0,2</w:t>
      </w:r>
    </w:p>
    <w:p>
      <w:r>
        <w:t>-</w:t>
      </w:r>
    </w:p>
    <w:p>
      <w:r>
        <w:t>1. Cấp nước cho sản xuất nông nghiệp</w:t>
      </w:r>
    </w:p>
    <w:p>
      <w:r>
        <w:t>20</w:t>
      </w:r>
    </w:p>
    <w:p>
      <w:r>
        <w:t>Hồ thôn Minh Tân</w:t>
      </w:r>
    </w:p>
    <w:p>
      <w:r>
        <w:t>Minh Tân</w:t>
      </w:r>
    </w:p>
    <w:p>
      <w:r>
        <w:t>0,12</w:t>
      </w:r>
    </w:p>
    <w:p>
      <w:r>
        <w:t>-</w:t>
      </w:r>
    </w:p>
    <w:p>
      <w:r>
        <w:t>1. Cấp nước cho sản xuất nông nghiệp</w:t>
      </w:r>
    </w:p>
    <w:p>
      <w:r>
        <w:t>21</w:t>
      </w:r>
    </w:p>
    <w:p>
      <w:r>
        <w:t>Hồ thôn Chuông</w:t>
      </w:r>
    </w:p>
    <w:p>
      <w:r>
        <w:t>Minh Tân</w:t>
      </w:r>
    </w:p>
    <w:p>
      <w:r>
        <w:t>0,08</w:t>
      </w:r>
    </w:p>
    <w:p>
      <w:r>
        <w:t>-</w:t>
      </w:r>
    </w:p>
    <w:p>
      <w:r>
        <w:t>1. Cấp nước cho sản xuất nông nghiệp</w:t>
      </w:r>
    </w:p>
    <w:p>
      <w:r>
        <w:t>22</w:t>
      </w:r>
    </w:p>
    <w:p>
      <w:r>
        <w:t>Hồ Cốc Páp</w:t>
      </w:r>
    </w:p>
    <w:p>
      <w:r>
        <w:t>Minh Tân</w:t>
      </w:r>
    </w:p>
    <w:p>
      <w:r>
        <w:t>0,1</w:t>
      </w:r>
    </w:p>
    <w:p>
      <w:r>
        <w:t>-</w:t>
      </w:r>
    </w:p>
    <w:p>
      <w:r>
        <w:t>1. Cấp nước cho sản xuất nông nghiệp</w:t>
      </w:r>
    </w:p>
    <w:p>
      <w:r>
        <w:t>23</w:t>
      </w:r>
    </w:p>
    <w:p>
      <w:r>
        <w:t>Hồ Tổ 4</w:t>
      </w:r>
    </w:p>
    <w:p>
      <w:r>
        <w:t>Việt Quang</w:t>
      </w:r>
    </w:p>
    <w:p>
      <w:r>
        <w:t>-</w:t>
      </w:r>
    </w:p>
    <w:p>
      <w:r>
        <w:t>0,95</w:t>
      </w:r>
    </w:p>
    <w:p>
      <w:r>
        <w:t>1. Cấp nước cho du lịch, dịch vụ</w:t>
      </w:r>
    </w:p>
    <w:p>
      <w:r>
        <w:t>2. Môi trường sinh thái, tạo cảnh quan</w:t>
      </w:r>
    </w:p>
    <w:p>
      <w:r>
        <w:t>24</w:t>
      </w:r>
    </w:p>
    <w:p>
      <w:r>
        <w:t>Đập Nà Luông (Hồ Nà Luông)</w:t>
      </w:r>
    </w:p>
    <w:p>
      <w:r>
        <w:t>Kim Ngọc</w:t>
      </w:r>
    </w:p>
    <w:p>
      <w:r>
        <w:t>0,4</w:t>
      </w:r>
    </w:p>
    <w:p>
      <w:r>
        <w:t>1,5</w:t>
      </w:r>
    </w:p>
    <w:p>
      <w:r>
        <w:t>1. Cấp nước cho sản xuất nông nghiệp</w:t>
      </w:r>
    </w:p>
    <w:p>
      <w:r>
        <w:t>25</w:t>
      </w:r>
    </w:p>
    <w:p>
      <w:r>
        <w:t>Đập Bản Liên (Hồ Bản Liên)</w:t>
      </w:r>
    </w:p>
    <w:p>
      <w:r>
        <w:t>Kim Ngọc</w:t>
      </w:r>
    </w:p>
    <w:p>
      <w:r>
        <w:t>-</w:t>
      </w:r>
    </w:p>
    <w:p>
      <w:r>
        <w:t>3,03</w:t>
      </w:r>
    </w:p>
    <w:p>
      <w:r>
        <w:t>1. Cấp nước cho sản xuất nông nghiệp</w:t>
      </w:r>
    </w:p>
    <w:p>
      <w:r>
        <w:t>26</w:t>
      </w:r>
    </w:p>
    <w:p>
      <w:r>
        <w:t>Đập Nặm Vạc (Hồ Nặm Vạc)</w:t>
      </w:r>
    </w:p>
    <w:p>
      <w:r>
        <w:t>Kim Ngọc</w:t>
      </w:r>
    </w:p>
    <w:p>
      <w:r>
        <w:t>0,2</w:t>
      </w:r>
    </w:p>
    <w:p>
      <w:r>
        <w:t>3</w:t>
      </w:r>
    </w:p>
    <w:p>
      <w:r>
        <w:t>1. Cấp nước cho sản xuất nông nghiệp</w:t>
      </w:r>
    </w:p>
    <w:p>
      <w:r>
        <w:t>27</w:t>
      </w:r>
    </w:p>
    <w:p>
      <w:r>
        <w:t>Hồ trung tâm xã</w:t>
      </w:r>
    </w:p>
    <w:p>
      <w:r>
        <w:t>Vĩnh Phúc</w:t>
      </w:r>
    </w:p>
    <w:p>
      <w:r>
        <w:t>1,54</w:t>
      </w:r>
    </w:p>
    <w:p>
      <w:r>
        <w:t>1. Cấp nước cho du lịch, dịch vụ</w:t>
      </w:r>
    </w:p>
    <w:p>
      <w:r>
        <w:t>2. Môi trường sinh thái, tạo cảnh quan</w:t>
      </w:r>
    </w:p>
    <w:p>
      <w:r>
        <w:t>28</w:t>
      </w:r>
    </w:p>
    <w:p>
      <w:r>
        <w:t>Hồ Trùng</w:t>
      </w:r>
    </w:p>
    <w:p>
      <w:r>
        <w:t>Vĩnh Phúc</w:t>
      </w:r>
    </w:p>
    <w:p>
      <w:r>
        <w:t>3,5</w:t>
      </w:r>
    </w:p>
    <w:p>
      <w:r>
        <w:t>2,41</w:t>
      </w:r>
    </w:p>
    <w:p>
      <w:r>
        <w:t>1. Cấp nước cho sản xuất nông nghiệp</w:t>
      </w:r>
    </w:p>
    <w:p>
      <w:r>
        <w:t>29</w:t>
      </w:r>
    </w:p>
    <w:p>
      <w:r>
        <w:t>Hồ Khuổi Cáy</w:t>
      </w:r>
    </w:p>
    <w:p>
      <w:r>
        <w:t>Bằng Hành</w:t>
      </w:r>
    </w:p>
    <w:p>
      <w:r>
        <w:t>-</w:t>
      </w:r>
    </w:p>
    <w:p>
      <w:r>
        <w:t>0,45</w:t>
      </w:r>
    </w:p>
    <w:p>
      <w:r>
        <w:t>1. Cấp nước cho sản xuất nông nghiệp</w:t>
      </w:r>
    </w:p>
    <w:p>
      <w:r>
        <w:t>30</w:t>
      </w:r>
    </w:p>
    <w:p>
      <w:r>
        <w:t>Hồ Khuổi Cưởi</w:t>
      </w:r>
    </w:p>
    <w:p>
      <w:r>
        <w:t>Bằng Hành</w:t>
      </w:r>
    </w:p>
    <w:p>
      <w:r>
        <w:t>-</w:t>
      </w:r>
    </w:p>
    <w:p>
      <w:r>
        <w:t>1,57</w:t>
      </w:r>
    </w:p>
    <w:p>
      <w:r>
        <w:t>1. Cấp nước cho sản xuất nông nghiệp</w:t>
      </w:r>
    </w:p>
    <w:p>
      <w:r>
        <w:t>31</w:t>
      </w:r>
    </w:p>
    <w:p>
      <w:r>
        <w:t>Hồ Khuổi Vặc</w:t>
      </w:r>
    </w:p>
    <w:p>
      <w:r>
        <w:t>Bằng Hành</w:t>
      </w:r>
    </w:p>
    <w:p>
      <w:r>
        <w:t>-</w:t>
      </w:r>
    </w:p>
    <w:p>
      <w:r>
        <w:t>1,78</w:t>
      </w:r>
    </w:p>
    <w:p>
      <w:r>
        <w:t>1. Cấp nước cho sản xuất nông nghiệp</w:t>
      </w:r>
    </w:p>
    <w:p>
      <w:r>
        <w:t>32</w:t>
      </w:r>
    </w:p>
    <w:p>
      <w:r>
        <w:t>Hồ thủy Lâm Viên (hồ Nà Ve)</w:t>
      </w:r>
    </w:p>
    <w:p>
      <w:r>
        <w:t>Bằng Hành</w:t>
      </w:r>
    </w:p>
    <w:p>
      <w:r>
        <w:t>0,83</w:t>
      </w:r>
    </w:p>
    <w:p>
      <w:r>
        <w:t>7,7</w:t>
      </w:r>
    </w:p>
    <w:p>
      <w:r>
        <w:t>1. Cấp nước cho du lịch, dịch vụ</w:t>
      </w:r>
    </w:p>
    <w:p>
      <w:r>
        <w:t>2. Môi trường sinh thái, tạo cảnh quan</w:t>
      </w:r>
    </w:p>
    <w:p>
      <w:r>
        <w:t>33</w:t>
      </w:r>
    </w:p>
    <w:p>
      <w:r>
        <w:t>Đập Lầng (hồ Lầng)</w:t>
      </w:r>
    </w:p>
    <w:p>
      <w:r>
        <w:t>Vô Điếm</w:t>
      </w:r>
    </w:p>
    <w:p>
      <w:r>
        <w:t>0,25</w:t>
      </w:r>
    </w:p>
    <w:p>
      <w:r>
        <w:t>1,5</w:t>
      </w:r>
    </w:p>
    <w:p>
      <w:r>
        <w:t>1. Cấp nước cho sản xuất nông nghiệp</w:t>
      </w:r>
    </w:p>
    <w:p>
      <w:r>
        <w:t>34</w:t>
      </w:r>
    </w:p>
    <w:p>
      <w:r>
        <w:t>Hồ Luồn</w:t>
      </w:r>
    </w:p>
    <w:p>
      <w:r>
        <w:t>Vô Điếm</w:t>
      </w:r>
    </w:p>
    <w:p>
      <w:r>
        <w:t>-</w:t>
      </w:r>
    </w:p>
    <w:p>
      <w:r>
        <w:t>4,87</w:t>
      </w:r>
    </w:p>
    <w:p>
      <w:r>
        <w:t>1. Cấp nước cho sản xuất nông nghiệp</w:t>
      </w:r>
    </w:p>
    <w:p>
      <w:r>
        <w:t>35</w:t>
      </w:r>
    </w:p>
    <w:p>
      <w:r>
        <w:t>Hồ Pú Tiêm</w:t>
      </w:r>
    </w:p>
    <w:p>
      <w:r>
        <w:t>Vô Điếm</w:t>
      </w:r>
    </w:p>
    <w:p>
      <w:r>
        <w:t>0,4</w:t>
      </w:r>
    </w:p>
    <w:p>
      <w:r>
        <w:t>3,69</w:t>
      </w:r>
    </w:p>
    <w:p>
      <w:r>
        <w:t>1. Cấp nước cho sản xuất nông nghiệp</w:t>
      </w:r>
    </w:p>
    <w:p>
      <w:r>
        <w:t>36</w:t>
      </w:r>
    </w:p>
    <w:p>
      <w:r>
        <w:t>Đập Chả Phường (Hồ Chả Phường)</w:t>
      </w:r>
    </w:p>
    <w:p>
      <w:r>
        <w:t>Hùng An</w:t>
      </w:r>
    </w:p>
    <w:p>
      <w:r>
        <w:t>0,15</w:t>
      </w:r>
    </w:p>
    <w:p>
      <w:r>
        <w:t>1,7</w:t>
      </w:r>
    </w:p>
    <w:p>
      <w:r>
        <w:t>1. Cấp nước cho sản xuất nông nghiệp</w:t>
      </w:r>
    </w:p>
    <w:p>
      <w:r>
        <w:t>37</w:t>
      </w:r>
    </w:p>
    <w:p>
      <w:r>
        <w:t>Đập Khuổi Phầy (Hồ Khuổi Phầy)</w:t>
      </w:r>
    </w:p>
    <w:p>
      <w:r>
        <w:t>Hùng An</w:t>
      </w:r>
    </w:p>
    <w:p>
      <w:r>
        <w:t>0,11</w:t>
      </w:r>
    </w:p>
    <w:p>
      <w:r>
        <w:t>1,2</w:t>
      </w:r>
    </w:p>
    <w:p>
      <w:r>
        <w:t>1. Cấp nước cho sản xuất nông nghiệp</w:t>
      </w:r>
    </w:p>
    <w:p>
      <w:r>
        <w:t>38</w:t>
      </w:r>
    </w:p>
    <w:p>
      <w:r>
        <w:t>Hồ Nà Há</w:t>
      </w:r>
    </w:p>
    <w:p>
      <w:r>
        <w:t>Hùng An</w:t>
      </w:r>
    </w:p>
    <w:p>
      <w:r>
        <w:t>0,14</w:t>
      </w:r>
    </w:p>
    <w:p>
      <w:r>
        <w:t>3,3</w:t>
      </w:r>
    </w:p>
    <w:p>
      <w:r>
        <w:t>1. Cấp nước cho sản xuất nông nghiệp</w:t>
      </w:r>
    </w:p>
    <w:p>
      <w:r>
        <w:t>39</w:t>
      </w:r>
    </w:p>
    <w:p>
      <w:r>
        <w:t>Hồ Thanh Niên</w:t>
      </w:r>
    </w:p>
    <w:p>
      <w:r>
        <w:t>Hùng An</w:t>
      </w:r>
    </w:p>
    <w:p>
      <w:r>
        <w:t>0,14</w:t>
      </w:r>
    </w:p>
    <w:p>
      <w:r>
        <w:t>0,57</w:t>
      </w:r>
    </w:p>
    <w:p>
      <w:r>
        <w:t>1. Cấp nước cho sản xuất nông nghiệp</w:t>
      </w:r>
    </w:p>
    <w:p>
      <w:r>
        <w:t>40</w:t>
      </w:r>
    </w:p>
    <w:p>
      <w:r>
        <w:t>Hồ Thôm Linh</w:t>
      </w:r>
    </w:p>
    <w:p>
      <w:r>
        <w:t>Việt Vinh</w:t>
      </w:r>
    </w:p>
    <w:p>
      <w:r>
        <w:t>-</w:t>
      </w:r>
    </w:p>
    <w:p>
      <w:r>
        <w:t>2,55</w:t>
      </w:r>
    </w:p>
    <w:p>
      <w:r>
        <w:t>1. Cấp nước cho sản xuất nông nghiệp</w:t>
      </w:r>
    </w:p>
    <w:p>
      <w:r>
        <w:t>41</w:t>
      </w:r>
    </w:p>
    <w:p>
      <w:r>
        <w:t>Hồ Thôm Luông</w:t>
      </w:r>
    </w:p>
    <w:p>
      <w:r>
        <w:t>Việt Vinh</w:t>
      </w:r>
    </w:p>
    <w:p>
      <w:r>
        <w:t>0,21</w:t>
      </w:r>
    </w:p>
    <w:p>
      <w:r>
        <w:t>3,66</w:t>
      </w:r>
    </w:p>
    <w:p>
      <w:r>
        <w:t>1. Cấp nước cho sản xuất nông nghiệp</w:t>
      </w:r>
    </w:p>
    <w:p>
      <w:r>
        <w:t>42</w:t>
      </w:r>
    </w:p>
    <w:p>
      <w:r>
        <w:t>Hồ thủy lợi Nậm Moòng</w:t>
      </w:r>
    </w:p>
    <w:p>
      <w:r>
        <w:t>Việt Vinh</w:t>
      </w:r>
    </w:p>
    <w:p>
      <w:r>
        <w:t>0,34</w:t>
      </w:r>
    </w:p>
    <w:p>
      <w:r>
        <w:t>3</w:t>
      </w:r>
    </w:p>
    <w:p>
      <w:r>
        <w:t>1. Cấp nước cho sản xuất nông nghiệp</w:t>
      </w:r>
    </w:p>
    <w:p>
      <w:r>
        <w:t>43</w:t>
      </w:r>
    </w:p>
    <w:p>
      <w:r>
        <w:t>Hồ Khuổi Mỳ</w:t>
      </w:r>
    </w:p>
    <w:p>
      <w:r>
        <w:t>Đồng Yên</w:t>
      </w:r>
    </w:p>
    <w:p>
      <w:r>
        <w:t>0,48</w:t>
      </w:r>
    </w:p>
    <w:p>
      <w:r>
        <w:t>3,56</w:t>
      </w:r>
    </w:p>
    <w:p>
      <w:r>
        <w:t>1. Cấp nước cho sản xuất nông nghiệp</w:t>
      </w:r>
    </w:p>
    <w:p>
      <w:r>
        <w:t>44</w:t>
      </w:r>
    </w:p>
    <w:p>
      <w:r>
        <w:t>Hồ đội 6 Công ty Lâm Nghiệp cầu Ham</w:t>
      </w:r>
    </w:p>
    <w:p>
      <w:r>
        <w:t>Đông thành</w:t>
      </w:r>
    </w:p>
    <w:p>
      <w:r>
        <w:t>-</w:t>
      </w:r>
    </w:p>
    <w:p>
      <w:r>
        <w:t>1,8</w:t>
      </w:r>
    </w:p>
    <w:p>
      <w:r>
        <w:t>1. Cấp nước cho sản xuất nông nghiệp</w:t>
      </w:r>
    </w:p>
    <w:p>
      <w:r>
        <w:t>45</w:t>
      </w:r>
    </w:p>
    <w:p>
      <w:r>
        <w:t>Hồ Thôm Lại</w:t>
      </w:r>
    </w:p>
    <w:p>
      <w:r>
        <w:t>Quang Minh</w:t>
      </w:r>
    </w:p>
    <w:p>
      <w:r>
        <w:t>0,5</w:t>
      </w:r>
    </w:p>
    <w:p>
      <w:r>
        <w:t>2</w:t>
      </w:r>
    </w:p>
    <w:p>
      <w:r>
        <w:t>1. Cấp nước cho sản xuất nông nghiệp</w:t>
      </w:r>
    </w:p>
    <w:p>
      <w:r>
        <w:t>46</w:t>
      </w:r>
    </w:p>
    <w:p>
      <w:r>
        <w:t>Hồ Thống Nhất</w:t>
      </w:r>
    </w:p>
    <w:p>
      <w:r>
        <w:t>Quang Minh</w:t>
      </w:r>
    </w:p>
    <w:p>
      <w:r>
        <w:t>0,5</w:t>
      </w:r>
    </w:p>
    <w:p>
      <w:r>
        <w:t>2,5</w:t>
      </w:r>
    </w:p>
    <w:p>
      <w:r>
        <w:t>1. Cấp nước cho sản xuất nông nghiệp</w:t>
      </w:r>
    </w:p>
    <w:p>
      <w:r>
        <w:t>47</w:t>
      </w:r>
    </w:p>
    <w:p>
      <w:r>
        <w:t>Hồ thôn Pổng</w:t>
      </w:r>
    </w:p>
    <w:p>
      <w:r>
        <w:t>Đồng Yên</w:t>
      </w:r>
    </w:p>
    <w:p>
      <w:r>
        <w:t>0,3</w:t>
      </w:r>
    </w:p>
    <w:p>
      <w:r>
        <w:t>-</w:t>
      </w:r>
    </w:p>
    <w:p>
      <w:r>
        <w:t>1. Cấp nước cho sản xuất nông nghiệp</w:t>
      </w:r>
    </w:p>
    <w:p>
      <w:r>
        <w:t>48</w:t>
      </w:r>
    </w:p>
    <w:p>
      <w:r>
        <w:t>Hồ Làng Chà</w:t>
      </w:r>
    </w:p>
    <w:p>
      <w:r>
        <w:t>Kim Ngọc</w:t>
      </w:r>
    </w:p>
    <w:p>
      <w:r>
        <w:t>0,5</w:t>
      </w:r>
    </w:p>
    <w:p>
      <w:r>
        <w:t>-</w:t>
      </w:r>
    </w:p>
    <w:p>
      <w:r>
        <w:t>1. Cấp nước cho sản xuất nông nghiệp</w:t>
      </w:r>
    </w:p>
    <w:p>
      <w:r>
        <w:t>49</w:t>
      </w:r>
    </w:p>
    <w:p>
      <w:r>
        <w:t>Hồ Tân Thành</w:t>
      </w:r>
    </w:p>
    <w:p>
      <w:r>
        <w:t>Bằng Hành</w:t>
      </w:r>
    </w:p>
    <w:p>
      <w:r>
        <w:t>0,23</w:t>
      </w:r>
    </w:p>
    <w:p>
      <w:r>
        <w:t>-</w:t>
      </w:r>
    </w:p>
    <w:p>
      <w:r>
        <w:t>1. Cấp nước cho sản xuất nông nghiệp</w:t>
      </w:r>
    </w:p>
    <w:p>
      <w:r>
        <w:t>50</w:t>
      </w:r>
    </w:p>
    <w:p>
      <w:r>
        <w:t>Hồ Làng Thẻ 1</w:t>
      </w:r>
    </w:p>
    <w:p>
      <w:r>
        <w:t>Vĩnh Hảo</w:t>
      </w:r>
    </w:p>
    <w:p>
      <w:r>
        <w:t>0,1</w:t>
      </w:r>
    </w:p>
    <w:p>
      <w:r>
        <w:t>-</w:t>
      </w:r>
    </w:p>
    <w:p>
      <w:r>
        <w:t>1. Cấp nước cho sản xuất nông nghiệp</w:t>
      </w:r>
    </w:p>
    <w:p>
      <w:r>
        <w:t>51</w:t>
      </w:r>
    </w:p>
    <w:p>
      <w:r>
        <w:t>Hồ Làng Thẻ 2</w:t>
      </w:r>
    </w:p>
    <w:p>
      <w:r>
        <w:t>Vĩnh Hảo</w:t>
      </w:r>
    </w:p>
    <w:p>
      <w:r>
        <w:t>0,12</w:t>
      </w:r>
    </w:p>
    <w:p>
      <w:r>
        <w:t>-</w:t>
      </w:r>
    </w:p>
    <w:p>
      <w:r>
        <w:t>1. Cấp nước cho sản xuất nông nghiệp</w:t>
      </w:r>
    </w:p>
    <w:p>
      <w:r>
        <w:t>52</w:t>
      </w:r>
    </w:p>
    <w:p>
      <w:r>
        <w:t>Hồ Phai Lâng</w:t>
      </w:r>
    </w:p>
    <w:p>
      <w:r>
        <w:t>Vô Điếm</w:t>
      </w:r>
    </w:p>
    <w:p>
      <w:r>
        <w:t>0,1</w:t>
      </w:r>
    </w:p>
    <w:p>
      <w:r>
        <w:t>-</w:t>
      </w:r>
    </w:p>
    <w:p>
      <w:r>
        <w:t>1. Cấp nước cho sản xuất nông nghiệp</w:t>
      </w:r>
    </w:p>
    <w:p>
      <w:r>
        <w:t>53</w:t>
      </w:r>
    </w:p>
    <w:p>
      <w:r>
        <w:t>Hồ Khâu Vẹc</w:t>
      </w:r>
    </w:p>
    <w:p>
      <w:r>
        <w:t>Quang Bình</w:t>
      </w:r>
    </w:p>
    <w:p>
      <w:r>
        <w:t>0,1</w:t>
      </w:r>
    </w:p>
    <w:p>
      <w:r>
        <w:t>-</w:t>
      </w:r>
    </w:p>
    <w:p>
      <w:r>
        <w:t>1. Cấp nước cho sản xuất nông nghiệp</w:t>
      </w:r>
    </w:p>
    <w:p>
      <w:r>
        <w:t>54</w:t>
      </w:r>
    </w:p>
    <w:p>
      <w:r>
        <w:t>Ao Thôm Ruông</w:t>
      </w:r>
    </w:p>
    <w:p>
      <w:r>
        <w:t>Kim Ngọc</w:t>
      </w:r>
    </w:p>
    <w:p>
      <w:r>
        <w:t>1</w:t>
      </w:r>
    </w:p>
    <w:p>
      <w:r>
        <w:t>1. Cấp nước cho sản xuất nông nghiệp</w:t>
      </w:r>
    </w:p>
    <w:p>
      <w:r>
        <w:t>55</w:t>
      </w:r>
    </w:p>
    <w:p>
      <w:r>
        <w:t>Ao Nà Loòng</w:t>
      </w:r>
    </w:p>
    <w:p>
      <w:r>
        <w:t>Kim Ngọc</w:t>
      </w:r>
    </w:p>
    <w:p>
      <w:r>
        <w:t>0,46</w:t>
      </w:r>
    </w:p>
    <w:p>
      <w:r>
        <w:t>1. Cấp nước cho sản xuất nông nghiệp</w:t>
      </w:r>
    </w:p>
    <w:p>
      <w:r>
        <w:t>56</w:t>
      </w:r>
    </w:p>
    <w:p>
      <w:r>
        <w:t>Ao HTX Việt Vân (cũ)</w:t>
      </w:r>
    </w:p>
    <w:p>
      <w:r>
        <w:t>Việt Quang</w:t>
      </w:r>
    </w:p>
    <w:p>
      <w:r>
        <w:t>-</w:t>
      </w:r>
    </w:p>
    <w:p>
      <w:r>
        <w:t>0,47</w:t>
      </w:r>
    </w:p>
    <w:p>
      <w:r>
        <w:t>1. Cấp nước cho sản xuất nông nghiệp</w:t>
      </w:r>
    </w:p>
    <w:p>
      <w:r>
        <w:t>57</w:t>
      </w:r>
    </w:p>
    <w:p>
      <w:r>
        <w:t>Ao Nhà Ngân</w:t>
      </w:r>
    </w:p>
    <w:p>
      <w:r>
        <w:t>Kim Ngọc</w:t>
      </w:r>
    </w:p>
    <w:p>
      <w:r>
        <w:t>-</w:t>
      </w:r>
    </w:p>
    <w:p>
      <w:r>
        <w:t>0,2</w:t>
      </w:r>
    </w:p>
    <w:p>
      <w:r>
        <w:t>1. Cấp nước cho sản xuất nông nghiệp</w:t>
      </w:r>
    </w:p>
    <w:p>
      <w:r>
        <w:t>58</w:t>
      </w:r>
    </w:p>
    <w:p>
      <w:r>
        <w:t>Ao Nà Theng</w:t>
      </w:r>
    </w:p>
    <w:p>
      <w:r>
        <w:t>Kim Ngọc</w:t>
      </w:r>
    </w:p>
    <w:p>
      <w:r>
        <w:t>-</w:t>
      </w:r>
    </w:p>
    <w:p>
      <w:r>
        <w:t>0,1</w:t>
      </w:r>
    </w:p>
    <w:p>
      <w:r>
        <w:t>1. Cấp nước cho sản xuất nông nghiệp</w:t>
      </w:r>
    </w:p>
    <w:p>
      <w:r>
        <w:t>59</w:t>
      </w:r>
    </w:p>
    <w:p>
      <w:r>
        <w:t>Ao Nà Bá</w:t>
      </w:r>
    </w:p>
    <w:p>
      <w:r>
        <w:t>Kim Ngọc</w:t>
      </w:r>
    </w:p>
    <w:p>
      <w:r>
        <w:t>-</w:t>
      </w:r>
    </w:p>
    <w:p>
      <w:r>
        <w:t>0,1</w:t>
      </w:r>
    </w:p>
    <w:p>
      <w:r>
        <w:t>1. Cấp nước cho sản xuất nông nghiệp</w:t>
      </w:r>
    </w:p>
    <w:p>
      <w:r>
        <w:t>60</w:t>
      </w:r>
    </w:p>
    <w:p>
      <w:r>
        <w:t>Ao Làng Trù (hạ)</w:t>
      </w:r>
    </w:p>
    <w:p>
      <w:r>
        <w:t>Kim Ngọc</w:t>
      </w:r>
    </w:p>
    <w:p>
      <w:r>
        <w:t>-</w:t>
      </w:r>
    </w:p>
    <w:p>
      <w:r>
        <w:t>2,3</w:t>
      </w:r>
    </w:p>
    <w:p>
      <w:r>
        <w:t>1. Cấp nước cho sản xuất nông nghiệp</w:t>
      </w:r>
    </w:p>
    <w:p>
      <w:r>
        <w:t>61</w:t>
      </w:r>
    </w:p>
    <w:p>
      <w:r>
        <w:t>Ao Cốc Lụ</w:t>
      </w:r>
    </w:p>
    <w:p>
      <w:r>
        <w:t>Kim Ngọc</w:t>
      </w:r>
    </w:p>
    <w:p>
      <w:r>
        <w:t>-</w:t>
      </w:r>
    </w:p>
    <w:p>
      <w:r>
        <w:t>0,97</w:t>
      </w:r>
    </w:p>
    <w:p>
      <w:r>
        <w:t>1. Cấp nước cho sản xuất nông nghiệp</w:t>
      </w:r>
    </w:p>
    <w:p>
      <w:r>
        <w:t>62</w:t>
      </w:r>
    </w:p>
    <w:p>
      <w:r>
        <w:t>Ao HTX Thanh Niên</w:t>
      </w:r>
    </w:p>
    <w:p>
      <w:r>
        <w:t>TT. Vĩnh Tuy</w:t>
      </w:r>
    </w:p>
    <w:p>
      <w:r>
        <w:t>-</w:t>
      </w:r>
    </w:p>
    <w:p>
      <w:r>
        <w:t>0,69</w:t>
      </w:r>
    </w:p>
    <w:p>
      <w:r>
        <w:t>1. Cấp nước cho sản xuất nông nghiệp</w:t>
      </w:r>
    </w:p>
    <w:p>
      <w:r>
        <w:t>63</w:t>
      </w:r>
    </w:p>
    <w:p>
      <w:r>
        <w:t>Ao HTX Thanh Niên</w:t>
      </w:r>
    </w:p>
    <w:p>
      <w:r>
        <w:t>TT. Vĩnh Tuy</w:t>
      </w:r>
    </w:p>
    <w:p>
      <w:r>
        <w:t>-</w:t>
      </w:r>
    </w:p>
    <w:p>
      <w:r>
        <w:t>0,39</w:t>
      </w:r>
    </w:p>
    <w:p>
      <w:r>
        <w:t>1. Cấp nước cho sản xuất nông nghiệp</w:t>
      </w:r>
    </w:p>
    <w:p>
      <w:r>
        <w:t>64</w:t>
      </w:r>
    </w:p>
    <w:p>
      <w:r>
        <w:t>Ao HTX Thanh Niên</w:t>
      </w:r>
    </w:p>
    <w:p>
      <w:r>
        <w:t>TT. Vĩnh Tuy</w:t>
      </w:r>
    </w:p>
    <w:p>
      <w:r>
        <w:t>-</w:t>
      </w:r>
    </w:p>
    <w:p>
      <w:r>
        <w:t>0,11</w:t>
      </w:r>
    </w:p>
    <w:p>
      <w:r>
        <w:t>1. Cấp nước cho sản xuất nông nghiệp</w:t>
      </w:r>
    </w:p>
    <w:p>
      <w:r>
        <w:t>65</w:t>
      </w:r>
    </w:p>
    <w:p>
      <w:r>
        <w:t>Ao TDP Quyết Tiến</w:t>
      </w:r>
    </w:p>
    <w:p>
      <w:r>
        <w:t>TT. Vĩnh Tuy</w:t>
      </w:r>
    </w:p>
    <w:p>
      <w:r>
        <w:t>-</w:t>
      </w:r>
    </w:p>
    <w:p>
      <w:r>
        <w:t>0,31</w:t>
      </w:r>
    </w:p>
    <w:p>
      <w:r>
        <w:t>1. Cấp nước cho sản xuất nông nghiệp</w:t>
      </w:r>
    </w:p>
    <w:p>
      <w:r>
        <w:t>66</w:t>
      </w:r>
    </w:p>
    <w:p>
      <w:r>
        <w:t>Ao Thác Giáp</w:t>
      </w:r>
    </w:p>
    <w:p>
      <w:r>
        <w:t>Việt Hồng</w:t>
      </w:r>
    </w:p>
    <w:p>
      <w:r>
        <w:t>-</w:t>
      </w:r>
    </w:p>
    <w:p>
      <w:r>
        <w:t>1,48</w:t>
      </w:r>
    </w:p>
    <w:p>
      <w:r>
        <w:t>1. Cấp nước cho sản xuất nông nghiệp</w:t>
      </w:r>
    </w:p>
    <w:p>
      <w:r>
        <w:t>67</w:t>
      </w:r>
    </w:p>
    <w:p>
      <w:r>
        <w:t>Ao Khuổi Thích</w:t>
      </w:r>
    </w:p>
    <w:p>
      <w:r>
        <w:t>Việt Hồng</w:t>
      </w:r>
    </w:p>
    <w:p>
      <w:r>
        <w:t>-</w:t>
      </w:r>
    </w:p>
    <w:p>
      <w:r>
        <w:t>0,77</w:t>
      </w:r>
    </w:p>
    <w:p>
      <w:r>
        <w:t>1. Cấp nước cho sản xuất nông nghiệp</w:t>
      </w:r>
    </w:p>
    <w:p>
      <w:r>
        <w:t>68</w:t>
      </w:r>
    </w:p>
    <w:p>
      <w:r>
        <w:t>Ao Việt An</w:t>
      </w:r>
    </w:p>
    <w:p>
      <w:r>
        <w:t>Việt Hồng</w:t>
      </w:r>
    </w:p>
    <w:p>
      <w:r>
        <w:t>-</w:t>
      </w:r>
    </w:p>
    <w:p>
      <w:r>
        <w:t>0,59</w:t>
      </w:r>
    </w:p>
    <w:p>
      <w:r>
        <w:t>1. Cấp nước cho sản xuất nông nghiệp</w:t>
      </w:r>
    </w:p>
    <w:p>
      <w:r>
        <w:t>69</w:t>
      </w:r>
    </w:p>
    <w:p>
      <w:r>
        <w:t>Ao Thôm Lang</w:t>
      </w:r>
    </w:p>
    <w:p>
      <w:r>
        <w:t>Vô Điếm</w:t>
      </w:r>
    </w:p>
    <w:p>
      <w:r>
        <w:t>-</w:t>
      </w:r>
    </w:p>
    <w:p>
      <w:r>
        <w:t>0,6</w:t>
      </w:r>
    </w:p>
    <w:p>
      <w:r>
        <w:t>1. Cấp nước cho sản xuất nông nghiệp</w:t>
      </w:r>
    </w:p>
    <w:p>
      <w:r>
        <w:t>70</w:t>
      </w:r>
    </w:p>
    <w:p>
      <w:r>
        <w:t>Ao Lung Lươm</w:t>
      </w:r>
    </w:p>
    <w:p>
      <w:r>
        <w:t>Vô Điếm</w:t>
      </w:r>
    </w:p>
    <w:p>
      <w:r>
        <w:t>-</w:t>
      </w:r>
    </w:p>
    <w:p>
      <w:r>
        <w:t>1,4</w:t>
      </w:r>
    </w:p>
    <w:p>
      <w:r>
        <w:t>1. Cấp nước cho sản xuất nông nghiệp</w:t>
      </w:r>
    </w:p>
    <w:p>
      <w:r>
        <w:t>71</w:t>
      </w:r>
    </w:p>
    <w:p>
      <w:r>
        <w:t>Ao Pa Đắp</w:t>
      </w:r>
    </w:p>
    <w:p>
      <w:r>
        <w:t>Vô Điếm</w:t>
      </w:r>
    </w:p>
    <w:p>
      <w:r>
        <w:t>-</w:t>
      </w:r>
    </w:p>
    <w:p>
      <w:r>
        <w:t>1,85</w:t>
      </w:r>
    </w:p>
    <w:p>
      <w:r>
        <w:t>1. Cấp nước cho sản xuất nông nghiệp</w:t>
      </w:r>
    </w:p>
    <w:p>
      <w:r>
        <w:t>72</w:t>
      </w:r>
    </w:p>
    <w:p>
      <w:r>
        <w:t>Ao Thôm Cỏ</w:t>
      </w:r>
    </w:p>
    <w:p>
      <w:r>
        <w:t>Vô Điếm</w:t>
      </w:r>
    </w:p>
    <w:p>
      <w:r>
        <w:t>-</w:t>
      </w:r>
    </w:p>
    <w:p>
      <w:r>
        <w:t>2,99</w:t>
      </w:r>
    </w:p>
    <w:p>
      <w:r>
        <w:t>1. Cấp nước cho sản xuất nông nghiệp</w:t>
      </w:r>
    </w:p>
    <w:p>
      <w:r>
        <w:t>73</w:t>
      </w:r>
    </w:p>
    <w:p>
      <w:r>
        <w:t>Ao Thôm Đức</w:t>
      </w:r>
    </w:p>
    <w:p>
      <w:r>
        <w:t>Vô Điếm</w:t>
      </w:r>
    </w:p>
    <w:p>
      <w:r>
        <w:t>-</w:t>
      </w:r>
    </w:p>
    <w:p>
      <w:r>
        <w:t>0,77</w:t>
      </w:r>
    </w:p>
    <w:p>
      <w:r>
        <w:t>1. Cấp nước cho sản xuất nông nghiệp</w:t>
      </w:r>
    </w:p>
    <w:p>
      <w:r>
        <w:t>74</w:t>
      </w:r>
    </w:p>
    <w:p>
      <w:r>
        <w:t>Ao Thắm Pán</w:t>
      </w:r>
    </w:p>
    <w:p>
      <w:r>
        <w:t>Vô Điếm</w:t>
      </w:r>
    </w:p>
    <w:p>
      <w:r>
        <w:t>-</w:t>
      </w:r>
    </w:p>
    <w:p>
      <w:r>
        <w:t>2,89</w:t>
      </w:r>
    </w:p>
    <w:p>
      <w:r>
        <w:t>1. Cấp nước cho sản xuất nông nghiệp</w:t>
      </w:r>
    </w:p>
    <w:p>
      <w:r>
        <w:t>75</w:t>
      </w:r>
    </w:p>
    <w:p>
      <w:r>
        <w:t>Ao Thôm Dâu</w:t>
      </w:r>
    </w:p>
    <w:p>
      <w:r>
        <w:t>Vô Điếm</w:t>
      </w:r>
    </w:p>
    <w:p>
      <w:r>
        <w:t>-</w:t>
      </w:r>
    </w:p>
    <w:p>
      <w:r>
        <w:t>2,39</w:t>
      </w:r>
    </w:p>
    <w:p>
      <w:r>
        <w:t>1. Cấp nước cho sản xuất nông nghiệp</w:t>
      </w:r>
    </w:p>
    <w:p>
      <w:r>
        <w:t>76</w:t>
      </w:r>
    </w:p>
    <w:p>
      <w:r>
        <w:t>Ao Bác Hồ</w:t>
      </w:r>
    </w:p>
    <w:p>
      <w:r>
        <w:t>Hùng An</w:t>
      </w:r>
    </w:p>
    <w:p>
      <w:r>
        <w:t>-</w:t>
      </w:r>
    </w:p>
    <w:p>
      <w:r>
        <w:t>0,2</w:t>
      </w:r>
    </w:p>
    <w:p>
      <w:r>
        <w:t>1. Cấp nước cho sản xuất nông nghiệp</w:t>
      </w:r>
    </w:p>
    <w:p>
      <w:r>
        <w:t>77</w:t>
      </w:r>
    </w:p>
    <w:p>
      <w:r>
        <w:t>Ao Thanh Niên</w:t>
      </w:r>
    </w:p>
    <w:p>
      <w:r>
        <w:t>Hùng An</w:t>
      </w:r>
    </w:p>
    <w:p>
      <w:r>
        <w:t>-</w:t>
      </w:r>
    </w:p>
    <w:p>
      <w:r>
        <w:t>0,57</w:t>
      </w:r>
    </w:p>
    <w:p>
      <w:r>
        <w:t>1. Cấp nước cho sản xuất nông nghiệp</w:t>
      </w:r>
    </w:p>
    <w:p>
      <w:r>
        <w:t>78</w:t>
      </w:r>
    </w:p>
    <w:p>
      <w:r>
        <w:t>Ao Nà Pụa</w:t>
      </w:r>
    </w:p>
    <w:p>
      <w:r>
        <w:t>Quang Minh</w:t>
      </w:r>
    </w:p>
    <w:p>
      <w:r>
        <w:t>-</w:t>
      </w:r>
    </w:p>
    <w:p>
      <w:r>
        <w:t>0,6</w:t>
      </w:r>
    </w:p>
    <w:p>
      <w:r>
        <w:t>1. Cấp nước cho sản xuất nông nghiệp</w:t>
      </w:r>
    </w:p>
    <w:p>
      <w:r>
        <w:t>79</w:t>
      </w:r>
    </w:p>
    <w:p>
      <w:r>
        <w:t>Ao Thôm Ta</w:t>
      </w:r>
    </w:p>
    <w:p>
      <w:r>
        <w:t>Quang Minh</w:t>
      </w:r>
    </w:p>
    <w:p>
      <w:r>
        <w:t>0,22</w:t>
      </w:r>
    </w:p>
    <w:p>
      <w:r>
        <w:t>2,5</w:t>
      </w:r>
    </w:p>
    <w:p>
      <w:r>
        <w:t>1. Cấp nước cho sản xuất nông nghiệp</w:t>
      </w:r>
    </w:p>
    <w:p>
      <w:r>
        <w:t>80</w:t>
      </w:r>
    </w:p>
    <w:p>
      <w:r>
        <w:t>Ao Pù Thân</w:t>
      </w:r>
    </w:p>
    <w:p>
      <w:r>
        <w:t>Quang Minh</w:t>
      </w:r>
    </w:p>
    <w:p>
      <w:r>
        <w:t>-</w:t>
      </w:r>
    </w:p>
    <w:p>
      <w:r>
        <w:t>1</w:t>
      </w:r>
    </w:p>
    <w:p>
      <w:r>
        <w:t>1. Cấp nước cho sản xuất nông nghiệp</w:t>
      </w:r>
    </w:p>
    <w:p>
      <w:r>
        <w:t>81</w:t>
      </w:r>
    </w:p>
    <w:p>
      <w:r>
        <w:t>Ao Khuổi Hang</w:t>
      </w:r>
    </w:p>
    <w:p>
      <w:r>
        <w:t>Quang Minh</w:t>
      </w:r>
    </w:p>
    <w:p>
      <w:r>
        <w:t>-</w:t>
      </w:r>
    </w:p>
    <w:p>
      <w:r>
        <w:t>0,2</w:t>
      </w:r>
    </w:p>
    <w:p>
      <w:r>
        <w:t>1. Cấp nước cho sản xuất nông nghiệp</w:t>
      </w:r>
    </w:p>
    <w:p>
      <w:r>
        <w:t>82</w:t>
      </w:r>
    </w:p>
    <w:p>
      <w:r>
        <w:t>Ao Thôm Thiếp</w:t>
      </w:r>
    </w:p>
    <w:p>
      <w:r>
        <w:t>Quang Minh</w:t>
      </w:r>
    </w:p>
    <w:p>
      <w:r>
        <w:t>-</w:t>
      </w:r>
    </w:p>
    <w:p>
      <w:r>
        <w:t>0,2</w:t>
      </w:r>
    </w:p>
    <w:p>
      <w:r>
        <w:t>1. Cấp nước cho sản xuất nông nghiệp</w:t>
      </w:r>
    </w:p>
    <w:p>
      <w:r>
        <w:t>83</w:t>
      </w:r>
    </w:p>
    <w:p>
      <w:r>
        <w:t>Ao Vằng Lù</w:t>
      </w:r>
    </w:p>
    <w:p>
      <w:r>
        <w:t>Quang Minh</w:t>
      </w:r>
    </w:p>
    <w:p>
      <w:r>
        <w:t>-</w:t>
      </w:r>
    </w:p>
    <w:p>
      <w:r>
        <w:t>0,8</w:t>
      </w:r>
    </w:p>
    <w:p>
      <w:r>
        <w:t>1. Cấp nước cho sản xuất nông nghiệp</w:t>
      </w:r>
    </w:p>
    <w:p>
      <w:r>
        <w:t>84</w:t>
      </w:r>
    </w:p>
    <w:p>
      <w:r>
        <w:t>Ao Thôm Kè</w:t>
      </w:r>
    </w:p>
    <w:p>
      <w:r>
        <w:t>Quang Minh</w:t>
      </w:r>
    </w:p>
    <w:p>
      <w:r>
        <w:t>-</w:t>
      </w:r>
    </w:p>
    <w:p>
      <w:r>
        <w:t>0,5</w:t>
      </w:r>
    </w:p>
    <w:p>
      <w:r>
        <w:t>1. Cấp nước cho sản xuất nông nghiệp</w:t>
      </w:r>
    </w:p>
    <w:p>
      <w:r>
        <w:t>85</w:t>
      </w:r>
    </w:p>
    <w:p>
      <w:r>
        <w:t>Ao Thôm Chinh</w:t>
      </w:r>
    </w:p>
    <w:p>
      <w:r>
        <w:t>Quang Minh</w:t>
      </w:r>
    </w:p>
    <w:p>
      <w:r>
        <w:t>-</w:t>
      </w:r>
    </w:p>
    <w:p>
      <w:r>
        <w:t>1</w:t>
      </w:r>
    </w:p>
    <w:p>
      <w:r>
        <w:t>1. Cấp nước cho sản xuất nông nghiệp</w:t>
      </w:r>
    </w:p>
    <w:p>
      <w:r>
        <w:t>86</w:t>
      </w:r>
    </w:p>
    <w:p>
      <w:r>
        <w:t>Ao Thôm Khang</w:t>
      </w:r>
    </w:p>
    <w:p>
      <w:r>
        <w:t>Quang Minh</w:t>
      </w:r>
    </w:p>
    <w:p>
      <w:r>
        <w:t>-</w:t>
      </w:r>
    </w:p>
    <w:p>
      <w:r>
        <w:t>0,9</w:t>
      </w:r>
    </w:p>
    <w:p>
      <w:r>
        <w:t>1. Cấp nước cho sản xuất nông nghiệp</w:t>
      </w:r>
    </w:p>
    <w:p>
      <w:r>
        <w:t>87</w:t>
      </w:r>
    </w:p>
    <w:p>
      <w:r>
        <w:t>Ao Pá Làng</w:t>
      </w:r>
    </w:p>
    <w:p>
      <w:r>
        <w:t>Quang Minh</w:t>
      </w:r>
    </w:p>
    <w:p>
      <w:r>
        <w:t>-</w:t>
      </w:r>
    </w:p>
    <w:p>
      <w:r>
        <w:t>0,7</w:t>
      </w:r>
    </w:p>
    <w:p>
      <w:r>
        <w:t>1. Cấp nước cho sản xuất nông nghiệp</w:t>
      </w:r>
    </w:p>
    <w:p>
      <w:r>
        <w:t>88</w:t>
      </w:r>
    </w:p>
    <w:p>
      <w:r>
        <w:t>Ao HTX thôn Cào</w:t>
      </w:r>
    </w:p>
    <w:p>
      <w:r>
        <w:t>Tiên Kiều</w:t>
      </w:r>
    </w:p>
    <w:p>
      <w:r>
        <w:t>-</w:t>
      </w:r>
    </w:p>
    <w:p>
      <w:r>
        <w:t>3,04</w:t>
      </w:r>
    </w:p>
    <w:p>
      <w:r>
        <w:t>1. Cấp nước cho sản xuất nông nghiệp</w:t>
      </w:r>
    </w:p>
    <w:p>
      <w:r>
        <w:t>89</w:t>
      </w:r>
    </w:p>
    <w:p>
      <w:r>
        <w:t>Ao HTX thôn Cào</w:t>
      </w:r>
    </w:p>
    <w:p>
      <w:r>
        <w:t>Tiên Kiều</w:t>
      </w:r>
    </w:p>
    <w:p>
      <w:r>
        <w:t>-</w:t>
      </w:r>
    </w:p>
    <w:p>
      <w:r>
        <w:t>0,43</w:t>
      </w:r>
    </w:p>
    <w:p>
      <w:r>
        <w:t>1. Cấp nước cho sản xuất nông nghiệp</w:t>
      </w:r>
    </w:p>
    <w:p>
      <w:r>
        <w:t>90</w:t>
      </w:r>
    </w:p>
    <w:p>
      <w:r>
        <w:t>Ao HTX thôn Chàng</w:t>
      </w:r>
    </w:p>
    <w:p>
      <w:r>
        <w:t>Tiên Kiều</w:t>
      </w:r>
    </w:p>
    <w:p>
      <w:r>
        <w:t>-</w:t>
      </w:r>
    </w:p>
    <w:p>
      <w:r>
        <w:t>0,37</w:t>
      </w:r>
    </w:p>
    <w:p>
      <w:r>
        <w:t>1. Cấp nước cho sản xuất nông nghiệp</w:t>
      </w:r>
    </w:p>
    <w:p>
      <w:r>
        <w:t>91</w:t>
      </w:r>
    </w:p>
    <w:p>
      <w:r>
        <w:t>Ao HTX thôn Kiều</w:t>
      </w:r>
    </w:p>
    <w:p>
      <w:r>
        <w:t>Tiên Kiều</w:t>
      </w:r>
    </w:p>
    <w:p>
      <w:r>
        <w:t>-</w:t>
      </w:r>
    </w:p>
    <w:p>
      <w:r>
        <w:t>0,48</w:t>
      </w:r>
    </w:p>
    <w:p>
      <w:r>
        <w:t>1. Cấp nước cho sản xuất nông nghiệp</w:t>
      </w:r>
    </w:p>
    <w:p>
      <w:r>
        <w:t>92</w:t>
      </w:r>
    </w:p>
    <w:p>
      <w:r>
        <w:t>Ao HTX Giàn Hạ</w:t>
      </w:r>
    </w:p>
    <w:p>
      <w:r>
        <w:t>Tiên Kiều</w:t>
      </w:r>
    </w:p>
    <w:p>
      <w:r>
        <w:t>-</w:t>
      </w:r>
    </w:p>
    <w:p>
      <w:r>
        <w:t>0,83</w:t>
      </w:r>
    </w:p>
    <w:p>
      <w:r>
        <w:t>1. Cấp nước cho sản xuất nông nghiệp</w:t>
      </w:r>
    </w:p>
    <w:p>
      <w:r>
        <w:t>93</w:t>
      </w:r>
    </w:p>
    <w:p>
      <w:r>
        <w:t>Ao HTX Giàn Hạ</w:t>
      </w:r>
    </w:p>
    <w:p>
      <w:r>
        <w:t>Tiên Kiều</w:t>
      </w:r>
    </w:p>
    <w:p>
      <w:r>
        <w:t>-</w:t>
      </w:r>
    </w:p>
    <w:p>
      <w:r>
        <w:t>0,96</w:t>
      </w:r>
    </w:p>
    <w:p>
      <w:r>
        <w:t>1. Cấp nước cho sản xuất nông nghiệp</w:t>
      </w:r>
    </w:p>
    <w:p>
      <w:r>
        <w:t>94</w:t>
      </w:r>
    </w:p>
    <w:p>
      <w:r>
        <w:t>Ao HTX thôn Kim</w:t>
      </w:r>
    </w:p>
    <w:p>
      <w:r>
        <w:t>Tiên Kiều</w:t>
      </w:r>
    </w:p>
    <w:p>
      <w:r>
        <w:t>-</w:t>
      </w:r>
    </w:p>
    <w:p>
      <w:r>
        <w:t>0,5</w:t>
      </w:r>
    </w:p>
    <w:p>
      <w:r>
        <w:t>1. Cấp nước cho sản xuất nông nghiệp</w:t>
      </w:r>
    </w:p>
    <w:p>
      <w:r>
        <w:t>95</w:t>
      </w:r>
    </w:p>
    <w:p>
      <w:r>
        <w:t>Ao HTX thôn Chang</w:t>
      </w:r>
    </w:p>
    <w:p>
      <w:r>
        <w:t>Bằng Hành</w:t>
      </w:r>
    </w:p>
    <w:p>
      <w:r>
        <w:t>-</w:t>
      </w:r>
    </w:p>
    <w:p>
      <w:r>
        <w:t>-</w:t>
      </w:r>
    </w:p>
    <w:p>
      <w:r>
        <w:t>1. Cấp nước cho nuôi trồng thủy sản</w:t>
      </w:r>
    </w:p>
    <w:p>
      <w:r>
        <w:t>2. Môi trường sinh thái</w:t>
      </w:r>
    </w:p>
    <w:p>
      <w:r>
        <w:t>96</w:t>
      </w:r>
    </w:p>
    <w:p>
      <w:r>
        <w:t>Ao Mạc Văn Tấn</w:t>
      </w:r>
    </w:p>
    <w:p>
      <w:r>
        <w:t>Bằng Hành</w:t>
      </w:r>
    </w:p>
    <w:p>
      <w:r>
        <w:t>-</w:t>
      </w:r>
    </w:p>
    <w:p>
      <w:r>
        <w:t>-</w:t>
      </w:r>
    </w:p>
    <w:p>
      <w:r>
        <w:t>1. Cấp nước cho nuôi trồng thủy sản</w:t>
      </w:r>
    </w:p>
    <w:p>
      <w:r>
        <w:t>2. Môi trường sinh thái</w:t>
      </w:r>
    </w:p>
    <w:p>
      <w:r>
        <w:t>97</w:t>
      </w:r>
    </w:p>
    <w:p>
      <w:r>
        <w:t>Ao Chang</w:t>
      </w:r>
    </w:p>
    <w:p>
      <w:r>
        <w:t>Đồng Tâm</w:t>
      </w:r>
    </w:p>
    <w:p>
      <w:r>
        <w:t>-</w:t>
      </w:r>
    </w:p>
    <w:p>
      <w:r>
        <w:t>0,02</w:t>
      </w:r>
    </w:p>
    <w:p>
      <w:r>
        <w:t>1. Cấp nước cho nuôi trồng thủy sản</w:t>
      </w:r>
    </w:p>
    <w:p>
      <w:r>
        <w:t>2. Môi trường sinh thái</w:t>
      </w:r>
    </w:p>
    <w:p>
      <w:r>
        <w:t>98</w:t>
      </w:r>
    </w:p>
    <w:p>
      <w:r>
        <w:t>Ao Sùng Séo Vứ</w:t>
      </w:r>
    </w:p>
    <w:p>
      <w:r>
        <w:t>Đồng Tâm</w:t>
      </w:r>
    </w:p>
    <w:p>
      <w:r>
        <w:t>-</w:t>
      </w:r>
    </w:p>
    <w:p>
      <w:r>
        <w:t>0,01</w:t>
      </w:r>
    </w:p>
    <w:p>
      <w:r>
        <w:t>1. Cấp nước cho nuôi trồng thủy sản</w:t>
      </w:r>
    </w:p>
    <w:p>
      <w:r>
        <w:t>2. Môi trường sinh thái</w:t>
      </w:r>
    </w:p>
    <w:p>
      <w:r>
        <w:t>Huyện Quang Bình</w:t>
      </w:r>
    </w:p>
    <w:p>
      <w:r>
        <w:t>1</w:t>
      </w:r>
    </w:p>
    <w:p>
      <w:r>
        <w:t>Hồ thủy điện Sông Bạc</w:t>
      </w:r>
    </w:p>
    <w:p>
      <w:r>
        <w:t>Tân Trịnh</w:t>
      </w:r>
    </w:p>
    <w:p>
      <w:r>
        <w:t>3,282</w:t>
      </w:r>
    </w:p>
    <w:p>
      <w:r>
        <w:t>-</w:t>
      </w:r>
    </w:p>
    <w:p>
      <w:r>
        <w:t>1. Sử dụng cho thủy điện</w:t>
      </w:r>
    </w:p>
    <w:p>
      <w:r>
        <w:t>2</w:t>
      </w:r>
    </w:p>
    <w:p>
      <w:r>
        <w:t>Hồ thủy điện Sông Chừng</w:t>
      </w:r>
    </w:p>
    <w:p>
      <w:r>
        <w:t>TT. Yên Bình</w:t>
      </w:r>
    </w:p>
    <w:p>
      <w:r>
        <w:t>45,6</w:t>
      </w:r>
    </w:p>
    <w:p>
      <w:r>
        <w:t>-</w:t>
      </w:r>
    </w:p>
    <w:p>
      <w:r>
        <w:t>1. Sử dụng cho thủy điện</w:t>
      </w:r>
    </w:p>
    <w:p>
      <w:r>
        <w:t>3</w:t>
      </w:r>
    </w:p>
    <w:p>
      <w:r>
        <w:t>Hồ thủy điện Bản Rỵa</w:t>
      </w:r>
    </w:p>
    <w:p>
      <w:r>
        <w:t>Bản Rỵa</w:t>
      </w:r>
    </w:p>
    <w:p>
      <w:r>
        <w:t>-</w:t>
      </w:r>
    </w:p>
    <w:p>
      <w:r>
        <w:t>-</w:t>
      </w:r>
    </w:p>
    <w:p>
      <w:r>
        <w:t>1. Sử dụng cho thủy điện</w:t>
      </w:r>
    </w:p>
    <w:p>
      <w:r>
        <w:t>4</w:t>
      </w:r>
    </w:p>
    <w:p>
      <w:r>
        <w:t>Hồ thủy điện Mận Thắng</w:t>
      </w:r>
    </w:p>
    <w:p>
      <w:r>
        <w:t>Tân Nam</w:t>
      </w:r>
    </w:p>
    <w:p>
      <w:r>
        <w:t>0,043</w:t>
      </w:r>
    </w:p>
    <w:p>
      <w:r>
        <w:t>-</w:t>
      </w:r>
    </w:p>
    <w:p>
      <w:r>
        <w:t>1. Sử dụng cho thủy điện</w:t>
      </w:r>
    </w:p>
    <w:p>
      <w:r>
        <w:t>5</w:t>
      </w:r>
    </w:p>
    <w:p>
      <w:r>
        <w:t>Hồ thủy điện Xuân Minh</w:t>
      </w:r>
    </w:p>
    <w:p>
      <w:r>
        <w:t>Xuân Minh</w:t>
      </w:r>
    </w:p>
    <w:p>
      <w:r>
        <w:t>12,863</w:t>
      </w:r>
    </w:p>
    <w:p>
      <w:r>
        <w:t>-</w:t>
      </w:r>
    </w:p>
    <w:p>
      <w:r>
        <w:t>1. Sử dụng cho thủy điện</w:t>
      </w:r>
    </w:p>
    <w:p>
      <w:r>
        <w:t>6</w:t>
      </w:r>
    </w:p>
    <w:p>
      <w:r>
        <w:t>Hồ thủy điện sông Chừng</w:t>
      </w:r>
    </w:p>
    <w:p>
      <w:r>
        <w:t>Tiên Nguyên</w:t>
      </w:r>
    </w:p>
    <w:p>
      <w:r>
        <w:t>0,11</w:t>
      </w:r>
    </w:p>
    <w:p>
      <w:r>
        <w:t>-</w:t>
      </w:r>
    </w:p>
    <w:p>
      <w:r>
        <w:t>1. Sử dụng cho thủy điện</w:t>
      </w:r>
    </w:p>
    <w:p>
      <w:r>
        <w:t>7</w:t>
      </w:r>
    </w:p>
    <w:p>
      <w:r>
        <w:t>Đập Pan Keo (Hồ Pan Keo)</w:t>
      </w:r>
    </w:p>
    <w:p>
      <w:r>
        <w:t>xã Yên Hà</w:t>
      </w:r>
    </w:p>
    <w:p>
      <w:r>
        <w:t>-</w:t>
      </w:r>
    </w:p>
    <w:p>
      <w:r>
        <w:t>0,5</w:t>
      </w:r>
    </w:p>
    <w:p>
      <w:r>
        <w:t>1. Cấp nước cho sản xuất nông nghiệp</w:t>
      </w:r>
    </w:p>
    <w:p>
      <w:r>
        <w:t>8</w:t>
      </w:r>
    </w:p>
    <w:p>
      <w:r>
        <w:t>Đập Nà Phiến (Hồ Nà Phiến)</w:t>
      </w:r>
    </w:p>
    <w:p>
      <w:r>
        <w:t>Yên Hà</w:t>
      </w:r>
    </w:p>
    <w:p>
      <w:r>
        <w:t>0,58</w:t>
      </w:r>
    </w:p>
    <w:p>
      <w:r>
        <w:t>0,3</w:t>
      </w:r>
    </w:p>
    <w:p>
      <w:r>
        <w:t>1. Cấp nước cho sản xuất nông nghiệp</w:t>
      </w:r>
    </w:p>
    <w:p>
      <w:r>
        <w:t>9</w:t>
      </w:r>
    </w:p>
    <w:p>
      <w:r>
        <w:t>Đập Khuổi Đăm (Hồ Khuổi Đăm)</w:t>
      </w:r>
    </w:p>
    <w:p>
      <w:r>
        <w:t>Yên Hà</w:t>
      </w:r>
    </w:p>
    <w:p>
      <w:r>
        <w:t>-</w:t>
      </w:r>
    </w:p>
    <w:p>
      <w:r>
        <w:t>0,3</w:t>
      </w:r>
    </w:p>
    <w:p>
      <w:r>
        <w:t>1. Cấp nước cho sản xuất nông nghiệp</w:t>
      </w:r>
    </w:p>
    <w:p>
      <w:r>
        <w:t>10</w:t>
      </w:r>
    </w:p>
    <w:p>
      <w:r>
        <w:t>Phai Bản Xướng (Hồ Bản Xướng)</w:t>
      </w:r>
    </w:p>
    <w:p>
      <w:r>
        <w:t>Yên Hà</w:t>
      </w:r>
    </w:p>
    <w:p>
      <w:r>
        <w:t>-</w:t>
      </w:r>
    </w:p>
    <w:p>
      <w:r>
        <w:t>0,2</w:t>
      </w:r>
    </w:p>
    <w:p>
      <w:r>
        <w:t>1. Cấp nước cho sản xuất nông nghiệp</w:t>
      </w:r>
    </w:p>
    <w:p>
      <w:r>
        <w:t>11</w:t>
      </w:r>
    </w:p>
    <w:p>
      <w:r>
        <w:t>Đập Yên Sơn (Hồ Yên Sơn)</w:t>
      </w:r>
    </w:p>
    <w:p>
      <w:r>
        <w:t>Yên Hà</w:t>
      </w:r>
    </w:p>
    <w:p>
      <w:r>
        <w:t>-</w:t>
      </w:r>
    </w:p>
    <w:p>
      <w:r>
        <w:t>0,2</w:t>
      </w:r>
    </w:p>
    <w:p>
      <w:r>
        <w:t>1. Cấp nước cho sản xuất nông nghiệp</w:t>
      </w:r>
    </w:p>
    <w:p>
      <w:r>
        <w:t>12</w:t>
      </w:r>
    </w:p>
    <w:p>
      <w:r>
        <w:t>Đập Nà Lay (Hồ Nà Ray)</w:t>
      </w:r>
    </w:p>
    <w:p>
      <w:r>
        <w:t>Tân Trịnh</w:t>
      </w:r>
    </w:p>
    <w:p>
      <w:r>
        <w:t>0,26</w:t>
      </w:r>
    </w:p>
    <w:p>
      <w:r>
        <w:t>1,5</w:t>
      </w:r>
    </w:p>
    <w:p>
      <w:r>
        <w:t>1. Cấp nước cho sản xuất nông nghiệp</w:t>
      </w:r>
    </w:p>
    <w:p>
      <w:r>
        <w:t>13</w:t>
      </w:r>
    </w:p>
    <w:p>
      <w:r>
        <w:t>Hồ Tân Bình</w:t>
      </w:r>
    </w:p>
    <w:p>
      <w:r>
        <w:t>Tân Trịnh</w:t>
      </w:r>
    </w:p>
    <w:p>
      <w:r>
        <w:t>-</w:t>
      </w:r>
    </w:p>
    <w:p>
      <w:r>
        <w:t>2</w:t>
      </w:r>
    </w:p>
    <w:p>
      <w:r>
        <w:t>1. Cấp nước cho sản xuất nông nghiệp</w:t>
      </w:r>
    </w:p>
    <w:p>
      <w:r>
        <w:t>14</w:t>
      </w:r>
    </w:p>
    <w:p>
      <w:r>
        <w:t>Hồ Khuổi Hon</w:t>
      </w:r>
    </w:p>
    <w:p>
      <w:r>
        <w:t>Tân Trịnh</w:t>
      </w:r>
    </w:p>
    <w:p>
      <w:r>
        <w:t>0,1</w:t>
      </w:r>
    </w:p>
    <w:p>
      <w:r>
        <w:t>1,2</w:t>
      </w:r>
    </w:p>
    <w:p>
      <w:r>
        <w:t>1. Cấp nước cho sản xuất nông nghiệp</w:t>
      </w:r>
    </w:p>
    <w:p>
      <w:r>
        <w:t>15</w:t>
      </w:r>
    </w:p>
    <w:p>
      <w:r>
        <w:t>Hồ Tân Bang</w:t>
      </w:r>
    </w:p>
    <w:p>
      <w:r>
        <w:t>Tân Trịnh</w:t>
      </w:r>
    </w:p>
    <w:p>
      <w:r>
        <w:t>0,45</w:t>
      </w:r>
    </w:p>
    <w:p>
      <w:r>
        <w:t>1,1</w:t>
      </w:r>
    </w:p>
    <w:p>
      <w:r>
        <w:t>1. Cấp nước cho sản xuất nông nghiệp</w:t>
      </w:r>
    </w:p>
    <w:p>
      <w:r>
        <w:t>16</w:t>
      </w:r>
    </w:p>
    <w:p>
      <w:r>
        <w:t>Hồ Làng Lý</w:t>
      </w:r>
    </w:p>
    <w:p>
      <w:r>
        <w:t>Tân Trịnh</w:t>
      </w:r>
    </w:p>
    <w:p>
      <w:r>
        <w:t>0,32</w:t>
      </w:r>
    </w:p>
    <w:p>
      <w:r>
        <w:t>1,5</w:t>
      </w:r>
    </w:p>
    <w:p>
      <w:r>
        <w:t>1. Cấp nước cho sản xuất nông nghiệp</w:t>
      </w:r>
    </w:p>
    <w:p>
      <w:r>
        <w:t>17</w:t>
      </w:r>
    </w:p>
    <w:p>
      <w:r>
        <w:t>Hồ Khuổi Phạ</w:t>
      </w:r>
    </w:p>
    <w:p>
      <w:r>
        <w:t>Tân Trịnh</w:t>
      </w:r>
    </w:p>
    <w:p>
      <w:r>
        <w:t>0,5</w:t>
      </w:r>
    </w:p>
    <w:p>
      <w:r>
        <w:t>1</w:t>
      </w:r>
    </w:p>
    <w:p>
      <w:r>
        <w:t>1. Cấp nước cho sản xuất nông nghiệp</w:t>
      </w:r>
    </w:p>
    <w:p>
      <w:r>
        <w:t>18</w:t>
      </w:r>
    </w:p>
    <w:p>
      <w:r>
        <w:t>Hồ Làng Trang</w:t>
      </w:r>
    </w:p>
    <w:p>
      <w:r>
        <w:t>Tân Trịnh</w:t>
      </w:r>
    </w:p>
    <w:p>
      <w:r>
        <w:t>-</w:t>
      </w:r>
    </w:p>
    <w:p>
      <w:r>
        <w:t>8</w:t>
      </w:r>
    </w:p>
    <w:p>
      <w:r>
        <w:t>1. Cấp nước cho sản xuất nông nghiệp</w:t>
      </w:r>
    </w:p>
    <w:p>
      <w:r>
        <w:t>19</w:t>
      </w:r>
    </w:p>
    <w:p>
      <w:r>
        <w:t>Hồ Sinh Thái</w:t>
      </w:r>
    </w:p>
    <w:p>
      <w:r>
        <w:t>TT. Yên Bình</w:t>
      </w:r>
    </w:p>
    <w:p>
      <w:r>
        <w:t>-</w:t>
      </w:r>
    </w:p>
    <w:p>
      <w:r>
        <w:t>2</w:t>
      </w:r>
    </w:p>
    <w:p>
      <w:r>
        <w:t>1. Cấp nước cho sản xuất nông nghiệp</w:t>
      </w:r>
    </w:p>
    <w:p>
      <w:r>
        <w:t>20</w:t>
      </w:r>
    </w:p>
    <w:p>
      <w:r>
        <w:t>Ao Búng Vân</w:t>
      </w:r>
    </w:p>
    <w:p>
      <w:r>
        <w:t>TT. Yên Bình</w:t>
      </w:r>
    </w:p>
    <w:p>
      <w:r>
        <w:t>-</w:t>
      </w:r>
    </w:p>
    <w:p>
      <w:r>
        <w:t>0,4</w:t>
      </w:r>
    </w:p>
    <w:p>
      <w:r>
        <w:t>1. Cấp nước cho sản xuất nông nghiệp</w:t>
      </w:r>
    </w:p>
    <w:p>
      <w:r>
        <w:t>21</w:t>
      </w:r>
    </w:p>
    <w:p>
      <w:r>
        <w:t>Hồ Bản Thương</w:t>
      </w:r>
    </w:p>
    <w:p>
      <w:r>
        <w:t>TT. Yên Bình</w:t>
      </w:r>
    </w:p>
    <w:p>
      <w:r>
        <w:t>-</w:t>
      </w:r>
    </w:p>
    <w:p>
      <w:r>
        <w:t>0,25</w:t>
      </w:r>
    </w:p>
    <w:p>
      <w:r>
        <w:t>1. Cấp nước cho sản xuất nông nghiệp</w:t>
      </w:r>
    </w:p>
    <w:p>
      <w:r>
        <w:t>22</w:t>
      </w:r>
    </w:p>
    <w:p>
      <w:r>
        <w:t>Hồ Yên Bình</w:t>
      </w:r>
    </w:p>
    <w:p>
      <w:r>
        <w:t>TT. Yên Bình</w:t>
      </w:r>
    </w:p>
    <w:p>
      <w:r>
        <w:t>0,6</w:t>
      </w:r>
    </w:p>
    <w:p>
      <w:r>
        <w:t>2,9</w:t>
      </w:r>
    </w:p>
    <w:p>
      <w:r>
        <w:t>1. Cấp nước cho sản xuất nông nghiệp</w:t>
      </w:r>
    </w:p>
    <w:p>
      <w:r>
        <w:t>23</w:t>
      </w:r>
    </w:p>
    <w:p>
      <w:r>
        <w:t>Hồ Thôn Luổng</w:t>
      </w:r>
    </w:p>
    <w:p>
      <w:r>
        <w:t>TT. Yên Bình</w:t>
      </w:r>
    </w:p>
    <w:p>
      <w:r>
        <w:t>0,8</w:t>
      </w:r>
    </w:p>
    <w:p>
      <w:r>
        <w:t>0,5</w:t>
      </w:r>
    </w:p>
    <w:p>
      <w:r>
        <w:t>1. Cấp nước cho sản xuất nông nghiệp</w:t>
      </w:r>
    </w:p>
    <w:p>
      <w:r>
        <w:t>24</w:t>
      </w:r>
    </w:p>
    <w:p>
      <w:r>
        <w:t>Hồ Lài Quãng</w:t>
      </w:r>
    </w:p>
    <w:p>
      <w:r>
        <w:t>Xuân Giang</w:t>
      </w:r>
    </w:p>
    <w:p>
      <w:r>
        <w:t>-</w:t>
      </w:r>
    </w:p>
    <w:p>
      <w:r>
        <w:t>1</w:t>
      </w:r>
    </w:p>
    <w:p>
      <w:r>
        <w:t>1. Cấp nước cho sản xuất nông nghiệp</w:t>
      </w:r>
    </w:p>
    <w:p>
      <w:r>
        <w:t>25</w:t>
      </w:r>
    </w:p>
    <w:p>
      <w:r>
        <w:t>Hồ Khuổi Xoan</w:t>
      </w:r>
    </w:p>
    <w:p>
      <w:r>
        <w:t>Bằng Lang</w:t>
      </w:r>
    </w:p>
    <w:p>
      <w:r>
        <w:t>0,3</w:t>
      </w:r>
    </w:p>
    <w:p>
      <w:r>
        <w:t>2</w:t>
      </w:r>
    </w:p>
    <w:p>
      <w:r>
        <w:t>1. Cấp nước cho sản xuất nông nghiệp</w:t>
      </w:r>
    </w:p>
    <w:p>
      <w:r>
        <w:t>26</w:t>
      </w:r>
    </w:p>
    <w:p>
      <w:r>
        <w:t>Hồ Khuổi Kéng</w:t>
      </w:r>
    </w:p>
    <w:p>
      <w:r>
        <w:t>Bằng Lang</w:t>
      </w:r>
    </w:p>
    <w:p>
      <w:r>
        <w:t>0,2</w:t>
      </w:r>
    </w:p>
    <w:p>
      <w:r>
        <w:t>2,9</w:t>
      </w:r>
    </w:p>
    <w:p>
      <w:r>
        <w:t>1. Cấp nước cho sản xuất nông nghiệp</w:t>
      </w:r>
    </w:p>
    <w:p>
      <w:r>
        <w:t>27</w:t>
      </w:r>
    </w:p>
    <w:p>
      <w:r>
        <w:t>Hồ Khuổi Xỏm</w:t>
      </w:r>
    </w:p>
    <w:p>
      <w:r>
        <w:t>Bằng Lang</w:t>
      </w:r>
    </w:p>
    <w:p>
      <w:r>
        <w:t>0,2</w:t>
      </w:r>
    </w:p>
    <w:p>
      <w:r>
        <w:t>2,7</w:t>
      </w:r>
    </w:p>
    <w:p>
      <w:r>
        <w:t>1. Cấp nước cho sản xuất nông nghiệp</w:t>
      </w:r>
    </w:p>
    <w:p>
      <w:r>
        <w:t>28</w:t>
      </w:r>
    </w:p>
    <w:p>
      <w:r>
        <w:t>Hồ Lai Quãng</w:t>
      </w:r>
    </w:p>
    <w:p>
      <w:r>
        <w:t>Xuân Giang</w:t>
      </w:r>
    </w:p>
    <w:p>
      <w:r>
        <w:t>0,33</w:t>
      </w:r>
    </w:p>
    <w:p>
      <w:r>
        <w:t>10</w:t>
      </w:r>
    </w:p>
    <w:p>
      <w:r>
        <w:t>1. Cấp nước cho sản xuất nông nghiệp</w:t>
      </w:r>
    </w:p>
    <w:p>
      <w:r>
        <w:t>29</w:t>
      </w:r>
    </w:p>
    <w:p>
      <w:r>
        <w:t>Hồ Búng Peo</w:t>
      </w:r>
    </w:p>
    <w:p>
      <w:r>
        <w:t>Xuân Giang</w:t>
      </w:r>
    </w:p>
    <w:p>
      <w:r>
        <w:t>-</w:t>
      </w:r>
    </w:p>
    <w:p>
      <w:r>
        <w:t>0,181</w:t>
      </w:r>
    </w:p>
    <w:p>
      <w:r>
        <w:t>1. Cấp nước cho sản xuất nông nghiệp</w:t>
      </w:r>
    </w:p>
    <w:p>
      <w:r>
        <w:t>30</w:t>
      </w:r>
    </w:p>
    <w:p>
      <w:r>
        <w:t>Hồ Búng Mẹt</w:t>
      </w:r>
    </w:p>
    <w:p>
      <w:r>
        <w:t>Xuân Giang</w:t>
      </w:r>
    </w:p>
    <w:p>
      <w:r>
        <w:t>-</w:t>
      </w:r>
    </w:p>
    <w:p>
      <w:r>
        <w:t>0,257</w:t>
      </w:r>
    </w:p>
    <w:p>
      <w:r>
        <w:t>1. Cấp nước cho sản xuất nông nghiệp</w:t>
      </w:r>
    </w:p>
    <w:p>
      <w:r>
        <w:t>31</w:t>
      </w:r>
    </w:p>
    <w:p>
      <w:r>
        <w:t>Hồ Búng Thượng</w:t>
      </w:r>
    </w:p>
    <w:p>
      <w:r>
        <w:t>Xuân Giang</w:t>
      </w:r>
    </w:p>
    <w:p>
      <w:r>
        <w:t>-</w:t>
      </w:r>
    </w:p>
    <w:p>
      <w:r>
        <w:t>0,143</w:t>
      </w:r>
    </w:p>
    <w:p>
      <w:r>
        <w:t>1. Cấp nước cho sản xuất nông nghiệp</w:t>
      </w:r>
    </w:p>
    <w:p>
      <w:r>
        <w:t>32</w:t>
      </w:r>
    </w:p>
    <w:p>
      <w:r>
        <w:t>Đập bản 2</w:t>
      </w:r>
    </w:p>
    <w:p>
      <w:r>
        <w:t>Tân Trịnh</w:t>
      </w:r>
    </w:p>
    <w:p>
      <w:r>
        <w:t>-</w:t>
      </w:r>
    </w:p>
    <w:p>
      <w:r>
        <w:t>1</w:t>
      </w:r>
    </w:p>
    <w:p>
      <w:r>
        <w:t>1. Cấp nước cho sản xuất nông nghiệp</w:t>
      </w:r>
    </w:p>
    <w:p>
      <w:r>
        <w:t>33</w:t>
      </w:r>
    </w:p>
    <w:p>
      <w:r>
        <w:t>Đập Thôm Bang</w:t>
      </w:r>
    </w:p>
    <w:p>
      <w:r>
        <w:t>Tân Trịnh</w:t>
      </w:r>
    </w:p>
    <w:p>
      <w:r>
        <w:t>-</w:t>
      </w:r>
    </w:p>
    <w:p>
      <w:r>
        <w:t>0,5</w:t>
      </w:r>
    </w:p>
    <w:p>
      <w:r>
        <w:t>1. Cấp nước cho sản xuất nông nghiệp</w:t>
      </w:r>
    </w:p>
    <w:p>
      <w:r>
        <w:t>34</w:t>
      </w:r>
    </w:p>
    <w:p>
      <w:r>
        <w:t>Đập Nà Cợ</w:t>
      </w:r>
    </w:p>
    <w:p>
      <w:r>
        <w:t>Tân Trịnh</w:t>
      </w:r>
    </w:p>
    <w:p>
      <w:r>
        <w:t>-</w:t>
      </w:r>
    </w:p>
    <w:p>
      <w:r>
        <w:t>0,6</w:t>
      </w:r>
    </w:p>
    <w:p>
      <w:r>
        <w:t>1. Cấp nước cho sản xuất nông nghiệp</w:t>
      </w:r>
    </w:p>
    <w:p>
      <w:r>
        <w:t>35</w:t>
      </w:r>
    </w:p>
    <w:p>
      <w:r>
        <w:t>Đập bản 2</w:t>
      </w:r>
    </w:p>
    <w:p>
      <w:r>
        <w:t>Tân Trịnh</w:t>
      </w:r>
    </w:p>
    <w:p>
      <w:r>
        <w:t>-</w:t>
      </w:r>
    </w:p>
    <w:p>
      <w:r>
        <w:t>0,5</w:t>
      </w:r>
    </w:p>
    <w:p>
      <w:r>
        <w:t>1. Cấp nước cho sản xuất nông nghiệp</w:t>
      </w:r>
    </w:p>
    <w:p>
      <w:r>
        <w:t>36</w:t>
      </w:r>
    </w:p>
    <w:p>
      <w:r>
        <w:t>Đập Khuổi Toàn</w:t>
      </w:r>
    </w:p>
    <w:p>
      <w:r>
        <w:t>Bằng Lang</w:t>
      </w:r>
    </w:p>
    <w:p>
      <w:r>
        <w:t>-</w:t>
      </w:r>
    </w:p>
    <w:p>
      <w:r>
        <w:t>1,1</w:t>
      </w:r>
    </w:p>
    <w:p>
      <w:r>
        <w:t>1. Cấp nước cho sản xuất nông nghiệp</w:t>
      </w:r>
    </w:p>
    <w:p>
      <w:r>
        <w:t>37</w:t>
      </w:r>
    </w:p>
    <w:p>
      <w:r>
        <w:t>Đập Ma Chì</w:t>
      </w:r>
    </w:p>
    <w:p>
      <w:r>
        <w:t>Xuân Giang</w:t>
      </w:r>
    </w:p>
    <w:p>
      <w:r>
        <w:t>-</w:t>
      </w:r>
    </w:p>
    <w:p>
      <w:r>
        <w:t>3,5</w:t>
      </w:r>
    </w:p>
    <w:p>
      <w:r>
        <w:t>1. Cấp nước cho sản xuất nông nghiệp</w:t>
      </w:r>
    </w:p>
    <w:p>
      <w:r>
        <w:t>38</w:t>
      </w:r>
    </w:p>
    <w:p>
      <w:r>
        <w:t>Đập Búng Pọng</w:t>
      </w:r>
    </w:p>
    <w:p>
      <w:r>
        <w:t>Yên Thành</w:t>
      </w:r>
    </w:p>
    <w:p>
      <w:r>
        <w:t>-</w:t>
      </w:r>
    </w:p>
    <w:p>
      <w:r>
        <w:t>0,54</w:t>
      </w:r>
    </w:p>
    <w:p>
      <w:r>
        <w:t>1. Cấp nước cho sản xuất nông nghiệp</w:t>
      </w:r>
    </w:p>
    <w:p>
      <w:r>
        <w:t>39</w:t>
      </w:r>
    </w:p>
    <w:p>
      <w:r>
        <w:t>Đập Nặm Khéo</w:t>
      </w:r>
    </w:p>
    <w:p>
      <w:r>
        <w:t>Yên Thành</w:t>
      </w:r>
    </w:p>
    <w:p>
      <w:r>
        <w:t>-</w:t>
      </w:r>
    </w:p>
    <w:p>
      <w:r>
        <w:t>1,271</w:t>
      </w:r>
    </w:p>
    <w:p>
      <w:r>
        <w:t>1. Cấp nước cho sản xuất nông nghiệp</w:t>
      </w:r>
    </w:p>
    <w:p>
      <w:r>
        <w:t>40</w:t>
      </w:r>
    </w:p>
    <w:p>
      <w:r>
        <w:t>Đập Thôm Phảu</w:t>
      </w:r>
    </w:p>
    <w:p>
      <w:r>
        <w:t>Yên Thành</w:t>
      </w:r>
    </w:p>
    <w:p>
      <w:r>
        <w:t>-</w:t>
      </w:r>
    </w:p>
    <w:p>
      <w:r>
        <w:t>0,51</w:t>
      </w:r>
    </w:p>
    <w:p>
      <w:r>
        <w:t>1. Cấp nước cho sản xuất nông nghiệp</w:t>
      </w:r>
    </w:p>
    <w:p>
      <w:r>
        <w:t>41</w:t>
      </w:r>
    </w:p>
    <w:p>
      <w:r>
        <w:t>Đập Loong Giang (Hồ Loong Giang)</w:t>
      </w:r>
    </w:p>
    <w:p>
      <w:r>
        <w:t>Vỹ Thượng</w:t>
      </w:r>
    </w:p>
    <w:p>
      <w:r>
        <w:t>0,3</w:t>
      </w:r>
    </w:p>
    <w:p>
      <w:r>
        <w:t>1</w:t>
      </w:r>
    </w:p>
    <w:p>
      <w:r>
        <w:t>1. Cấp nước cho sản xuất nông nghiệp</w:t>
      </w:r>
    </w:p>
    <w:p>
      <w:r>
        <w:t>42</w:t>
      </w:r>
    </w:p>
    <w:p>
      <w:r>
        <w:t>Đập Bến Xã (Hồ Bến Xã)</w:t>
      </w:r>
    </w:p>
    <w:p>
      <w:r>
        <w:t>Vỹ Thượng</w:t>
      </w:r>
    </w:p>
    <w:p>
      <w:r>
        <w:t>-</w:t>
      </w:r>
    </w:p>
    <w:p>
      <w:r>
        <w:t>1,5</w:t>
      </w:r>
    </w:p>
    <w:p>
      <w:r>
        <w:t>1. Cấp nước cho sản xuất nông nghiệp</w:t>
      </w:r>
    </w:p>
    <w:p>
      <w:r>
        <w:t>43</w:t>
      </w:r>
    </w:p>
    <w:p>
      <w:r>
        <w:t>Đập Tạng Tát 1 (Hồ Tạng Tát 1)</w:t>
      </w:r>
    </w:p>
    <w:p>
      <w:r>
        <w:t>Vỹ Thượng</w:t>
      </w:r>
    </w:p>
    <w:p>
      <w:r>
        <w:t>-</w:t>
      </w:r>
    </w:p>
    <w:p>
      <w:r>
        <w:t>0,5</w:t>
      </w:r>
    </w:p>
    <w:p>
      <w:r>
        <w:t>1. Cấp nước cho sản xuất nông nghiệp</w:t>
      </w:r>
    </w:p>
    <w:p>
      <w:r>
        <w:t>44</w:t>
      </w:r>
    </w:p>
    <w:p>
      <w:r>
        <w:t>Đập Tạng Tát 2 (Hồ Tạng Tát 2)</w:t>
      </w:r>
    </w:p>
    <w:p>
      <w:r>
        <w:t>Vỹ Thượng</w:t>
      </w:r>
    </w:p>
    <w:p>
      <w:r>
        <w:t>-</w:t>
      </w:r>
    </w:p>
    <w:p>
      <w:r>
        <w:t>0,8</w:t>
      </w:r>
    </w:p>
    <w:p>
      <w:r>
        <w:t>1. Cấp nước cho sản xuất nông nghiệp</w:t>
      </w:r>
    </w:p>
    <w:p>
      <w:r>
        <w:t>45</w:t>
      </w:r>
    </w:p>
    <w:p>
      <w:r>
        <w:t>Ao Khuổi Hón</w:t>
      </w:r>
    </w:p>
    <w:p>
      <w:r>
        <w:t>TT. Yên Bình</w:t>
      </w:r>
    </w:p>
    <w:p>
      <w:r>
        <w:t>-</w:t>
      </w:r>
    </w:p>
    <w:p>
      <w:r>
        <w:t>0,6</w:t>
      </w:r>
    </w:p>
    <w:p>
      <w:r>
        <w:t>1. Cấp nước cho sản xuất nông nghiệp</w:t>
      </w:r>
    </w:p>
    <w:p>
      <w:r>
        <w:t>46</w:t>
      </w:r>
    </w:p>
    <w:p>
      <w:r>
        <w:t>Ao Nà Hen</w:t>
      </w:r>
    </w:p>
    <w:p>
      <w:r>
        <w:t>Tân Trịnh</w:t>
      </w:r>
    </w:p>
    <w:p>
      <w:r>
        <w:t>-</w:t>
      </w:r>
    </w:p>
    <w:p>
      <w:r>
        <w:t>0,4</w:t>
      </w:r>
    </w:p>
    <w:p>
      <w:r>
        <w:t>1. Cấp nước cho sản xuất nông nghiệp</w:t>
      </w:r>
    </w:p>
    <w:p>
      <w:r>
        <w:t>47</w:t>
      </w:r>
    </w:p>
    <w:p>
      <w:r>
        <w:t>Ao Bản 4</w:t>
      </w:r>
    </w:p>
    <w:p>
      <w:r>
        <w:t>Tân Trịnh</w:t>
      </w:r>
    </w:p>
    <w:p>
      <w:r>
        <w:t>-</w:t>
      </w:r>
    </w:p>
    <w:p>
      <w:r>
        <w:t>0,5</w:t>
      </w:r>
    </w:p>
    <w:p>
      <w:r>
        <w:t>1. Cấp nước cho sản xuất nông nghiệp</w:t>
      </w:r>
    </w:p>
    <w:p>
      <w:r>
        <w:t>Huyện Đồng Văn</w:t>
      </w:r>
    </w:p>
    <w:p>
      <w:r>
        <w:t>1</w:t>
      </w:r>
    </w:p>
    <w:p>
      <w:r>
        <w:t>Hồ chứa nước sinh hoạt thôn Há Chùa Lả</w:t>
      </w:r>
    </w:p>
    <w:p>
      <w:r>
        <w:t>Tả Lủng</w:t>
      </w:r>
    </w:p>
    <w:p>
      <w:r>
        <w:t>0,005142</w:t>
      </w:r>
    </w:p>
    <w:p>
      <w:r>
        <w:t>0,12</w:t>
      </w:r>
    </w:p>
    <w:p>
      <w:r>
        <w:t>1. Cấp nước cho sinh hoạt</w:t>
      </w:r>
    </w:p>
    <w:p>
      <w:r>
        <w:t>2</w:t>
      </w:r>
    </w:p>
    <w:p>
      <w:r>
        <w:t>Hồ chứa nước sinh hoạt thôn Sà Lủng</w:t>
      </w:r>
    </w:p>
    <w:p>
      <w:r>
        <w:t>Tả Lủng</w:t>
      </w:r>
    </w:p>
    <w:p>
      <w:r>
        <w:t>-</w:t>
      </w:r>
    </w:p>
    <w:p>
      <w:r>
        <w:t>0,2</w:t>
      </w:r>
    </w:p>
    <w:p>
      <w:r>
        <w:t>1. Cấp nước cho sinh hoạt</w:t>
      </w:r>
    </w:p>
    <w:p>
      <w:r>
        <w:t>3</w:t>
      </w:r>
    </w:p>
    <w:p>
      <w:r>
        <w:t>Hồ chứa nước sinh hoạt thôn Má Lầu</w:t>
      </w:r>
    </w:p>
    <w:p>
      <w:r>
        <w:t>Ma Lé</w:t>
      </w:r>
    </w:p>
    <w:p>
      <w:r>
        <w:t>-</w:t>
      </w:r>
    </w:p>
    <w:p>
      <w:r>
        <w:t>0,16</w:t>
      </w:r>
    </w:p>
    <w:p>
      <w:r>
        <w:t>1. Cấp nước cho sinh hoạt</w:t>
      </w:r>
    </w:p>
    <w:p>
      <w:r>
        <w:t>4</w:t>
      </w:r>
    </w:p>
    <w:p>
      <w:r>
        <w:t>Hồ chứa nước sinh hoạt thôn Mà Lủng</w:t>
      </w:r>
    </w:p>
    <w:p>
      <w:r>
        <w:t>Lũng Táo</w:t>
      </w:r>
    </w:p>
    <w:p>
      <w:r>
        <w:t>0,003</w:t>
      </w:r>
    </w:p>
    <w:p>
      <w:r>
        <w:t>0,35</w:t>
      </w:r>
    </w:p>
    <w:p>
      <w:r>
        <w:t>1. Cấp nước cho sinh hoạt</w:t>
      </w:r>
    </w:p>
    <w:p>
      <w:r>
        <w:t>5</w:t>
      </w:r>
    </w:p>
    <w:p>
      <w:r>
        <w:t>Hồ chứa nước sinh hoạt thôn Nhù Sang</w:t>
      </w:r>
    </w:p>
    <w:p>
      <w:r>
        <w:t>Lũng Táo</w:t>
      </w:r>
    </w:p>
    <w:p>
      <w:r>
        <w:t>0,005</w:t>
      </w:r>
    </w:p>
    <w:p>
      <w:r>
        <w:t>0,45</w:t>
      </w:r>
    </w:p>
    <w:p>
      <w:r>
        <w:t>1. Cấp nước cho sinh hoạt</w:t>
      </w:r>
    </w:p>
    <w:p>
      <w:r>
        <w:t>6</w:t>
      </w:r>
    </w:p>
    <w:p>
      <w:r>
        <w:t>Hồ chứa nước sinh hoạt thôn Lô Chải</w:t>
      </w:r>
    </w:p>
    <w:p>
      <w:r>
        <w:t>Lũng Táo</w:t>
      </w:r>
    </w:p>
    <w:p>
      <w:r>
        <w:t>0,008</w:t>
      </w:r>
    </w:p>
    <w:p>
      <w:r>
        <w:t>0,2</w:t>
      </w:r>
    </w:p>
    <w:p>
      <w:r>
        <w:t>1. Cấp nước cho sinh hoạt</w:t>
      </w:r>
    </w:p>
    <w:p>
      <w:r>
        <w:t>7</w:t>
      </w:r>
    </w:p>
    <w:p>
      <w:r>
        <w:t>Hồ chứa nước sinh hoạt thôn Tả Chứ Lủng</w:t>
      </w:r>
    </w:p>
    <w:p>
      <w:r>
        <w:t>Thài Phìn Tủng</w:t>
      </w:r>
    </w:p>
    <w:p>
      <w:r>
        <w:t>0,003</w:t>
      </w:r>
    </w:p>
    <w:p>
      <w:r>
        <w:t>0,2</w:t>
      </w:r>
    </w:p>
    <w:p>
      <w:r>
        <w:t>1. Cấp nước cho sinh hoạt</w:t>
      </w:r>
    </w:p>
    <w:p>
      <w:r>
        <w:t>8</w:t>
      </w:r>
    </w:p>
    <w:p>
      <w:r>
        <w:t>Hồ chứa nước sinh hoạt thôn Chúng Mung</w:t>
      </w:r>
    </w:p>
    <w:p>
      <w:r>
        <w:t>Thài Phìn Tủng</w:t>
      </w:r>
    </w:p>
    <w:p>
      <w:r>
        <w:t>-</w:t>
      </w:r>
    </w:p>
    <w:p>
      <w:r>
        <w:t>0,17</w:t>
      </w:r>
    </w:p>
    <w:p>
      <w:r>
        <w:t>1. Cấp nước cho sinh hoạt</w:t>
      </w:r>
    </w:p>
    <w:p>
      <w:r>
        <w:t>9</w:t>
      </w:r>
    </w:p>
    <w:p>
      <w:r>
        <w:t>Hồ chứa nước sinh hoạt thôn Nhù Xa</w:t>
      </w:r>
    </w:p>
    <w:p>
      <w:r>
        <w:t>Thài Phìn Tủng</w:t>
      </w:r>
    </w:p>
    <w:p>
      <w:r>
        <w:t>-</w:t>
      </w:r>
    </w:p>
    <w:p>
      <w:r>
        <w:t>0,17</w:t>
      </w:r>
    </w:p>
    <w:p>
      <w:r>
        <w:t>1. Cấp nước cho sinh hoạt</w:t>
      </w:r>
    </w:p>
    <w:p>
      <w:r>
        <w:t>10</w:t>
      </w:r>
    </w:p>
    <w:p>
      <w:r>
        <w:t>Hồ chứa nước sinh hoạt thôn Ha Bua Đa</w:t>
      </w:r>
    </w:p>
    <w:p>
      <w:r>
        <w:t>Thài Phìn Tủng</w:t>
      </w:r>
    </w:p>
    <w:p>
      <w:r>
        <w:t>-</w:t>
      </w:r>
    </w:p>
    <w:p>
      <w:r>
        <w:t>0,48</w:t>
      </w:r>
    </w:p>
    <w:p>
      <w:r>
        <w:t>1. Cấp nước cho sinh hoạt</w:t>
      </w:r>
    </w:p>
    <w:p>
      <w:r>
        <w:t>11</w:t>
      </w:r>
    </w:p>
    <w:p>
      <w:r>
        <w:t>Hồ chứa nước sinh hoạt thôn Lũng Hòa A</w:t>
      </w:r>
    </w:p>
    <w:p>
      <w:r>
        <w:t>Sà Phìn</w:t>
      </w:r>
    </w:p>
    <w:p>
      <w:r>
        <w:t>-</w:t>
      </w:r>
    </w:p>
    <w:p>
      <w:r>
        <w:t>0,38</w:t>
      </w:r>
    </w:p>
    <w:p>
      <w:r>
        <w:t>1. Cấp nước cho sinh hoạt</w:t>
      </w:r>
    </w:p>
    <w:p>
      <w:r>
        <w:t>12</w:t>
      </w:r>
    </w:p>
    <w:p>
      <w:r>
        <w:t>Hồ chứa nước sinh hoạt thôn Sà Phìn A 1</w:t>
      </w:r>
    </w:p>
    <w:p>
      <w:r>
        <w:t>Sà Phìn</w:t>
      </w:r>
    </w:p>
    <w:p>
      <w:r>
        <w:t>0,0048</w:t>
      </w:r>
    </w:p>
    <w:p>
      <w:r>
        <w:t>0,14</w:t>
      </w:r>
    </w:p>
    <w:p>
      <w:r>
        <w:t>1. Cấp nước cho sinh hoạt</w:t>
      </w:r>
    </w:p>
    <w:p>
      <w:r>
        <w:t>13</w:t>
      </w:r>
    </w:p>
    <w:p>
      <w:r>
        <w:t>Hồ chứa nước sinh hoạt thôn Sà Phìn A</w:t>
      </w:r>
    </w:p>
    <w:p>
      <w:r>
        <w:t>Sà Phìn</w:t>
      </w:r>
    </w:p>
    <w:p>
      <w:r>
        <w:t>0,0003</w:t>
      </w:r>
    </w:p>
    <w:p>
      <w:r>
        <w:t>0,38</w:t>
      </w:r>
    </w:p>
    <w:p>
      <w:r>
        <w:t>1. Cấp nước cho sinh hoạt</w:t>
      </w:r>
    </w:p>
    <w:p>
      <w:r>
        <w:t>14</w:t>
      </w:r>
    </w:p>
    <w:p>
      <w:r>
        <w:t>Hồ chứa nước sinh hoạt thôn Tả Lủng A</w:t>
      </w:r>
    </w:p>
    <w:p>
      <w:r>
        <w:t>Sảng Tủng</w:t>
      </w:r>
    </w:p>
    <w:p>
      <w:r>
        <w:t>0,006</w:t>
      </w:r>
    </w:p>
    <w:p>
      <w:r>
        <w:t>0,24</w:t>
      </w:r>
    </w:p>
    <w:p>
      <w:r>
        <w:t>1. Cấp nước cho sinh hoạt</w:t>
      </w:r>
    </w:p>
    <w:p>
      <w:r>
        <w:t>15</w:t>
      </w:r>
    </w:p>
    <w:p>
      <w:r>
        <w:t>Hồ chứa nước sinh hoạt thôn Séo Lủng A</w:t>
      </w:r>
    </w:p>
    <w:p>
      <w:r>
        <w:t>Sảng Tủng</w:t>
      </w:r>
    </w:p>
    <w:p>
      <w:r>
        <w:t>0,004</w:t>
      </w:r>
    </w:p>
    <w:p>
      <w:r>
        <w:t>0,14</w:t>
      </w:r>
    </w:p>
    <w:p>
      <w:r>
        <w:t>1. Cấp nước cho sinh hoạt</w:t>
      </w:r>
    </w:p>
    <w:p>
      <w:r>
        <w:t>16</w:t>
      </w:r>
    </w:p>
    <w:p>
      <w:r>
        <w:t>Hồ chứa nước sinh hoạt thôn Sính Thầu</w:t>
      </w:r>
    </w:p>
    <w:p>
      <w:r>
        <w:t>Sảng Tủng</w:t>
      </w:r>
    </w:p>
    <w:p>
      <w:r>
        <w:t>0,006</w:t>
      </w:r>
    </w:p>
    <w:p>
      <w:r>
        <w:t>0,13</w:t>
      </w:r>
    </w:p>
    <w:p>
      <w:r>
        <w:t>1. Cấp nước cho sinh hoạt</w:t>
      </w:r>
    </w:p>
    <w:p>
      <w:r>
        <w:t>17</w:t>
      </w:r>
    </w:p>
    <w:p>
      <w:r>
        <w:t>Hồ chứa nước sinh hoạt thôn Trừ Lủng</w:t>
      </w:r>
    </w:p>
    <w:p>
      <w:r>
        <w:t>Sảng Tủng</w:t>
      </w:r>
    </w:p>
    <w:p>
      <w:r>
        <w:t>-</w:t>
      </w:r>
    </w:p>
    <w:p>
      <w:r>
        <w:t>0,13</w:t>
      </w:r>
    </w:p>
    <w:p>
      <w:r>
        <w:t>1. Cấp nước cho sinh hoạt</w:t>
      </w:r>
    </w:p>
    <w:p>
      <w:r>
        <w:t>18</w:t>
      </w:r>
    </w:p>
    <w:p>
      <w:r>
        <w:t>Hồ chứa nước sinh hoạt thôn Sáng Ngài</w:t>
      </w:r>
    </w:p>
    <w:p>
      <w:r>
        <w:t>Sủng Là</w:t>
      </w:r>
    </w:p>
    <w:p>
      <w:r>
        <w:t>-</w:t>
      </w:r>
    </w:p>
    <w:p>
      <w:r>
        <w:t>0,28</w:t>
      </w:r>
    </w:p>
    <w:p>
      <w:r>
        <w:t>1. Cấp nước cho sinh hoạt</w:t>
      </w:r>
    </w:p>
    <w:p>
      <w:r>
        <w:t>19</w:t>
      </w:r>
    </w:p>
    <w:p>
      <w:r>
        <w:t>Hồ chứa nước sinh hoạt thôn Lũng Cẩm Trên</w:t>
      </w:r>
    </w:p>
    <w:p>
      <w:r>
        <w:t>Sủng Là</w:t>
      </w:r>
    </w:p>
    <w:p>
      <w:r>
        <w:t>-</w:t>
      </w:r>
    </w:p>
    <w:p>
      <w:r>
        <w:t>0,33</w:t>
      </w:r>
    </w:p>
    <w:p>
      <w:r>
        <w:t>1. Cấp nước cho sinh hoạt</w:t>
      </w:r>
    </w:p>
    <w:p>
      <w:r>
        <w:t>20</w:t>
      </w:r>
    </w:p>
    <w:p>
      <w:r>
        <w:t>Hồ chứa nước sinh hoạt thôn Mo Pải Phìn</w:t>
      </w:r>
    </w:p>
    <w:p>
      <w:r>
        <w:t>Sủng Là</w:t>
      </w:r>
    </w:p>
    <w:p>
      <w:r>
        <w:t>0,004</w:t>
      </w:r>
    </w:p>
    <w:p>
      <w:r>
        <w:t>0,18</w:t>
      </w:r>
    </w:p>
    <w:p>
      <w:r>
        <w:t>1. Cấp nước cho sinh hoạt</w:t>
      </w:r>
    </w:p>
    <w:p>
      <w:r>
        <w:t>21</w:t>
      </w:r>
    </w:p>
    <w:p>
      <w:r>
        <w:t>Hồ chứa nước sinh hoạt thôn Lao Xa</w:t>
      </w:r>
    </w:p>
    <w:p>
      <w:r>
        <w:t>Sủng Là</w:t>
      </w:r>
    </w:p>
    <w:p>
      <w:r>
        <w:t>0,006</w:t>
      </w:r>
    </w:p>
    <w:p>
      <w:r>
        <w:t>0,42</w:t>
      </w:r>
    </w:p>
    <w:p>
      <w:r>
        <w:t>1. Cấp nước cho sinh hoạt</w:t>
      </w:r>
    </w:p>
    <w:p>
      <w:r>
        <w:t>22</w:t>
      </w:r>
    </w:p>
    <w:p>
      <w:r>
        <w:t>Hồ chứa nước sinh hoạt</w:t>
      </w:r>
    </w:p>
    <w:p>
      <w:r>
        <w:t>thị trấn Phố Bảng</w:t>
      </w:r>
    </w:p>
    <w:p>
      <w:r>
        <w:t>-</w:t>
      </w:r>
    </w:p>
    <w:p>
      <w:r>
        <w:t>0,3</w:t>
      </w:r>
    </w:p>
    <w:p>
      <w:r>
        <w:t>1. Cấp nước cho sinh hoạt</w:t>
      </w:r>
    </w:p>
    <w:p>
      <w:r>
        <w:t>23</w:t>
      </w:r>
    </w:p>
    <w:p>
      <w:r>
        <w:t>Hồ chứa nước đa mục tiêu</w:t>
      </w:r>
    </w:p>
    <w:p>
      <w:r>
        <w:t>thị trấn Phố Bảng</w:t>
      </w:r>
    </w:p>
    <w:p>
      <w:r>
        <w:t>-</w:t>
      </w:r>
    </w:p>
    <w:p>
      <w:r>
        <w:t>0,3</w:t>
      </w:r>
    </w:p>
    <w:p>
      <w:r>
        <w:t>1. Cấp nước cho sinh hoạt</w:t>
      </w:r>
    </w:p>
    <w:p>
      <w:r>
        <w:t>24</w:t>
      </w:r>
    </w:p>
    <w:p>
      <w:r>
        <w:t>Hồ chứa nước sinh hoạt thôn Lán Xì</w:t>
      </w:r>
    </w:p>
    <w:p>
      <w:r>
        <w:t>Phố Cáo</w:t>
      </w:r>
    </w:p>
    <w:p>
      <w:r>
        <w:t>0,004</w:t>
      </w:r>
    </w:p>
    <w:p>
      <w:r>
        <w:t>0,2</w:t>
      </w:r>
    </w:p>
    <w:p>
      <w:r>
        <w:t>1. Cấp nước cho sinh hoạt</w:t>
      </w:r>
    </w:p>
    <w:p>
      <w:r>
        <w:t>25</w:t>
      </w:r>
    </w:p>
    <w:p>
      <w:r>
        <w:t>Hồ chứa nước sinh hoạt thôn Chúng Pả</w:t>
      </w:r>
    </w:p>
    <w:p>
      <w:r>
        <w:t>Phố Cáo</w:t>
      </w:r>
    </w:p>
    <w:p>
      <w:r>
        <w:t>-</w:t>
      </w:r>
    </w:p>
    <w:p>
      <w:r>
        <w:t>0,3</w:t>
      </w:r>
    </w:p>
    <w:p>
      <w:r>
        <w:t>1. Cấp nước cho sinh hoạt</w:t>
      </w:r>
    </w:p>
    <w:p>
      <w:r>
        <w:t>26</w:t>
      </w:r>
    </w:p>
    <w:p>
      <w:r>
        <w:t>Hồ chứa nước sinh hoạt thôn Tủng A</w:t>
      </w:r>
    </w:p>
    <w:p>
      <w:r>
        <w:t>Lũng Thầu</w:t>
      </w:r>
    </w:p>
    <w:p>
      <w:r>
        <w:t>0,005</w:t>
      </w:r>
    </w:p>
    <w:p>
      <w:r>
        <w:t>0,4</w:t>
      </w:r>
    </w:p>
    <w:p>
      <w:r>
        <w:t>1. Cấp nước cho sinh hoạt</w:t>
      </w:r>
    </w:p>
    <w:p>
      <w:r>
        <w:t>27</w:t>
      </w:r>
    </w:p>
    <w:p>
      <w:r>
        <w:t>Hồ chứa nước sinh hoạt thôn Vần Chải B</w:t>
      </w:r>
    </w:p>
    <w:p>
      <w:r>
        <w:t>Vần Chải</w:t>
      </w:r>
    </w:p>
    <w:p>
      <w:r>
        <w:t>0,009</w:t>
      </w:r>
    </w:p>
    <w:p>
      <w:r>
        <w:t>0,86</w:t>
      </w:r>
    </w:p>
    <w:p>
      <w:r>
        <w:t>1. Cấp nước cho sinh hoạt</w:t>
      </w:r>
    </w:p>
    <w:p>
      <w:r>
        <w:t>28</w:t>
      </w:r>
    </w:p>
    <w:p>
      <w:r>
        <w:t>Hồ chứa nước sinh hoạt thôn Tìa Súng</w:t>
      </w:r>
    </w:p>
    <w:p>
      <w:r>
        <w:t>Sủng Trái</w:t>
      </w:r>
    </w:p>
    <w:p>
      <w:r>
        <w:t>0,008</w:t>
      </w:r>
    </w:p>
    <w:p>
      <w:r>
        <w:t>0,6</w:t>
      </w:r>
    </w:p>
    <w:p>
      <w:r>
        <w:t>1. Cấp nước cho sinh hoạt</w:t>
      </w:r>
    </w:p>
    <w:p>
      <w:r>
        <w:t>29</w:t>
      </w:r>
    </w:p>
    <w:p>
      <w:r>
        <w:t>Hồ chứa nước sinh hoạt thôn Pó Sả</w:t>
      </w:r>
    </w:p>
    <w:p>
      <w:r>
        <w:t>Sủng Trái</w:t>
      </w:r>
    </w:p>
    <w:p>
      <w:r>
        <w:t>-</w:t>
      </w:r>
    </w:p>
    <w:p>
      <w:r>
        <w:t>0,8</w:t>
      </w:r>
    </w:p>
    <w:p>
      <w:r>
        <w:t>1. Cấp nước cho sinh hoạt</w:t>
      </w:r>
    </w:p>
    <w:p>
      <w:r>
        <w:t>30</w:t>
      </w:r>
    </w:p>
    <w:p>
      <w:r>
        <w:t>Hồ chứa nước sinh hoạt thôn Phúng Tủng</w:t>
      </w:r>
    </w:p>
    <w:p>
      <w:r>
        <w:t>Sủng Trái</w:t>
      </w:r>
    </w:p>
    <w:p>
      <w:r>
        <w:t>0,0035</w:t>
      </w:r>
    </w:p>
    <w:p>
      <w:r>
        <w:t>0,6</w:t>
      </w:r>
    </w:p>
    <w:p>
      <w:r>
        <w:t>1. Cấp nước cho sinh hoạt</w:t>
      </w:r>
    </w:p>
    <w:p>
      <w:r>
        <w:t>31</w:t>
      </w:r>
    </w:p>
    <w:p>
      <w:r>
        <w:t>Hồ chứa nước sinh hoạt thôn Chứ Phìn</w:t>
      </w:r>
    </w:p>
    <w:p>
      <w:r>
        <w:t>Sủng Trái</w:t>
      </w:r>
    </w:p>
    <w:p>
      <w:r>
        <w:t>0,0048</w:t>
      </w:r>
    </w:p>
    <w:p>
      <w:r>
        <w:t>0,5</w:t>
      </w:r>
    </w:p>
    <w:p>
      <w:r>
        <w:t>1. Cấp nước cho sinh hoạt</w:t>
      </w:r>
    </w:p>
    <w:p>
      <w:r>
        <w:t>32</w:t>
      </w:r>
    </w:p>
    <w:p>
      <w:r>
        <w:t>Hồ chứa nước sinh hoạt thôn Sủng Lỳ</w:t>
      </w:r>
    </w:p>
    <w:p>
      <w:r>
        <w:t>Lũng Phìn</w:t>
      </w:r>
    </w:p>
    <w:p>
      <w:r>
        <w:t>0,016</w:t>
      </w:r>
    </w:p>
    <w:p>
      <w:r>
        <w:t>0,35</w:t>
      </w:r>
    </w:p>
    <w:p>
      <w:r>
        <w:t>1. Cấp nước cho sinh hoạt</w:t>
      </w:r>
    </w:p>
    <w:p>
      <w:r>
        <w:t>33</w:t>
      </w:r>
    </w:p>
    <w:p>
      <w:r>
        <w:t>Hồ chứa nước sinh hoạt thôn Cờ Láng</w:t>
      </w:r>
    </w:p>
    <w:p>
      <w:r>
        <w:t>Lũng Phìn</w:t>
      </w:r>
    </w:p>
    <w:p>
      <w:r>
        <w:t>0,005</w:t>
      </w:r>
    </w:p>
    <w:p>
      <w:r>
        <w:t>0,16</w:t>
      </w:r>
    </w:p>
    <w:p>
      <w:r>
        <w:t>1. Cấp nước cho sinh hoạt</w:t>
      </w:r>
    </w:p>
    <w:p>
      <w:r>
        <w:t>34</w:t>
      </w:r>
    </w:p>
    <w:p>
      <w:r>
        <w:t>Hồ chứa nước sinh hoạt thôn Tả Phìn</w:t>
      </w:r>
    </w:p>
    <w:p>
      <w:r>
        <w:t>Hố Quáng Phìn</w:t>
      </w:r>
    </w:p>
    <w:p>
      <w:r>
        <w:t>0,007</w:t>
      </w:r>
    </w:p>
    <w:p>
      <w:r>
        <w:t>0,15</w:t>
      </w:r>
    </w:p>
    <w:p>
      <w:r>
        <w:t>1. Cấp nước cho sinh hoạt</w:t>
      </w:r>
    </w:p>
    <w:p>
      <w:r>
        <w:t>35</w:t>
      </w:r>
    </w:p>
    <w:p>
      <w:r>
        <w:t>Hồ chứa nước sinh hoạt thôn Phàn Nhìa Tủng</w:t>
      </w:r>
    </w:p>
    <w:p>
      <w:r>
        <w:t>Hố Quáng Phìn</w:t>
      </w:r>
    </w:p>
    <w:p>
      <w:r>
        <w:t>0,003</w:t>
      </w:r>
    </w:p>
    <w:p>
      <w:r>
        <w:t>0,12</w:t>
      </w:r>
    </w:p>
    <w:p>
      <w:r>
        <w:t>1. Cấp nước cho sinh hoạt</w:t>
      </w:r>
    </w:p>
    <w:p>
      <w:r>
        <w:t>36</w:t>
      </w:r>
    </w:p>
    <w:p>
      <w:r>
        <w:t>Hồ chứa nước sinh hoạt thôn Chín Trù Ván</w:t>
      </w:r>
    </w:p>
    <w:p>
      <w:r>
        <w:t>Hố Quáng Phìn</w:t>
      </w:r>
    </w:p>
    <w:p>
      <w:r>
        <w:t>-</w:t>
      </w:r>
    </w:p>
    <w:p>
      <w:r>
        <w:t>0,2</w:t>
      </w:r>
    </w:p>
    <w:p>
      <w:r>
        <w:t>1. Cấp nước cho sinh hoạt</w:t>
      </w:r>
    </w:p>
    <w:p>
      <w:r>
        <w:t>37</w:t>
      </w:r>
    </w:p>
    <w:p>
      <w:r>
        <w:t>Hồ chứa nước sinh hoạt thôn Há Đề</w:t>
      </w:r>
    </w:p>
    <w:p>
      <w:r>
        <w:t>Sính Lủng</w:t>
      </w:r>
    </w:p>
    <w:p>
      <w:r>
        <w:t>0,0045</w:t>
      </w:r>
    </w:p>
    <w:p>
      <w:r>
        <w:t>0,24</w:t>
      </w:r>
    </w:p>
    <w:p>
      <w:r>
        <w:t>1. Cấp nước cho sinh hoạt</w:t>
      </w:r>
    </w:p>
    <w:p>
      <w:r>
        <w:t>38</w:t>
      </w:r>
    </w:p>
    <w:p>
      <w:r>
        <w:t>Hồ chứa nước sinh hoạt thôn Cá Ha</w:t>
      </w:r>
    </w:p>
    <w:p>
      <w:r>
        <w:t>Sính Lủng</w:t>
      </w:r>
    </w:p>
    <w:p>
      <w:r>
        <w:t>0,003</w:t>
      </w:r>
    </w:p>
    <w:p>
      <w:r>
        <w:t>0,14</w:t>
      </w:r>
    </w:p>
    <w:p>
      <w:r>
        <w:t>1. Cấp nước cho sinh hoạt</w:t>
      </w:r>
    </w:p>
    <w:p>
      <w:r>
        <w:t>39</w:t>
      </w:r>
    </w:p>
    <w:p>
      <w:r>
        <w:t>Hồ chứa nước sinh hoạt thôn Phìn Sả</w:t>
      </w:r>
    </w:p>
    <w:p>
      <w:r>
        <w:t>Sính Lủng</w:t>
      </w:r>
    </w:p>
    <w:p>
      <w:r>
        <w:t>0,0016</w:t>
      </w:r>
    </w:p>
    <w:p>
      <w:r>
        <w:t>0,17</w:t>
      </w:r>
    </w:p>
    <w:p>
      <w:r>
        <w:t>1. Cấp nước cho sinh hoạt</w:t>
      </w:r>
    </w:p>
    <w:p>
      <w:r>
        <w:t>40</w:t>
      </w:r>
    </w:p>
    <w:p>
      <w:r>
        <w:t>Hồ chứa nước sinh hoạt thôn Là Chúa Tủng</w:t>
      </w:r>
    </w:p>
    <w:p>
      <w:r>
        <w:t>Sính Lủng</w:t>
      </w:r>
    </w:p>
    <w:p>
      <w:r>
        <w:t>-</w:t>
      </w:r>
    </w:p>
    <w:p>
      <w:r>
        <w:t>0,27</w:t>
      </w:r>
    </w:p>
    <w:p>
      <w:r>
        <w:t>1. Cấp nước cho sinh hoạt</w:t>
      </w:r>
    </w:p>
    <w:p>
      <w:r>
        <w:t>41</w:t>
      </w:r>
    </w:p>
    <w:p>
      <w:r>
        <w:t>Hồ chứa nước sinh hoạt thôn Tả Phìn B</w:t>
      </w:r>
    </w:p>
    <w:p>
      <w:r>
        <w:t>Tả Phìn</w:t>
      </w:r>
    </w:p>
    <w:p>
      <w:r>
        <w:t>0,0057</w:t>
      </w:r>
    </w:p>
    <w:p>
      <w:r>
        <w:t>0,57</w:t>
      </w:r>
    </w:p>
    <w:p>
      <w:r>
        <w:t>1. Cấp nước cho sinh hoạt</w:t>
      </w:r>
    </w:p>
    <w:p>
      <w:r>
        <w:t>42</w:t>
      </w:r>
    </w:p>
    <w:p>
      <w:r>
        <w:t>Hồ chứa nước sinh hoạt thôn Khó Già</w:t>
      </w:r>
    </w:p>
    <w:p>
      <w:r>
        <w:t>Tả Phìn</w:t>
      </w:r>
    </w:p>
    <w:p>
      <w:r>
        <w:t>0,0014</w:t>
      </w:r>
    </w:p>
    <w:p>
      <w:r>
        <w:t>0,14</w:t>
      </w:r>
    </w:p>
    <w:p>
      <w:r>
        <w:t>1. Cấp nước cho sinh hoạt</w:t>
      </w:r>
    </w:p>
    <w:p>
      <w:r>
        <w:t>43</w:t>
      </w:r>
    </w:p>
    <w:p>
      <w:r>
        <w:t>Hồ chứa nước thôn Sáy Sà Phìn</w:t>
      </w:r>
    </w:p>
    <w:p>
      <w:r>
        <w:t>Lũng Cú</w:t>
      </w:r>
    </w:p>
    <w:p>
      <w:r>
        <w:t>-</w:t>
      </w:r>
    </w:p>
    <w:p>
      <w:r>
        <w:t>0,45</w:t>
      </w:r>
    </w:p>
    <w:p>
      <w:r>
        <w:t>1. Cấp nước cho sinh hoạt</w:t>
      </w:r>
    </w:p>
    <w:p>
      <w:r>
        <w:t>44</w:t>
      </w:r>
    </w:p>
    <w:p>
      <w:r>
        <w:t>Hồ mắt rồng trái</w:t>
      </w:r>
    </w:p>
    <w:p>
      <w:r>
        <w:t>Lũng Cú</w:t>
      </w:r>
    </w:p>
    <w:p>
      <w:r>
        <w:t>-</w:t>
      </w:r>
    </w:p>
    <w:p>
      <w:r>
        <w:t>0,78</w:t>
      </w:r>
    </w:p>
    <w:p>
      <w:r>
        <w:t>1. Cấp nước cho du lịch, dịch vụ</w:t>
      </w:r>
    </w:p>
    <w:p>
      <w:r>
        <w:t>2. Môi trường sinh thái, cảnh quan di sản địa chất</w:t>
      </w:r>
    </w:p>
    <w:p>
      <w:r>
        <w:t>45</w:t>
      </w:r>
    </w:p>
    <w:p>
      <w:r>
        <w:t>Hồ mắt rồng phải</w:t>
      </w:r>
    </w:p>
    <w:p>
      <w:r>
        <w:t>Lũng Cú</w:t>
      </w:r>
    </w:p>
    <w:p>
      <w:r>
        <w:t>-</w:t>
      </w:r>
    </w:p>
    <w:p>
      <w:r>
        <w:t>0,45</w:t>
      </w:r>
    </w:p>
    <w:p>
      <w:r>
        <w:t>1. Cấp nước cho du lịch, dịch vụ</w:t>
      </w:r>
    </w:p>
    <w:p>
      <w:r>
        <w:t>2. Môi trường sinh thái, cảnh quan di sản địa chất</w:t>
      </w:r>
    </w:p>
    <w:p>
      <w:r>
        <w:t>46</w:t>
      </w:r>
    </w:p>
    <w:p>
      <w:r>
        <w:t>Hồ chứa nước thôn Chúng Trải</w:t>
      </w:r>
    </w:p>
    <w:p>
      <w:r>
        <w:t>Phố Là</w:t>
      </w:r>
    </w:p>
    <w:p>
      <w:r>
        <w:t>-</w:t>
      </w:r>
    </w:p>
    <w:p>
      <w:r>
        <w:t>0,4</w:t>
      </w:r>
    </w:p>
    <w:p>
      <w:r>
        <w:t>1. Cấp nước cho sinh hoạt</w:t>
      </w:r>
    </w:p>
    <w:p>
      <w:r>
        <w:t>47</w:t>
      </w:r>
    </w:p>
    <w:p>
      <w:r>
        <w:t>Hồ thủy lợi Đoàn Kết</w:t>
      </w:r>
    </w:p>
    <w:p>
      <w:r>
        <w:t>TT. Đồng Văn</w:t>
      </w:r>
    </w:p>
    <w:p>
      <w:r>
        <w:t>0,004</w:t>
      </w:r>
    </w:p>
    <w:p>
      <w:r>
        <w:t>1,3</w:t>
      </w:r>
    </w:p>
    <w:p>
      <w:r>
        <w:t>1. Cấp nước cho sản</w:t>
      </w:r>
    </w:p>
    <w:p>
      <w:r>
        <w:t>xuất nông nghiệp</w:t>
      </w:r>
    </w:p>
    <w:p>
      <w:r>
        <w:t>48</w:t>
      </w:r>
    </w:p>
    <w:p>
      <w:r>
        <w:t>Hồ Đồng Văn</w:t>
      </w:r>
    </w:p>
    <w:p>
      <w:r>
        <w:t>TT. Đồng Văn</w:t>
      </w:r>
    </w:p>
    <w:p>
      <w:r>
        <w:t>0,2</w:t>
      </w:r>
    </w:p>
    <w:p>
      <w:r>
        <w:t>1,3</w:t>
      </w:r>
    </w:p>
    <w:p>
      <w:r>
        <w:t>1. Cấp nước cho sinh hoạt</w:t>
      </w:r>
    </w:p>
    <w:p>
      <w:r>
        <w:t>2. Cấp nước cho sản xuất nông nghiệp</w:t>
      </w:r>
    </w:p>
    <w:p>
      <w:r>
        <w:t>49</w:t>
      </w:r>
    </w:p>
    <w:p>
      <w:r>
        <w:t>Hồ chứa nước sinh hoạt thôn Tìa Súng 2</w:t>
      </w:r>
    </w:p>
    <w:p>
      <w:r>
        <w:t>Sủng Trái</w:t>
      </w:r>
    </w:p>
    <w:p>
      <w:r>
        <w:t>-</w:t>
      </w:r>
    </w:p>
    <w:p>
      <w:r>
        <w:t>0,5</w:t>
      </w:r>
    </w:p>
    <w:p>
      <w:r>
        <w:t>1. Cấp nước cho sinh hoạt</w:t>
      </w:r>
    </w:p>
    <w:p>
      <w:r>
        <w:t>50</w:t>
      </w:r>
    </w:p>
    <w:p>
      <w:r>
        <w:t>Hồ chứa nước sinh hoạt thôn Lũng Hòa B</w:t>
      </w:r>
    </w:p>
    <w:p>
      <w:r>
        <w:t>Sà Phìn</w:t>
      </w:r>
    </w:p>
    <w:p>
      <w:r>
        <w:t>-</w:t>
      </w:r>
    </w:p>
    <w:p>
      <w:r>
        <w:t>0,17</w:t>
      </w:r>
    </w:p>
    <w:p>
      <w:r>
        <w:t>1. Cấp nước cho sinh hoạt</w:t>
      </w:r>
    </w:p>
    <w:p>
      <w:r>
        <w:t>51</w:t>
      </w:r>
    </w:p>
    <w:p>
      <w:r>
        <w:t>Hồ Má Lầu</w:t>
      </w:r>
    </w:p>
    <w:p>
      <w:r>
        <w:t>-</w:t>
      </w:r>
    </w:p>
    <w:p>
      <w:r>
        <w:t>0,16</w:t>
      </w:r>
    </w:p>
    <w:p>
      <w:r>
        <w:t>1. Cấp nước cho sinh hoạt</w:t>
      </w:r>
    </w:p>
    <w:p>
      <w:r>
        <w:t>52</w:t>
      </w:r>
    </w:p>
    <w:p>
      <w:r>
        <w:t>Hồ treo Tả Kha</w:t>
      </w:r>
    </w:p>
    <w:p>
      <w:r>
        <w:t>TT. Phố Bảng</w:t>
      </w:r>
    </w:p>
    <w:p>
      <w:r>
        <w:t>0,0046</w:t>
      </w:r>
    </w:p>
    <w:p>
      <w:r>
        <w:t>-</w:t>
      </w:r>
    </w:p>
    <w:p>
      <w:r>
        <w:t>1. Cấp nước cho sinh hoạt</w:t>
      </w:r>
    </w:p>
    <w:p>
      <w:r>
        <w:t>53</w:t>
      </w:r>
    </w:p>
    <w:p>
      <w:r>
        <w:t>Hồ treo Phố Là A</w:t>
      </w:r>
    </w:p>
    <w:p>
      <w:r>
        <w:t>Phố Là</w:t>
      </w:r>
    </w:p>
    <w:p>
      <w:r>
        <w:t>0,01</w:t>
      </w:r>
    </w:p>
    <w:p>
      <w:r>
        <w:t>-</w:t>
      </w:r>
    </w:p>
    <w:p>
      <w:r>
        <w:t>1. Cấp nước cho sinh hoạt</w:t>
      </w:r>
    </w:p>
    <w:p>
      <w:r>
        <w:t>54</w:t>
      </w:r>
    </w:p>
    <w:p>
      <w:r>
        <w:t>Hồ treo Ha Bua Đa</w:t>
      </w:r>
    </w:p>
    <w:p>
      <w:r>
        <w:t>Thài Phìn Tủng</w:t>
      </w:r>
    </w:p>
    <w:p>
      <w:r>
        <w:t>0,01</w:t>
      </w:r>
    </w:p>
    <w:p>
      <w:r>
        <w:t>-</w:t>
      </w:r>
    </w:p>
    <w:p>
      <w:r>
        <w:t>1. Cấp nước cho sinh hoạt</w:t>
      </w:r>
    </w:p>
    <w:p>
      <w:r>
        <w:t>55</w:t>
      </w:r>
    </w:p>
    <w:p>
      <w:r>
        <w:t>Hồ treo Lũng Thàng</w:t>
      </w:r>
    </w:p>
    <w:p>
      <w:r>
        <w:t>Hồ Quáng Phìn</w:t>
      </w:r>
    </w:p>
    <w:p>
      <w:r>
        <w:t>0,005</w:t>
      </w:r>
    </w:p>
    <w:p>
      <w:r>
        <w:t>-</w:t>
      </w:r>
    </w:p>
    <w:p>
      <w:r>
        <w:t>1. Cấp nước cho sinh hoạt</w:t>
      </w:r>
    </w:p>
    <w:p>
      <w:r>
        <w:t>56</w:t>
      </w:r>
    </w:p>
    <w:p>
      <w:r>
        <w:t>Hồ treo Nhìa Tủng</w:t>
      </w:r>
    </w:p>
    <w:p>
      <w:r>
        <w:t>Hồ Quáng Phìn</w:t>
      </w:r>
    </w:p>
    <w:p>
      <w:r>
        <w:t>0,006</w:t>
      </w:r>
    </w:p>
    <w:p>
      <w:r>
        <w:t>-</w:t>
      </w:r>
    </w:p>
    <w:p>
      <w:r>
        <w:t>1. Cấp nước cho sinh hoạt</w:t>
      </w:r>
    </w:p>
    <w:p>
      <w:r>
        <w:t>57</w:t>
      </w:r>
    </w:p>
    <w:p>
      <w:r>
        <w:t>Hồ nước thôn Cá Ha</w:t>
      </w:r>
    </w:p>
    <w:p>
      <w:r>
        <w:t>Sính Lủng</w:t>
      </w:r>
    </w:p>
    <w:p>
      <w:r>
        <w:t>0,005</w:t>
      </w:r>
    </w:p>
    <w:p>
      <w:r>
        <w:t>-</w:t>
      </w:r>
    </w:p>
    <w:p>
      <w:r>
        <w:t>1. Cấp nước cho sinh hoạt</w:t>
      </w:r>
    </w:p>
    <w:p>
      <w:r>
        <w:t>58</w:t>
      </w:r>
    </w:p>
    <w:p>
      <w:r>
        <w:t>Hồ treo Nhà Sáng</w:t>
      </w:r>
    </w:p>
    <w:p>
      <w:r>
        <w:t>Lũng Táo</w:t>
      </w:r>
    </w:p>
    <w:p>
      <w:r>
        <w:t>0,006</w:t>
      </w:r>
    </w:p>
    <w:p>
      <w:r>
        <w:t>-</w:t>
      </w:r>
    </w:p>
    <w:p>
      <w:r>
        <w:t>1. Cấp nước cho sinh hoạt</w:t>
      </w:r>
    </w:p>
    <w:p>
      <w:r>
        <w:t>Huyện Mèo Vạc</w:t>
      </w:r>
    </w:p>
    <w:p>
      <w:r>
        <w:t>1</w:t>
      </w:r>
    </w:p>
    <w:p>
      <w:r>
        <w:t>Hồ thủy điện Nho Quế 1</w:t>
      </w:r>
    </w:p>
    <w:p>
      <w:r>
        <w:t>Xín Cái</w:t>
      </w:r>
    </w:p>
    <w:p>
      <w:r>
        <w:t>12,71</w:t>
      </w:r>
    </w:p>
    <w:p>
      <w:r>
        <w:t>-</w:t>
      </w:r>
    </w:p>
    <w:p>
      <w:r>
        <w:t>1. Sử dụng cho thủy điện</w:t>
      </w:r>
    </w:p>
    <w:p>
      <w:r>
        <w:t>2</w:t>
      </w:r>
    </w:p>
    <w:p>
      <w:r>
        <w:t>Hồ thủy điện sông Nhiệm 3</w:t>
      </w:r>
    </w:p>
    <w:p>
      <w:r>
        <w:t>Niêm Sơn</w:t>
      </w:r>
    </w:p>
    <w:p>
      <w:r>
        <w:t>25,567</w:t>
      </w:r>
    </w:p>
    <w:p>
      <w:r>
        <w:t>-</w:t>
      </w:r>
    </w:p>
    <w:p>
      <w:r>
        <w:t>1. Sử dụng cho thủy điện</w:t>
      </w:r>
    </w:p>
    <w:p>
      <w:r>
        <w:t>3</w:t>
      </w:r>
    </w:p>
    <w:p>
      <w:r>
        <w:t>Hồ thủy điện sông Nhiệm 4</w:t>
      </w:r>
    </w:p>
    <w:p>
      <w:r>
        <w:t>Niêm Tòng</w:t>
      </w:r>
    </w:p>
    <w:p>
      <w:r>
        <w:t>3,612</w:t>
      </w:r>
    </w:p>
    <w:p>
      <w:r>
        <w:t>-</w:t>
      </w:r>
    </w:p>
    <w:p>
      <w:r>
        <w:t>1. Sử dụng cho thủy điện</w:t>
      </w:r>
    </w:p>
    <w:p>
      <w:r>
        <w:t>4</w:t>
      </w:r>
    </w:p>
    <w:p>
      <w:r>
        <w:t>Hồ thủy điện Bảo Lâm 3</w:t>
      </w:r>
    </w:p>
    <w:p>
      <w:r>
        <w:t>Niêm Tòng</w:t>
      </w:r>
    </w:p>
    <w:p>
      <w:r>
        <w:t>43,92</w:t>
      </w:r>
    </w:p>
    <w:p>
      <w:r>
        <w:t>-</w:t>
      </w:r>
    </w:p>
    <w:p>
      <w:r>
        <w:t>1. Sử dụng cho thủy điện</w:t>
      </w:r>
    </w:p>
    <w:p>
      <w:r>
        <w:t>5</w:t>
      </w:r>
    </w:p>
    <w:p>
      <w:r>
        <w:t>Hồ thủy điện Nho Quế 2</w:t>
      </w:r>
    </w:p>
    <w:p>
      <w:r>
        <w:t>Sơn Vĩ</w:t>
      </w:r>
    </w:p>
    <w:p>
      <w:r>
        <w:t>2,96</w:t>
      </w:r>
    </w:p>
    <w:p>
      <w:r>
        <w:t>-</w:t>
      </w:r>
    </w:p>
    <w:p>
      <w:r>
        <w:t>1. Sử dụng cho thủy điện</w:t>
      </w:r>
    </w:p>
    <w:p>
      <w:r>
        <w:t>6</w:t>
      </w:r>
    </w:p>
    <w:p>
      <w:r>
        <w:t>Hồ thủy điện Nho Quế 3</w:t>
      </w:r>
    </w:p>
    <w:p>
      <w:r>
        <w:t>Lũng Pù</w:t>
      </w:r>
    </w:p>
    <w:p>
      <w:r>
        <w:t>2,17</w:t>
      </w:r>
    </w:p>
    <w:p>
      <w:r>
        <w:t>-</w:t>
      </w:r>
    </w:p>
    <w:p>
      <w:r>
        <w:t>1. Sử dụng cho thủy điện</w:t>
      </w:r>
    </w:p>
    <w:p>
      <w:r>
        <w:t>7</w:t>
      </w:r>
    </w:p>
    <w:p>
      <w:r>
        <w:t>Hồ chứa nước sinh hoạt thôn Sảng Pả A</w:t>
      </w:r>
    </w:p>
    <w:p>
      <w:r>
        <w:t>TT. Mèo Vạc</w:t>
      </w:r>
    </w:p>
    <w:p>
      <w:r>
        <w:t>0,004</w:t>
      </w:r>
    </w:p>
    <w:p>
      <w:r>
        <w:t>0,16</w:t>
      </w:r>
    </w:p>
    <w:p>
      <w:r>
        <w:t>1. Cấp nước cho sinh hoạt</w:t>
      </w:r>
    </w:p>
    <w:p>
      <w:r>
        <w:t>8</w:t>
      </w:r>
    </w:p>
    <w:p>
      <w:r>
        <w:t>Hồ chứa nước sinh hoạt thôn Tìa Chí Dùa</w:t>
      </w:r>
    </w:p>
    <w:p>
      <w:r>
        <w:t>TT. Mèo Vạc</w:t>
      </w:r>
    </w:p>
    <w:p>
      <w:r>
        <w:t>-</w:t>
      </w:r>
    </w:p>
    <w:p>
      <w:r>
        <w:t>0,22</w:t>
      </w:r>
    </w:p>
    <w:p>
      <w:r>
        <w:t>1. Cấp nước cho sinh hoạt</w:t>
      </w:r>
    </w:p>
    <w:p>
      <w:r>
        <w:t>9</w:t>
      </w:r>
    </w:p>
    <w:p>
      <w:r>
        <w:t>Hồ chứa nước sinh hoạt thôn Tò Đú</w:t>
      </w:r>
    </w:p>
    <w:p>
      <w:r>
        <w:t>TT. Mèo Vạc</w:t>
      </w:r>
    </w:p>
    <w:p>
      <w:r>
        <w:t>0,007</w:t>
      </w:r>
    </w:p>
    <w:p>
      <w:r>
        <w:t>0,29</w:t>
      </w:r>
    </w:p>
    <w:p>
      <w:r>
        <w:t>1. Cấp nước cho sinh hoạt</w:t>
      </w:r>
    </w:p>
    <w:p>
      <w:r>
        <w:t>10</w:t>
      </w:r>
    </w:p>
    <w:p>
      <w:r>
        <w:t>Hồ chứa nước sinh hoạt thôn Hố Quáng Phìn</w:t>
      </w:r>
    </w:p>
    <w:p>
      <w:r>
        <w:t>Giàng Chu Phìn</w:t>
      </w:r>
    </w:p>
    <w:p>
      <w:r>
        <w:t>-</w:t>
      </w:r>
    </w:p>
    <w:p>
      <w:r>
        <w:t>0,4</w:t>
      </w:r>
    </w:p>
    <w:p>
      <w:r>
        <w:t>1. Cấp nước cho sinh hoạt</w:t>
      </w:r>
    </w:p>
    <w:p>
      <w:r>
        <w:t>11</w:t>
      </w:r>
    </w:p>
    <w:p>
      <w:r>
        <w:t>Hồ chứa nước sinh hoạt thôn Đề Lảng</w:t>
      </w:r>
    </w:p>
    <w:p>
      <w:r>
        <w:t>Giàng Chu Phìn</w:t>
      </w:r>
    </w:p>
    <w:p>
      <w:r>
        <w:t>0,005</w:t>
      </w:r>
    </w:p>
    <w:p>
      <w:r>
        <w:t>0,54</w:t>
      </w:r>
    </w:p>
    <w:p>
      <w:r>
        <w:t>1. Cấp nước cho sinh hoạt</w:t>
      </w:r>
    </w:p>
    <w:p>
      <w:r>
        <w:t>12</w:t>
      </w:r>
    </w:p>
    <w:p>
      <w:r>
        <w:t>Hồ chứa nước sinh hoạt thôn Cán Chu Phìn</w:t>
      </w:r>
    </w:p>
    <w:p>
      <w:r>
        <w:t>Cán Chu Phìn</w:t>
      </w:r>
    </w:p>
    <w:p>
      <w:r>
        <w:t>0,006</w:t>
      </w:r>
    </w:p>
    <w:p>
      <w:r>
        <w:t>0,45</w:t>
      </w:r>
    </w:p>
    <w:p>
      <w:r>
        <w:t>1. Cấp nước cho sinh hoạt</w:t>
      </w:r>
    </w:p>
    <w:p>
      <w:r>
        <w:t>13</w:t>
      </w:r>
    </w:p>
    <w:p>
      <w:r>
        <w:t>Hồ chứa nước sinh hoạt thôn Cho Do</w:t>
      </w:r>
    </w:p>
    <w:p>
      <w:r>
        <w:t>Cán Chu Phìn</w:t>
      </w:r>
    </w:p>
    <w:p>
      <w:r>
        <w:t>0,006</w:t>
      </w:r>
    </w:p>
    <w:p>
      <w:r>
        <w:t>0,5</w:t>
      </w:r>
    </w:p>
    <w:p>
      <w:r>
        <w:t>1. Cấp nước cho sinh hoạt</w:t>
      </w:r>
    </w:p>
    <w:p>
      <w:r>
        <w:t>14</w:t>
      </w:r>
    </w:p>
    <w:p>
      <w:r>
        <w:t>Hồ chứa nước sinh hoạt thôn Quán Xí</w:t>
      </w:r>
    </w:p>
    <w:p>
      <w:r>
        <w:t>Lũng Pù</w:t>
      </w:r>
    </w:p>
    <w:p>
      <w:r>
        <w:t>-</w:t>
      </w:r>
    </w:p>
    <w:p>
      <w:r>
        <w:t>1,6</w:t>
      </w:r>
    </w:p>
    <w:p>
      <w:r>
        <w:t>1. Cấp nước cho sinh hoạt</w:t>
      </w:r>
    </w:p>
    <w:p>
      <w:r>
        <w:t>15</w:t>
      </w:r>
    </w:p>
    <w:p>
      <w:r>
        <w:t>Hồ chứa nước sinh hoạt thôn Lũng Lừ A</w:t>
      </w:r>
    </w:p>
    <w:p>
      <w:r>
        <w:t>Lũng Pù</w:t>
      </w:r>
    </w:p>
    <w:p>
      <w:r>
        <w:t>-</w:t>
      </w:r>
    </w:p>
    <w:p>
      <w:r>
        <w:t>0,6</w:t>
      </w:r>
    </w:p>
    <w:p>
      <w:r>
        <w:t>1. Cấp nước cho sinh hoạt</w:t>
      </w:r>
    </w:p>
    <w:p>
      <w:r>
        <w:t>16</w:t>
      </w:r>
    </w:p>
    <w:p>
      <w:r>
        <w:t>Hồ chứa nước sinh hoạt thôn Sảng Chải A</w:t>
      </w:r>
    </w:p>
    <w:p>
      <w:r>
        <w:t>Lũng Pù</w:t>
      </w:r>
    </w:p>
    <w:p>
      <w:r>
        <w:t>-</w:t>
      </w:r>
    </w:p>
    <w:p>
      <w:r>
        <w:t>0,63</w:t>
      </w:r>
    </w:p>
    <w:p>
      <w:r>
        <w:t>1. Cấp nước cho sinh hoạt</w:t>
      </w:r>
    </w:p>
    <w:p>
      <w:r>
        <w:t>17</w:t>
      </w:r>
    </w:p>
    <w:p>
      <w:r>
        <w:t>Hồ chứa nước sinh hoạt Khâu Vai</w:t>
      </w:r>
    </w:p>
    <w:p>
      <w:r>
        <w:t>Khâu Vai</w:t>
      </w:r>
    </w:p>
    <w:p>
      <w:r>
        <w:t>-</w:t>
      </w:r>
    </w:p>
    <w:p>
      <w:r>
        <w:t>0,3</w:t>
      </w:r>
    </w:p>
    <w:p>
      <w:r>
        <w:t>1. Cấp nước cho sinh hoạt</w:t>
      </w:r>
    </w:p>
    <w:p>
      <w:r>
        <w:t>18</w:t>
      </w:r>
    </w:p>
    <w:p>
      <w:r>
        <w:t>Hồ chứa nước sinh hoạt thôn Tả Lủng A</w:t>
      </w:r>
    </w:p>
    <w:p>
      <w:r>
        <w:t>Tả Lủng</w:t>
      </w:r>
    </w:p>
    <w:p>
      <w:r>
        <w:t>-</w:t>
      </w:r>
    </w:p>
    <w:p>
      <w:r>
        <w:t>0,89</w:t>
      </w:r>
    </w:p>
    <w:p>
      <w:r>
        <w:t>1. Cấp nước cho sinh hoạt</w:t>
      </w:r>
    </w:p>
    <w:p>
      <w:r>
        <w:t>19</w:t>
      </w:r>
    </w:p>
    <w:p>
      <w:r>
        <w:t>Hồ chứa nước sinh hoạt xã Tả Lủng</w:t>
      </w:r>
    </w:p>
    <w:p>
      <w:r>
        <w:t>Tả Lủng</w:t>
      </w:r>
    </w:p>
    <w:p>
      <w:r>
        <w:t>-</w:t>
      </w:r>
    </w:p>
    <w:p>
      <w:r>
        <w:t>0,6</w:t>
      </w:r>
    </w:p>
    <w:p>
      <w:r>
        <w:t>1. Cấp nước cho sinh hoạt</w:t>
      </w:r>
    </w:p>
    <w:p>
      <w:r>
        <w:t>20</w:t>
      </w:r>
    </w:p>
    <w:p>
      <w:r>
        <w:t>Hồ chứa nước sinh hoạt Há Súa</w:t>
      </w:r>
    </w:p>
    <w:p>
      <w:r>
        <w:t>Tả Lủng</w:t>
      </w:r>
    </w:p>
    <w:p>
      <w:r>
        <w:t>-</w:t>
      </w:r>
    </w:p>
    <w:p>
      <w:r>
        <w:t>0,36</w:t>
      </w:r>
    </w:p>
    <w:p>
      <w:r>
        <w:t>1. Cấp nước cho sinh hoạt</w:t>
      </w:r>
    </w:p>
    <w:p>
      <w:r>
        <w:t>21</w:t>
      </w:r>
    </w:p>
    <w:p>
      <w:r>
        <w:t>Hồ chứa nước sinh hoạt Tả Lủng B</w:t>
      </w:r>
    </w:p>
    <w:p>
      <w:r>
        <w:t>Tả Lủng</w:t>
      </w:r>
    </w:p>
    <w:p>
      <w:r>
        <w:t>-</w:t>
      </w:r>
    </w:p>
    <w:p>
      <w:r>
        <w:t>0,29</w:t>
      </w:r>
    </w:p>
    <w:p>
      <w:r>
        <w:t>1. Cấp nước cho sinh hoạt</w:t>
      </w:r>
    </w:p>
    <w:p>
      <w:r>
        <w:t>22</w:t>
      </w:r>
    </w:p>
    <w:p>
      <w:r>
        <w:t>Hồ chứa nước sinh hoạt Há Póng Cáy</w:t>
      </w:r>
    </w:p>
    <w:p>
      <w:r>
        <w:t>Sủng Trà</w:t>
      </w:r>
    </w:p>
    <w:p>
      <w:r>
        <w:t>0,007</w:t>
      </w:r>
    </w:p>
    <w:p>
      <w:r>
        <w:t>0,46</w:t>
      </w:r>
    </w:p>
    <w:p>
      <w:r>
        <w:t>1. Cấp nước cho sinh hoạt</w:t>
      </w:r>
    </w:p>
    <w:p>
      <w:r>
        <w:t>23</w:t>
      </w:r>
    </w:p>
    <w:p>
      <w:r>
        <w:t>Hồ chứa nước sinh hoạt Sàng Sò</w:t>
      </w:r>
    </w:p>
    <w:p>
      <w:r>
        <w:t>Sủng Trà</w:t>
      </w:r>
    </w:p>
    <w:p>
      <w:r>
        <w:t>-</w:t>
      </w:r>
    </w:p>
    <w:p>
      <w:r>
        <w:t>0,34</w:t>
      </w:r>
    </w:p>
    <w:p>
      <w:r>
        <w:t>1. Cấp nước cho sinh hoạt</w:t>
      </w:r>
    </w:p>
    <w:p>
      <w:r>
        <w:t>24</w:t>
      </w:r>
    </w:p>
    <w:p>
      <w:r>
        <w:t>Hồ chứa nước sinh hoạt Sủng Pờ A</w:t>
      </w:r>
    </w:p>
    <w:p>
      <w:r>
        <w:t>Sủng Trà</w:t>
      </w:r>
    </w:p>
    <w:p>
      <w:r>
        <w:t>-</w:t>
      </w:r>
    </w:p>
    <w:p>
      <w:r>
        <w:t>0,44</w:t>
      </w:r>
    </w:p>
    <w:p>
      <w:r>
        <w:t>1. Cấp nước cho sinh hoạt</w:t>
      </w:r>
    </w:p>
    <w:p>
      <w:r>
        <w:t>25</w:t>
      </w:r>
    </w:p>
    <w:p>
      <w:r>
        <w:t>Hồ chứa nước sinh hoạt Sủng Quáng</w:t>
      </w:r>
    </w:p>
    <w:p>
      <w:r>
        <w:t>Sủng Máng</w:t>
      </w:r>
    </w:p>
    <w:p>
      <w:r>
        <w:t>-</w:t>
      </w:r>
    </w:p>
    <w:p>
      <w:r>
        <w:t>0,24</w:t>
      </w:r>
    </w:p>
    <w:p>
      <w:r>
        <w:t>1. Cấp nước cho sinh hoạt</w:t>
      </w:r>
    </w:p>
    <w:p>
      <w:r>
        <w:t>26</w:t>
      </w:r>
    </w:p>
    <w:p>
      <w:r>
        <w:t>Hồ chứa nước sinh hoạt Sủng Nhỉ A</w:t>
      </w:r>
    </w:p>
    <w:p>
      <w:r>
        <w:t>Sủng Máng</w:t>
      </w:r>
    </w:p>
    <w:p>
      <w:r>
        <w:t>0,009</w:t>
      </w:r>
    </w:p>
    <w:p>
      <w:r>
        <w:t>0,69</w:t>
      </w:r>
    </w:p>
    <w:p>
      <w:r>
        <w:t>1. Cấp nước cho sinh hoạt</w:t>
      </w:r>
    </w:p>
    <w:p>
      <w:r>
        <w:t>27</w:t>
      </w:r>
    </w:p>
    <w:p>
      <w:r>
        <w:t>Hồ chứa nước sinh hoạt Sủng Máng</w:t>
      </w:r>
    </w:p>
    <w:p>
      <w:r>
        <w:t>Sủng Máng</w:t>
      </w:r>
    </w:p>
    <w:p>
      <w:r>
        <w:t>-</w:t>
      </w:r>
    </w:p>
    <w:p>
      <w:r>
        <w:t>0,69</w:t>
      </w:r>
    </w:p>
    <w:p>
      <w:r>
        <w:t>1. Cấp nước cho sinh hoạt</w:t>
      </w:r>
    </w:p>
    <w:p>
      <w:r>
        <w:t>28</w:t>
      </w:r>
    </w:p>
    <w:p>
      <w:r>
        <w:t>Hồ chứa nước sinh hoạt Sủng Cáng</w:t>
      </w:r>
    </w:p>
    <w:p>
      <w:r>
        <w:t>Sủng Máng</w:t>
      </w:r>
    </w:p>
    <w:p>
      <w:r>
        <w:t>-</w:t>
      </w:r>
    </w:p>
    <w:p>
      <w:r>
        <w:t>0,26</w:t>
      </w:r>
    </w:p>
    <w:p>
      <w:r>
        <w:t>1. Cấp nước cho sinh hoạt</w:t>
      </w:r>
    </w:p>
    <w:p>
      <w:r>
        <w:t>29</w:t>
      </w:r>
    </w:p>
    <w:p>
      <w:r>
        <w:t>Hồ chứa nước sinh hoạt Lùng Phủa</w:t>
      </w:r>
    </w:p>
    <w:p>
      <w:r>
        <w:t>Lũng Chinh</w:t>
      </w:r>
    </w:p>
    <w:p>
      <w:r>
        <w:t>0,005</w:t>
      </w:r>
    </w:p>
    <w:p>
      <w:r>
        <w:t>0,24</w:t>
      </w:r>
    </w:p>
    <w:p>
      <w:r>
        <w:t>1. Cấp nước cho sinh hoạt</w:t>
      </w:r>
    </w:p>
    <w:p>
      <w:r>
        <w:t>30</w:t>
      </w:r>
    </w:p>
    <w:p>
      <w:r>
        <w:t>Hồ chứa nước sinh hoạt Sèo Lùng Sán</w:t>
      </w:r>
    </w:p>
    <w:p>
      <w:r>
        <w:t>Lũng Chinh</w:t>
      </w:r>
    </w:p>
    <w:p>
      <w:r>
        <w:t>-</w:t>
      </w:r>
    </w:p>
    <w:p>
      <w:r>
        <w:t>0,54</w:t>
      </w:r>
    </w:p>
    <w:p>
      <w:r>
        <w:t>1. Cấp nước cho sinh hoạt</w:t>
      </w:r>
    </w:p>
    <w:p>
      <w:r>
        <w:t>31</w:t>
      </w:r>
    </w:p>
    <w:p>
      <w:r>
        <w:t>Hồ chứa nước sinh hoạt Pả Vi Thượng</w:t>
      </w:r>
    </w:p>
    <w:p>
      <w:r>
        <w:t>Pả Vi</w:t>
      </w:r>
    </w:p>
    <w:p>
      <w:r>
        <w:t>0,007</w:t>
      </w:r>
    </w:p>
    <w:p>
      <w:r>
        <w:t>0,44</w:t>
      </w:r>
    </w:p>
    <w:p>
      <w:r>
        <w:t>1. Cấp nước cho sinh hoạt</w:t>
      </w:r>
    </w:p>
    <w:p>
      <w:r>
        <w:t>32</w:t>
      </w:r>
    </w:p>
    <w:p>
      <w:r>
        <w:t>Hồ chứa nước sinh hoạt Mã Pì Lèng</w:t>
      </w:r>
    </w:p>
    <w:p>
      <w:r>
        <w:t>Pải Lủng</w:t>
      </w:r>
    </w:p>
    <w:p>
      <w:r>
        <w:t>-</w:t>
      </w:r>
    </w:p>
    <w:p>
      <w:r>
        <w:t>0,42</w:t>
      </w:r>
    </w:p>
    <w:p>
      <w:r>
        <w:t>1. Cấp nước cho sinh hoạt</w:t>
      </w:r>
    </w:p>
    <w:p>
      <w:r>
        <w:t>33</w:t>
      </w:r>
    </w:p>
    <w:p>
      <w:r>
        <w:t>Hồ chứa nước sinh hoạt Pải Lủng</w:t>
      </w:r>
    </w:p>
    <w:p>
      <w:r>
        <w:t>Pải Lủng</w:t>
      </w:r>
    </w:p>
    <w:p>
      <w:r>
        <w:t>0,007</w:t>
      </w:r>
    </w:p>
    <w:p>
      <w:r>
        <w:t>0,3</w:t>
      </w:r>
    </w:p>
    <w:p>
      <w:r>
        <w:t>1. Cấp nước cho sinh hoạt</w:t>
      </w:r>
    </w:p>
    <w:p>
      <w:r>
        <w:t>34</w:t>
      </w:r>
    </w:p>
    <w:p>
      <w:r>
        <w:t>Hồ chứa nước sinh hoạt Thượng Phùng</w:t>
      </w:r>
    </w:p>
    <w:p>
      <w:r>
        <w:t>Thượng Phùng</w:t>
      </w:r>
    </w:p>
    <w:p>
      <w:r>
        <w:t>-</w:t>
      </w:r>
    </w:p>
    <w:p>
      <w:r>
        <w:t>0,18</w:t>
      </w:r>
    </w:p>
    <w:p>
      <w:r>
        <w:t>1. Cấp nước cho sinh hoạt</w:t>
      </w:r>
    </w:p>
    <w:p>
      <w:r>
        <w:t>35</w:t>
      </w:r>
    </w:p>
    <w:p>
      <w:r>
        <w:t>Hồ chứa nước sinh hoạt Xín Cái</w:t>
      </w:r>
    </w:p>
    <w:p>
      <w:r>
        <w:t>Xín Cái</w:t>
      </w:r>
    </w:p>
    <w:p>
      <w:r>
        <w:t>0,005</w:t>
      </w:r>
    </w:p>
    <w:p>
      <w:r>
        <w:t>0,35</w:t>
      </w:r>
    </w:p>
    <w:p>
      <w:r>
        <w:t>1. Cấp nước cho sinh hoạt</w:t>
      </w:r>
    </w:p>
    <w:p>
      <w:r>
        <w:t>36</w:t>
      </w:r>
    </w:p>
    <w:p>
      <w:r>
        <w:t>Hồ treo Hẩu Lủng Sán</w:t>
      </w:r>
    </w:p>
    <w:p>
      <w:r>
        <w:t>Thượng Phùng</w:t>
      </w:r>
    </w:p>
    <w:p>
      <w:r>
        <w:t>0,007</w:t>
      </w:r>
    </w:p>
    <w:p>
      <w:r>
        <w:t>-</w:t>
      </w:r>
    </w:p>
    <w:p>
      <w:r>
        <w:t>1. Cấp nước cho sinh hoạt</w:t>
      </w:r>
    </w:p>
    <w:p>
      <w:r>
        <w:t>37</w:t>
      </w:r>
    </w:p>
    <w:p>
      <w:r>
        <w:t>Hồ treo Thảo Lủng</w:t>
      </w:r>
    </w:p>
    <w:p>
      <w:r>
        <w:t>Pải Lủng</w:t>
      </w:r>
    </w:p>
    <w:p>
      <w:r>
        <w:t>0,004</w:t>
      </w:r>
    </w:p>
    <w:p>
      <w:r>
        <w:t>-</w:t>
      </w:r>
    </w:p>
    <w:p>
      <w:r>
        <w:t>1. Cấp nước cho sinh hoạt</w:t>
      </w:r>
    </w:p>
    <w:p>
      <w:r>
        <w:t>38</w:t>
      </w:r>
    </w:p>
    <w:p>
      <w:r>
        <w:t>Hồ treo Khâu Vai A</w:t>
      </w:r>
    </w:p>
    <w:p>
      <w:r>
        <w:t>Khâu Vai</w:t>
      </w:r>
    </w:p>
    <w:p>
      <w:r>
        <w:t>0,004</w:t>
      </w:r>
    </w:p>
    <w:p>
      <w:r>
        <w:t>-</w:t>
      </w:r>
    </w:p>
    <w:p>
      <w:r>
        <w:t>1. Cấp nước cho sinh hoạt</w:t>
      </w:r>
    </w:p>
    <w:p>
      <w:r>
        <w:t>39</w:t>
      </w:r>
    </w:p>
    <w:p>
      <w:r>
        <w:t>Hồ treo Giang Chu Phìn</w:t>
      </w:r>
    </w:p>
    <w:p>
      <w:r>
        <w:t>Giàng Chu Phìn</w:t>
      </w:r>
    </w:p>
    <w:p>
      <w:r>
        <w:t>0,0014</w:t>
      </w:r>
    </w:p>
    <w:p>
      <w:r>
        <w:t>-</w:t>
      </w:r>
    </w:p>
    <w:p>
      <w:r>
        <w:t>1. Cấp nước cho sinh hoạt</w:t>
      </w:r>
    </w:p>
    <w:p>
      <w:r>
        <w:t>40</w:t>
      </w:r>
    </w:p>
    <w:p>
      <w:r>
        <w:t>Hồ treo Lũng Pù</w:t>
      </w:r>
    </w:p>
    <w:p>
      <w:r>
        <w:t>Lũng Pù</w:t>
      </w:r>
    </w:p>
    <w:p>
      <w:r>
        <w:t>0,009</w:t>
      </w:r>
    </w:p>
    <w:p>
      <w:r>
        <w:t>-</w:t>
      </w:r>
    </w:p>
    <w:p>
      <w:r>
        <w:t>1. Cấp nước cho sinh hoạt</w:t>
      </w:r>
    </w:p>
    <w:p>
      <w:r>
        <w:t>41</w:t>
      </w:r>
    </w:p>
    <w:p>
      <w:r>
        <w:t>Hồ treo Há Chế</w:t>
      </w:r>
    </w:p>
    <w:p>
      <w:r>
        <w:t>Tả Lủng</w:t>
      </w:r>
    </w:p>
    <w:p>
      <w:r>
        <w:t>0,0038</w:t>
      </w:r>
    </w:p>
    <w:p>
      <w:r>
        <w:t>-</w:t>
      </w:r>
    </w:p>
    <w:p>
      <w:r>
        <w:t>1. Cấp nước cho sinh hoạt</w:t>
      </w:r>
    </w:p>
    <w:p>
      <w:r>
        <w:t>42</w:t>
      </w:r>
    </w:p>
    <w:p>
      <w:r>
        <w:t>Hồ thôn Tỉa Chi Dùa</w:t>
      </w:r>
    </w:p>
    <w:p>
      <w:r>
        <w:t>Tia Chi Dùa</w:t>
      </w:r>
    </w:p>
    <w:p>
      <w:r>
        <w:t>0,005</w:t>
      </w:r>
    </w:p>
    <w:p>
      <w:r>
        <w:t>-</w:t>
      </w:r>
    </w:p>
    <w:p>
      <w:r>
        <w:t>1. Cấp nước cho sinh hoạt</w:t>
      </w:r>
    </w:p>
    <w:p>
      <w:r>
        <w:t>Huyện Yên Minh</w:t>
      </w:r>
    </w:p>
    <w:p>
      <w:r>
        <w:t>1</w:t>
      </w:r>
    </w:p>
    <w:p>
      <w:r>
        <w:t>Hồ thủy điện sông Miện 1</w:t>
      </w:r>
    </w:p>
    <w:p>
      <w:r>
        <w:t>Na Khê</w:t>
      </w:r>
    </w:p>
    <w:p>
      <w:r>
        <w:t>4,38</w:t>
      </w:r>
    </w:p>
    <w:p>
      <w:r>
        <w:t>-</w:t>
      </w:r>
    </w:p>
    <w:p>
      <w:r>
        <w:t>1. Sử dụng cho thủy điện</w:t>
      </w:r>
    </w:p>
    <w:p>
      <w:r>
        <w:t>2</w:t>
      </w:r>
    </w:p>
    <w:p>
      <w:r>
        <w:t>Đập Nà Rược (Hồ Nà Rược)</w:t>
      </w:r>
    </w:p>
    <w:p>
      <w:r>
        <w:t>TT. Yên Minh</w:t>
      </w:r>
    </w:p>
    <w:p>
      <w:r>
        <w:t>-</w:t>
      </w:r>
    </w:p>
    <w:p>
      <w:r>
        <w:t>4,46</w:t>
      </w:r>
    </w:p>
    <w:p>
      <w:r>
        <w:t>1. Cấp nước cho sản xuất nông nghiệp</w:t>
      </w:r>
    </w:p>
    <w:p>
      <w:r>
        <w:t>3</w:t>
      </w:r>
    </w:p>
    <w:p>
      <w:r>
        <w:t>Hồ treo Xà ván</w:t>
      </w:r>
    </w:p>
    <w:p>
      <w:r>
        <w:t>Thắng Mố</w:t>
      </w:r>
    </w:p>
    <w:p>
      <w:r>
        <w:t>-</w:t>
      </w:r>
    </w:p>
    <w:p>
      <w:r>
        <w:t>-</w:t>
      </w:r>
    </w:p>
    <w:p>
      <w:r>
        <w:t>1. Cấp nước cho sinh hoạt</w:t>
      </w:r>
    </w:p>
    <w:p>
      <w:r>
        <w:t>4</w:t>
      </w:r>
    </w:p>
    <w:p>
      <w:r>
        <w:t>Hồ treo Sủng lảng</w:t>
      </w:r>
    </w:p>
    <w:p>
      <w:r>
        <w:t>Thắng Mố</w:t>
      </w:r>
    </w:p>
    <w:p>
      <w:r>
        <w:t>-</w:t>
      </w:r>
    </w:p>
    <w:p>
      <w:r>
        <w:t>-</w:t>
      </w:r>
    </w:p>
    <w:p>
      <w:r>
        <w:t>1. Cấp nước cho sinh hoạt</w:t>
      </w:r>
    </w:p>
    <w:p>
      <w:r>
        <w:t>5</w:t>
      </w:r>
    </w:p>
    <w:p>
      <w:r>
        <w:t>Hồ treo Mèo Ván</w:t>
      </w:r>
    </w:p>
    <w:p>
      <w:r>
        <w:t>Phú Lũng</w:t>
      </w:r>
    </w:p>
    <w:p>
      <w:r>
        <w:t>0,03</w:t>
      </w:r>
    </w:p>
    <w:p>
      <w:r>
        <w:t>-</w:t>
      </w:r>
    </w:p>
    <w:p>
      <w:r>
        <w:t>1. Cấp nước cho sinh hoạt</w:t>
      </w:r>
    </w:p>
    <w:p>
      <w:r>
        <w:t>6</w:t>
      </w:r>
    </w:p>
    <w:p>
      <w:r>
        <w:t>Hồ treo Phú Lũng</w:t>
      </w:r>
    </w:p>
    <w:p>
      <w:r>
        <w:t>Phú Lũng</w:t>
      </w:r>
    </w:p>
    <w:p>
      <w:r>
        <w:t>0,005</w:t>
      </w:r>
    </w:p>
    <w:p>
      <w:r>
        <w:t>-</w:t>
      </w:r>
    </w:p>
    <w:p>
      <w:r>
        <w:t>1. Cấp nước cho sinh hoạt</w:t>
      </w:r>
    </w:p>
    <w:p>
      <w:r>
        <w:t>7</w:t>
      </w:r>
    </w:p>
    <w:p>
      <w:r>
        <w:t>Hồ treo Mào Phố</w:t>
      </w:r>
    </w:p>
    <w:p>
      <w:r>
        <w:t>Sủng Cháng</w:t>
      </w:r>
    </w:p>
    <w:p>
      <w:r>
        <w:t>0,0042</w:t>
      </w:r>
    </w:p>
    <w:p>
      <w:r>
        <w:t>-</w:t>
      </w:r>
    </w:p>
    <w:p>
      <w:r>
        <w:t>1. Cấp nước cho sinh hoạt</w:t>
      </w:r>
    </w:p>
    <w:p>
      <w:r>
        <w:t>8</w:t>
      </w:r>
    </w:p>
    <w:p>
      <w:r>
        <w:t>Hồ treo Chúng Trải</w:t>
      </w:r>
    </w:p>
    <w:p>
      <w:r>
        <w:t>Sủng Cháng</w:t>
      </w:r>
    </w:p>
    <w:p>
      <w:r>
        <w:t>0,007</w:t>
      </w:r>
    </w:p>
    <w:p>
      <w:r>
        <w:t>-</w:t>
      </w:r>
    </w:p>
    <w:p>
      <w:r>
        <w:t>1. Cấp nước cho sinh hoạt</w:t>
      </w:r>
    </w:p>
    <w:p>
      <w:r>
        <w:t>9</w:t>
      </w:r>
    </w:p>
    <w:p>
      <w:r>
        <w:t>Hồ treo Hồng Ngài A</w:t>
      </w:r>
    </w:p>
    <w:p>
      <w:r>
        <w:t>Sủng Thài</w:t>
      </w:r>
    </w:p>
    <w:p>
      <w:r>
        <w:t>0,007</w:t>
      </w:r>
    </w:p>
    <w:p>
      <w:r>
        <w:t>-</w:t>
      </w:r>
    </w:p>
    <w:p>
      <w:r>
        <w:t>1. Cấp nước cho sinh hoạt</w:t>
      </w:r>
    </w:p>
    <w:p>
      <w:r>
        <w:t>10</w:t>
      </w:r>
    </w:p>
    <w:p>
      <w:r>
        <w:t>Hồ treo Là Sủng Thài</w:t>
      </w:r>
    </w:p>
    <w:p>
      <w:r>
        <w:t>Sủng Thài</w:t>
      </w:r>
    </w:p>
    <w:p>
      <w:r>
        <w:t>0,0097</w:t>
      </w:r>
    </w:p>
    <w:p>
      <w:r>
        <w:t>-</w:t>
      </w:r>
    </w:p>
    <w:p>
      <w:r>
        <w:t>1. Cấp nước cho sinh hoạt</w:t>
      </w:r>
    </w:p>
    <w:p>
      <w:r>
        <w:t>11</w:t>
      </w:r>
    </w:p>
    <w:p>
      <w:r>
        <w:t>Hồ treo Nà Phạ (Phiac Đén)</w:t>
      </w:r>
    </w:p>
    <w:p>
      <w:r>
        <w:t>Mậu Duệ</w:t>
      </w:r>
    </w:p>
    <w:p>
      <w:r>
        <w:t>0,002</w:t>
      </w:r>
    </w:p>
    <w:p>
      <w:r>
        <w:t>-</w:t>
      </w:r>
    </w:p>
    <w:p>
      <w:r>
        <w:t>1. Cấp nước cho sinh hoạt</w:t>
      </w:r>
    </w:p>
    <w:p>
      <w:r>
        <w:t>12</w:t>
      </w:r>
    </w:p>
    <w:p>
      <w:r>
        <w:t>Hồ treo Pờ Chờ Lủng</w:t>
      </w:r>
    </w:p>
    <w:p>
      <w:r>
        <w:t>Ngam La</w:t>
      </w:r>
    </w:p>
    <w:p>
      <w:r>
        <w:t>0,002</w:t>
      </w:r>
    </w:p>
    <w:p>
      <w:r>
        <w:t>-</w:t>
      </w:r>
    </w:p>
    <w:p>
      <w:r>
        <w:t>1. Cấp nước cho sinh hoạt</w:t>
      </w:r>
    </w:p>
    <w:p>
      <w:r>
        <w:t>13</w:t>
      </w:r>
    </w:p>
    <w:p>
      <w:r>
        <w:t>Hồ treo Lủng Pủng</w:t>
      </w:r>
    </w:p>
    <w:p>
      <w:r>
        <w:t>Đường Thượng</w:t>
      </w:r>
    </w:p>
    <w:p>
      <w:r>
        <w:t>-</w:t>
      </w:r>
    </w:p>
    <w:p>
      <w:r>
        <w:t>-</w:t>
      </w:r>
    </w:p>
    <w:p>
      <w:r>
        <w:t>1. Cấp nước cho sinh hoạt</w:t>
      </w:r>
    </w:p>
    <w:p>
      <w:r>
        <w:t>14</w:t>
      </w:r>
    </w:p>
    <w:p>
      <w:r>
        <w:t>Hồ treo Lủng Cáng</w:t>
      </w:r>
    </w:p>
    <w:p>
      <w:r>
        <w:t>Đường Thượng</w:t>
      </w:r>
    </w:p>
    <w:p>
      <w:r>
        <w:t>-</w:t>
      </w:r>
    </w:p>
    <w:p>
      <w:r>
        <w:t>-</w:t>
      </w:r>
    </w:p>
    <w:p>
      <w:r>
        <w:t>1. Cấp nước cho sinh hoạt</w:t>
      </w:r>
    </w:p>
    <w:p>
      <w:r>
        <w:t>15</w:t>
      </w:r>
    </w:p>
    <w:p>
      <w:r>
        <w:t>Hồ treo Phe Phà</w:t>
      </w:r>
    </w:p>
    <w:p>
      <w:r>
        <w:t>Lũng Hồ</w:t>
      </w:r>
    </w:p>
    <w:p>
      <w:r>
        <w:t>0,003</w:t>
      </w:r>
    </w:p>
    <w:p>
      <w:r>
        <w:t>-</w:t>
      </w:r>
    </w:p>
    <w:p>
      <w:r>
        <w:t>1. Cấp nước cho sinh hoạt</w:t>
      </w:r>
    </w:p>
    <w:p>
      <w:r>
        <w:t>16</w:t>
      </w:r>
    </w:p>
    <w:p>
      <w:r>
        <w:t>Hồ treo Phìn Tỷ</w:t>
      </w:r>
    </w:p>
    <w:p>
      <w:r>
        <w:t>Lũng Hồ</w:t>
      </w:r>
    </w:p>
    <w:p>
      <w:r>
        <w:t>0,004</w:t>
      </w:r>
    </w:p>
    <w:p>
      <w:r>
        <w:t>-</w:t>
      </w:r>
    </w:p>
    <w:p>
      <w:r>
        <w:t>1. Cấp nước cho sinh hoạt</w:t>
      </w:r>
    </w:p>
    <w:p>
      <w:r>
        <w:t>17</w:t>
      </w:r>
    </w:p>
    <w:p>
      <w:r>
        <w:t>Hồ treo Nậm Luông</w:t>
      </w:r>
    </w:p>
    <w:p>
      <w:r>
        <w:t>Lũng Hồ</w:t>
      </w:r>
    </w:p>
    <w:p>
      <w:r>
        <w:t>0,002</w:t>
      </w:r>
    </w:p>
    <w:p>
      <w:r>
        <w:t>-</w:t>
      </w:r>
    </w:p>
    <w:p>
      <w:r>
        <w:t>1. Cấp nước cho sinh hoạt</w:t>
      </w:r>
    </w:p>
    <w:p>
      <w:r>
        <w:t>18</w:t>
      </w:r>
    </w:p>
    <w:p>
      <w:r>
        <w:t>Hồ treo Lũng Hồ 2</w:t>
      </w:r>
    </w:p>
    <w:p>
      <w:r>
        <w:t>Lũng Hồ</w:t>
      </w:r>
    </w:p>
    <w:p>
      <w:r>
        <w:t>0,006</w:t>
      </w:r>
    </w:p>
    <w:p>
      <w:r>
        <w:t>-</w:t>
      </w:r>
    </w:p>
    <w:p>
      <w:r>
        <w:t>1. Cấp nước cho sinh hoạt</w:t>
      </w:r>
    </w:p>
    <w:p>
      <w:r>
        <w:t>19</w:t>
      </w:r>
    </w:p>
    <w:p>
      <w:r>
        <w:t>Hồ treo Tham Lung</w:t>
      </w:r>
    </w:p>
    <w:p>
      <w:r>
        <w:t>Du Già</w:t>
      </w:r>
    </w:p>
    <w:p>
      <w:r>
        <w:t>0,0047</w:t>
      </w:r>
    </w:p>
    <w:p>
      <w:r>
        <w:t>-</w:t>
      </w:r>
    </w:p>
    <w:p>
      <w:r>
        <w:t>1. Cấp nước cho sinh hoạt</w:t>
      </w:r>
    </w:p>
    <w:p>
      <w:r>
        <w:t>20</w:t>
      </w:r>
    </w:p>
    <w:p>
      <w:r>
        <w:t>Hồ treo Sủng Là</w:t>
      </w:r>
    </w:p>
    <w:p>
      <w:r>
        <w:t>Sủng Thài</w:t>
      </w:r>
    </w:p>
    <w:p>
      <w:r>
        <w:t>0,0097</w:t>
      </w:r>
    </w:p>
    <w:p>
      <w:r>
        <w:t>-</w:t>
      </w:r>
    </w:p>
    <w:p>
      <w:r>
        <w:t>1. Cấp nước cho sinh hoạt</w:t>
      </w:r>
    </w:p>
    <w:p>
      <w:r>
        <w:t>21</w:t>
      </w:r>
    </w:p>
    <w:p>
      <w:r>
        <w:t>Hồ treo Nà Phạ</w:t>
      </w:r>
    </w:p>
    <w:p>
      <w:r>
        <w:t>Mậu Duệ</w:t>
      </w:r>
    </w:p>
    <w:p>
      <w:r>
        <w:t>0,002</w:t>
      </w:r>
    </w:p>
    <w:p>
      <w:r>
        <w:t>-</w:t>
      </w:r>
    </w:p>
    <w:p>
      <w:r>
        <w:t>1. Cấp nước cho sinh hoạt</w:t>
      </w:r>
    </w:p>
    <w:p>
      <w:r>
        <w:t>22</w:t>
      </w:r>
    </w:p>
    <w:p>
      <w:r>
        <w:t>Hồ treo Lùng Trong</w:t>
      </w:r>
    </w:p>
    <w:p>
      <w:r>
        <w:t>Phú Lũng</w:t>
      </w:r>
    </w:p>
    <w:p>
      <w:r>
        <w:t>0,0055</w:t>
      </w:r>
    </w:p>
    <w:p>
      <w:r>
        <w:t>-</w:t>
      </w:r>
    </w:p>
    <w:p>
      <w:r>
        <w:t>1. Cấp nước cho sinh hoạt</w:t>
      </w:r>
    </w:p>
    <w:p>
      <w:r>
        <w:t>23</w:t>
      </w:r>
    </w:p>
    <w:p>
      <w:r>
        <w:t>Hồ treo Thiêm Luông</w:t>
      </w:r>
    </w:p>
    <w:p>
      <w:r>
        <w:t>Du Già</w:t>
      </w:r>
    </w:p>
    <w:p>
      <w:r>
        <w:t>0,0047</w:t>
      </w:r>
    </w:p>
    <w:p>
      <w:r>
        <w:t>-</w:t>
      </w:r>
    </w:p>
    <w:p>
      <w:r>
        <w:t>1. Cấp nước cho sinh hoạt</w:t>
      </w:r>
    </w:p>
    <w:p>
      <w:r>
        <w:t>24</w:t>
      </w:r>
    </w:p>
    <w:p>
      <w:r>
        <w:t>Hồ treo Lũng Hồ</w:t>
      </w:r>
    </w:p>
    <w:p>
      <w:r>
        <w:t>Lũng Hồ</w:t>
      </w:r>
    </w:p>
    <w:p>
      <w:r>
        <w:t>0,003</w:t>
      </w:r>
    </w:p>
    <w:p>
      <w:r>
        <w:t>-</w:t>
      </w:r>
    </w:p>
    <w:p>
      <w:r>
        <w:t>1. Cấp nước cho sinh hoạt</w:t>
      </w:r>
    </w:p>
    <w:p>
      <w:r>
        <w:t>Huyện Bắc Mê</w:t>
      </w:r>
    </w:p>
    <w:p>
      <w:r>
        <w:t>1</w:t>
      </w:r>
    </w:p>
    <w:p>
      <w:r>
        <w:t>Hồ thủy điện Bắc Mê</w:t>
      </w:r>
    </w:p>
    <w:p>
      <w:r>
        <w:t>Yên Phong</w:t>
      </w:r>
    </w:p>
    <w:p>
      <w:r>
        <w:t>23,65</w:t>
      </w:r>
    </w:p>
    <w:p>
      <w:r>
        <w:t>-</w:t>
      </w:r>
    </w:p>
    <w:p>
      <w:r>
        <w:t>1. Sử dụng cho thủy điện</w:t>
      </w:r>
    </w:p>
    <w:p>
      <w:r>
        <w:t>2</w:t>
      </w:r>
    </w:p>
    <w:p>
      <w:r>
        <w:t>Hồ Sủm Lồm</w:t>
      </w:r>
    </w:p>
    <w:p>
      <w:r>
        <w:t>Lạc Nông</w:t>
      </w:r>
    </w:p>
    <w:p>
      <w:r>
        <w:t>-</w:t>
      </w:r>
    </w:p>
    <w:p>
      <w:r>
        <w:t>0,15</w:t>
      </w:r>
    </w:p>
    <w:p>
      <w:r>
        <w:t>1. Cấp nước cho sản xuất nông nghiệp</w:t>
      </w:r>
    </w:p>
    <w:p>
      <w:r>
        <w:t>3</w:t>
      </w:r>
    </w:p>
    <w:p>
      <w:r>
        <w:t>Ao sen</w:t>
      </w:r>
    </w:p>
    <w:p>
      <w:r>
        <w:t>Đường Hồng</w:t>
      </w:r>
    </w:p>
    <w:p>
      <w:r>
        <w:t>-</w:t>
      </w:r>
    </w:p>
    <w:p>
      <w:r>
        <w:t>0,12</w:t>
      </w:r>
    </w:p>
    <w:p>
      <w:r>
        <w:t>1. Cấp nước cho sản xuất nông nghiệp</w:t>
      </w:r>
    </w:p>
    <w:p>
      <w:r>
        <w:t>Huyện Hoàng Su Phì</w:t>
      </w:r>
    </w:p>
    <w:p>
      <w:r>
        <w:t>1</w:t>
      </w:r>
    </w:p>
    <w:p>
      <w:r>
        <w:t>Hồ thủy điện Tả Quan 1</w:t>
      </w:r>
    </w:p>
    <w:p>
      <w:r>
        <w:t>Nậm Tỵ</w:t>
      </w:r>
    </w:p>
    <w:p>
      <w:r>
        <w:t>0,099</w:t>
      </w:r>
    </w:p>
    <w:p>
      <w:r>
        <w:t>-</w:t>
      </w:r>
    </w:p>
    <w:p>
      <w:r>
        <w:t>1. Sử dụng cho thủy điện</w:t>
      </w:r>
    </w:p>
    <w:p>
      <w:r>
        <w:t>2</w:t>
      </w:r>
    </w:p>
    <w:p>
      <w:r>
        <w:t>Hồ thủy điện Sông Chảy 3</w:t>
      </w:r>
    </w:p>
    <w:p>
      <w:r>
        <w:t>Pờ Ly Ngài</w:t>
      </w:r>
    </w:p>
    <w:p>
      <w:r>
        <w:t>15,51</w:t>
      </w:r>
    </w:p>
    <w:p>
      <w:r>
        <w:t>-</w:t>
      </w:r>
    </w:p>
    <w:p>
      <w:r>
        <w:t>1. Sử dụng cho thủy điện</w:t>
      </w:r>
    </w:p>
    <w:p>
      <w:r>
        <w:t>3</w:t>
      </w:r>
    </w:p>
    <w:p>
      <w:r>
        <w:t>Hồ thủy điện Hồ Thầu</w:t>
      </w:r>
    </w:p>
    <w:p>
      <w:r>
        <w:t>Hồ Thầu</w:t>
      </w:r>
    </w:p>
    <w:p>
      <w:r>
        <w:t>1,12</w:t>
      </w:r>
    </w:p>
    <w:p>
      <w:r>
        <w:t>-</w:t>
      </w:r>
    </w:p>
    <w:p>
      <w:r>
        <w:t>1. Sử dụng cho thủy điện</w:t>
      </w:r>
    </w:p>
    <w:p>
      <w:r>
        <w:t>4</w:t>
      </w:r>
    </w:p>
    <w:p>
      <w:r>
        <w:t>Hồ Treo</w:t>
      </w:r>
    </w:p>
    <w:p>
      <w:r>
        <w:t>Bản Máy</w:t>
      </w:r>
    </w:p>
    <w:p>
      <w:r>
        <w:t>-</w:t>
      </w:r>
    </w:p>
    <w:p>
      <w:r>
        <w:t>0,6</w:t>
      </w:r>
    </w:p>
    <w:p>
      <w:r>
        <w:t>1. Cấp nước cho sinh hoạt</w:t>
      </w:r>
    </w:p>
    <w:p>
      <w:r>
        <w:t>2. Cấp nước cho sản xuất nông nghiệp</w:t>
      </w:r>
    </w:p>
    <w:p>
      <w:r>
        <w:t>5</w:t>
      </w:r>
    </w:p>
    <w:p>
      <w:r>
        <w:t>Ao Tiên</w:t>
      </w:r>
    </w:p>
    <w:p>
      <w:r>
        <w:t>Đản Ván</w:t>
      </w:r>
    </w:p>
    <w:p>
      <w:r>
        <w:t>-</w:t>
      </w:r>
    </w:p>
    <w:p>
      <w:r>
        <w:t>1</w:t>
      </w:r>
    </w:p>
    <w:p>
      <w:r>
        <w:t>1. Cấp nước cho sản xuất nông nghiệp</w:t>
      </w:r>
    </w:p>
    <w:p>
      <w:r>
        <w:t>Huyện Xín Mần</w:t>
      </w:r>
    </w:p>
    <w:p>
      <w:r>
        <w:t>1</w:t>
      </w:r>
    </w:p>
    <w:p>
      <w:r>
        <w:t>Hồ thủy điện Nậm Yên</w:t>
      </w:r>
    </w:p>
    <w:p>
      <w:r>
        <w:t>Chế Là</w:t>
      </w:r>
    </w:p>
    <w:p>
      <w:r>
        <w:t>0,585</w:t>
      </w:r>
    </w:p>
    <w:p>
      <w:r>
        <w:t>-</w:t>
      </w:r>
    </w:p>
    <w:p>
      <w:r>
        <w:t>1. Sử dụng cho thủy điện</w:t>
      </w:r>
    </w:p>
    <w:p>
      <w:r>
        <w:t>2</w:t>
      </w:r>
    </w:p>
    <w:p>
      <w:r>
        <w:t>Hồ thủy điện Pa ke</w:t>
      </w:r>
    </w:p>
    <w:p>
      <w:r>
        <w:t>Pà Vầy Sủ</w:t>
      </w:r>
    </w:p>
    <w:p>
      <w:r>
        <w:t>31,41</w:t>
      </w:r>
    </w:p>
    <w:p>
      <w:r>
        <w:t>-</w:t>
      </w:r>
    </w:p>
    <w:p>
      <w:r>
        <w:t>1. Sử dụng cho thủy điện</w:t>
      </w:r>
    </w:p>
    <w:p>
      <w:r>
        <w:t>3</w:t>
      </w:r>
    </w:p>
    <w:p>
      <w:r>
        <w:t>Hồ thủy điện Sông Chảy 6</w:t>
      </w:r>
    </w:p>
    <w:p>
      <w:r>
        <w:t>Thèn Phàng</w:t>
      </w:r>
    </w:p>
    <w:p>
      <w:r>
        <w:t>10,86</w:t>
      </w:r>
    </w:p>
    <w:p>
      <w:r>
        <w:t>-</w:t>
      </w:r>
    </w:p>
    <w:p>
      <w:r>
        <w:t>1. Sử dụng cho thủy điện</w:t>
      </w:r>
    </w:p>
    <w:p>
      <w:r>
        <w:t>4</w:t>
      </w:r>
    </w:p>
    <w:p>
      <w:r>
        <w:t>Hồ thủy điện Sông Chảy 5</w:t>
      </w:r>
    </w:p>
    <w:p>
      <w:r>
        <w:t>Ngán Chiên</w:t>
      </w:r>
    </w:p>
    <w:p>
      <w:r>
        <w:t>4,86</w:t>
      </w:r>
    </w:p>
    <w:p>
      <w:r>
        <w:t>-</w:t>
      </w:r>
    </w:p>
    <w:p>
      <w:r>
        <w:t>1. Sử dụng cho thủy điện</w:t>
      </w:r>
    </w:p>
    <w:p>
      <w:r>
        <w:t>5</w:t>
      </w:r>
    </w:p>
    <w:p>
      <w:r>
        <w:t>Hồ thủy điện Nậm Ly 1</w:t>
      </w:r>
    </w:p>
    <w:p>
      <w:r>
        <w:t>Quảng Nguyên</w:t>
      </w:r>
    </w:p>
    <w:p>
      <w:r>
        <w:t>0,194</w:t>
      </w:r>
    </w:p>
    <w:p>
      <w:r>
        <w:t>-</w:t>
      </w:r>
    </w:p>
    <w:p>
      <w:r>
        <w:t>1. Sử dụng cho thủy điện</w:t>
      </w:r>
    </w:p>
    <w:p>
      <w:r>
        <w:t>6</w:t>
      </w:r>
    </w:p>
    <w:p>
      <w:r>
        <w:t>Hồ thủy điện Quảng Nguyên</w:t>
      </w:r>
    </w:p>
    <w:p>
      <w:r>
        <w:t>Quảng Nguyên</w:t>
      </w:r>
    </w:p>
    <w:p>
      <w:r>
        <w:t>0,099</w:t>
      </w:r>
    </w:p>
    <w:p>
      <w:r>
        <w:t>-</w:t>
      </w:r>
    </w:p>
    <w:p>
      <w:r>
        <w:t>1. Sử dụng cho thủy điện</w:t>
      </w:r>
    </w:p>
    <w:p>
      <w:r>
        <w:t>7</w:t>
      </w:r>
    </w:p>
    <w:p>
      <w:r>
        <w:t>Hồ thủy điện Nậm Là</w:t>
      </w:r>
    </w:p>
    <w:p>
      <w:r>
        <w:t>Quảng Nguyên</w:t>
      </w:r>
    </w:p>
    <w:p>
      <w:r>
        <w:t>0,041</w:t>
      </w:r>
    </w:p>
    <w:p>
      <w:r>
        <w:t>-</w:t>
      </w:r>
    </w:p>
    <w:p>
      <w:r>
        <w:t>1. Sử dụng cho thủy điện</w:t>
      </w:r>
    </w:p>
    <w:p>
      <w:r>
        <w:t>8</w:t>
      </w:r>
    </w:p>
    <w:p>
      <w:r>
        <w:t>Hồ thủy điện Nà Chì</w:t>
      </w:r>
    </w:p>
    <w:p>
      <w:r>
        <w:t>Nà Chì</w:t>
      </w:r>
    </w:p>
    <w:p>
      <w:r>
        <w:t>-</w:t>
      </w:r>
    </w:p>
    <w:p>
      <w:r>
        <w:t>-</w:t>
      </w:r>
    </w:p>
    <w:p>
      <w:r>
        <w:t>1. Sử dụng cho thủy điện</w:t>
      </w:r>
    </w:p>
    <w:p>
      <w:r>
        <w:t>9</w:t>
      </w:r>
    </w:p>
    <w:p>
      <w:r>
        <w:t>Ao trời thôn Nắm Ta</w:t>
      </w:r>
    </w:p>
    <w:p>
      <w:r>
        <w:t>Xã Trung Thịnh</w:t>
      </w:r>
    </w:p>
    <w:p>
      <w:r>
        <w:t>-</w:t>
      </w:r>
    </w:p>
    <w:p>
      <w:r>
        <w:t>0,1</w:t>
      </w:r>
    </w:p>
    <w:p>
      <w:r>
        <w:t>1. Cấp nước cho sản xuất nông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