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1602/QĐ-UBND năm 2025 quy định chức năng, nhiệm vụ, quyền hạn và cơ cấu tổ chức của Chi cục Chăn nuôi và Thú y thuộc Sở Nông nghiệp và Môi trường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1602/QĐ-UBND</w:t>
      </w:r>
    </w:p>
    <w:p>
      <w:r>
        <w:t>Bình Định, ngày 12 tháng 5 năm 2025</w:t>
      </w:r>
    </w:p>
    <w:p>
      <w:r>
        <w:t>QUYẾT ĐỊNH</w:t>
      </w:r>
    </w:p>
    <w:p>
      <w:r>
        <w:t>QUY ĐỊNH CHỨC NĂNG, NHIỆM VỤ, QUYỀN HẠN VÀ CƠ CẤU TỔ CHỨC CỦA CHI CỤC CHĂN NUÔI VÀ THÚ Y THUỘC SỞ NÔNG NGHIỆP VÀ MÔI TRƯỜNG</w:t>
      </w:r>
    </w:p>
    <w:p>
      <w:r>
        <w:t>ỦY BAN NHÂN DÂN TỈNH</w:t>
      </w:r>
    </w:p>
    <w:p>
      <w:r>
        <w:t>Căn cứ Luật Tổ chức chính quyền địa phương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quyết số 15/NQ-HĐND ngày 18 tháng 02 năm 2025 của Hội đồng nhân dân tỉnh (khóa XIII) thành lập các cơ quan chuyên môn thuộc Ủy ban nhân dân tỉnh;</w:t>
      </w:r>
    </w:p>
    <w:p>
      <w:r>
        <w:t>Căn cứ Quyết định số 21/2025/QĐ-UBND ngày 28 tháng 02 năm 2025 của Ủy ban nhân dân tỉnh Bình Định Quy định tạm thời chức năng, nhiệm vụ, quyền hạn và cơ cấu tổ chức của Sở Nông nghiệp và Môi trường tỉnh Bình Định;</w:t>
      </w:r>
    </w:p>
    <w:p>
      <w:r>
        <w:t>Theo đề nghị của Giám đốc Sở Nông nghiệp và Môi trường tại Tờ trình số 0232/TTr-SNNMT ngày 16 tháng 4 năm 2025 và đề nghị của Giám đốc Sở Nội vụ tại Tờ trình số 0197/TTr-SNV ngày 21 tháng 4 năm 2025.</w:t>
      </w:r>
    </w:p>
    <w:p>
      <w:r>
        <w:t>QUYẾT ĐỊNH:</w:t>
      </w:r>
    </w:p>
    <w:p>
      <w:r>
        <w:t>Điều 1. Vị trí và chức năng của Chi cục Chăn nuôi và Thú y</w:t>
      </w:r>
    </w:p>
    <w:p>
      <w:r>
        <w:t>1. Chi cục Chăn nuôi và Thú y (sau đây gọi tắt là Chi cục) là tổ chức thuộc Sở Nông nghiệp và Môi trường, thực hiện chức năng tham mưu, giúp Giám đốc Sở Nông nghiệp và Môi trường quản lý nhà nước và tổ chức thực thi pháp luật về chăn nuôi, thú y trên địa bàn tỉnh theo quy định của pháp luật.</w:t>
      </w:r>
    </w:p>
    <w:p>
      <w:r>
        <w:t>2. Chi cục có tư cách pháp nhân, có trụ sở, con dấu và tài khoản riêng; chấp hành sự chỉ đạo, quản lý và điều hành của Sở Nông nghiệp và Môi trường; chịu sự chỉ đạo, kiểm tra, hướng dẫn về chuyên môn, nghiệp vụ của Cục Chăn nuôi và Thú y thuộc Bộ Nông nghiệp và Môi trường.</w:t>
      </w:r>
    </w:p>
    <w:p>
      <w:r>
        <w:t>Điều 2. Nhiệm vụ và quyền hạn của Chi cục Chăn nuôi và Thú y</w:t>
      </w:r>
    </w:p>
    <w:p>
      <w:r>
        <w:t>1. Tham mưu, giúp Giám đốc Sở Nông nghiệp và Môi trường</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thủy sản; chương trình giám sát, khống chế, thanh toán dịch bệnh động vật, thủy sản, xây dựng vùng, cơ sở an toàn dịch bệnh động vật, thủy sản theo quy định pháp luật;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và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2. Quản lý về tổ chức bộ máy, vị trí việc làm, biên chế, tài chính, tài sản được giao; thực hiện chế độ, chính sách đối với công chức, viên chức và người lao động; phòng, chống tham nhũng, tiêu cực, thực hành tiết kiệm, chống lãng phí và công tác cải cách hành chính của Chi cục theo quy định của pháp luật và phân cấp của Sở Nông nghiệp và Môi trường.</w:t>
      </w:r>
    </w:p>
    <w:p>
      <w:r>
        <w:t>3. Thực hiện công tác thông tin, thống kê, tổng hợp, báo cáo định kỳ và đột xuất về tình hình thực hiện nhiệm vụ trong các lĩnh vực công tác được giao theo quy định.</w:t>
      </w:r>
    </w:p>
    <w:p>
      <w:r>
        <w:t>4. Thực hiện các nhiệm vụ khác do Giám đốc Sở Nông nghiệp và Môi trường giao và theo quy định của pháp luật.</w:t>
      </w:r>
    </w:p>
    <w:p>
      <w:r>
        <w:t>Điều 3. Cơ cấu tổ chức và biên chế của Chi cục</w:t>
      </w:r>
    </w:p>
    <w:p>
      <w:r>
        <w:t>1. Lãnh đạo Chi cục: Chi cục trưởng và không quá 02 Phó Chi cục trưởng</w:t>
      </w:r>
    </w:p>
    <w:p>
      <w:r>
        <w:t>a) Chi cục trưởng là người đứng đầu Chi cục, chịu trách nhiệm trước Giám đốc Sở Nông nghiệp và Môi trường và trước pháp luật về thực hiện chức năng, nhiệm vụ, quyền hạn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thay mặt Chi cục trưởng điều hành các hoạt động của Chi cục khi được ủy quyền.</w:t>
      </w:r>
    </w:p>
    <w:p>
      <w:r>
        <w:t>2. Các phòng chuyên môn, nghiệp vụ, tổ chức thuộc Chi cục</w:t>
      </w:r>
    </w:p>
    <w:p>
      <w:r>
        <w:t>a) Các phòng chuyên môn, nghiệp vụ thuộc Chi cục:</w:t>
      </w:r>
    </w:p>
    <w:p>
      <w:r>
        <w:t>- Phòng Hành chính - Tổng hợp;</w:t>
      </w:r>
    </w:p>
    <w:p>
      <w:r>
        <w:t>- Phòng Chăn nuôi;</w:t>
      </w:r>
    </w:p>
    <w:p>
      <w:r>
        <w:t>- Phòng Thú y.</w:t>
      </w:r>
    </w:p>
    <w:p>
      <w:r>
        <w:t>b) Các tổ chức thuộc Chi cục:</w:t>
      </w:r>
    </w:p>
    <w:p>
      <w:r>
        <w:t>- Trạm Chẩn đoán xét nghiệm và điều trị bệnh động vật;</w:t>
      </w:r>
    </w:p>
    <w:p>
      <w:r>
        <w:t>- Trạm Kiểm dịch động vật Cù Mông;</w:t>
      </w:r>
    </w:p>
    <w:p>
      <w:r>
        <w:t>- Trạm Vật tư thuốc Thú y: Kết thúc hoạt động theo Quyết định của cấp có thẩm quyền.</w:t>
      </w:r>
    </w:p>
    <w:p>
      <w:r>
        <w:t>3. Biên chế công chức và số lượng người làm việc</w:t>
      </w:r>
    </w:p>
    <w:p>
      <w:r>
        <w:t>Biên chế công chức và số lượng người làm việc của Chi cục nằm trong tổng số biên chế công chức và số lượng người làm việc của Sở Nông nghiệp và Môi trường được Ủy ban nhân dân tỉnh giao. Chi cục trưởng xác định vị trí việc làm của Chi cục trình Giám đốc Sở Nông nghiệp và Môi trường xem xét, quyết định phân bổ và giao biên chế hằng năm theo quy định.</w:t>
      </w:r>
    </w:p>
    <w:p>
      <w:r>
        <w:t>Điều 4. Tổ chức thực hiện</w:t>
      </w:r>
    </w:p>
    <w:p>
      <w:r>
        <w:t>Giao Giám đốc Sở Nông nghiệp và Môi trường chịu trách nhiệm chỉ đạo Chi cục trưởng Chi cục Chăn nuôi và Thú y thực hiện những nhiệm vụ sau:</w:t>
      </w:r>
    </w:p>
    <w:p>
      <w:r>
        <w:t>1. Tổ chức triển khai thực hiện các hoạt động của Chi cục theo Quyết định này và các quy định của pháp luật có liên quan.</w:t>
      </w:r>
    </w:p>
    <w:p>
      <w:r>
        <w:t>2. Căn cứ chức năng, nhiệm vụ được giao, Quy chế làm việc của Sở Nông nghiệp và Môi trường, ban hành Quy chế làm việc của Chi cục và chỉ đạo, kiểm tra việc thực hiện; quy định cụ thể về chức năng, nhiệm vụ, quyền hạn của các phòng chuyên môn thuộc Chi cục.</w:t>
      </w:r>
    </w:p>
    <w:p>
      <w:r>
        <w:t>Điều 5. Hiệu lực thi hành</w:t>
      </w:r>
    </w:p>
    <w:p>
      <w:r>
        <w:t>Quyết định này có hiệu lực kể từ ngày ký và thay thế Quyết định số 282/QĐ-UBND ngày 23 tháng 01 năm 2024 của Ủy ban nhân dân tỉnh Quy định chức năng, nhiệm vụ, quyền hạn và cơ cấu tổ chức của Chi cục Chăn nuôi và Thú y thuộc Sở Nông nghiệp và Phát triển nông thôn.</w:t>
      </w:r>
    </w:p>
    <w:p>
      <w:r>
        <w:t>Điều 6. Trách nhiệm thi hành</w:t>
      </w:r>
    </w:p>
    <w:p>
      <w:r>
        <w:t>Chánh Văn phòng Ủy ban nhân dân tỉnh, Giám đốc các Sở: Nội vụ, Nông nghiệp và Môi trường, Chi cục trưởng Chi cục Chăn nuôi và Thú y và Thủ trưởng các cơ quan liên quan chịu trách nhiệm thi hành Quyết định này./.</w:t>
      </w:r>
    </w:p>
    <w:p>
      <w:r>
        <w:t>Nơi nhận:</w:t>
      </w:r>
    </w:p>
    <w:p>
      <w:r>
        <w:t>-    Như Điều 6;</w:t>
      </w:r>
    </w:p>
    <w:p>
      <w:r>
        <w:t>- Cục Chăn nuôi và Thú y;</w:t>
      </w:r>
    </w:p>
    <w:p>
      <w:r>
        <w:t>- CT, các PCT UBND tỉnh;</w:t>
      </w:r>
    </w:p>
    <w:p>
      <w:r>
        <w:t>- Công an tỉnh;</w:t>
      </w:r>
    </w:p>
    <w:p>
      <w:r>
        <w:t>- KBNN khu vực XIII;</w:t>
      </w:r>
    </w:p>
    <w:p>
      <w:r>
        <w:t>- Lưu: VT, K7.</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