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160/2025/QĐ-UBND quy định chức năng, nhiệm vụ, quyền hạn và cơ cấu tổ chức của Trung tâm Giám định Y khoa Vĩnh Long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160/2025/QĐ-UBND</w:t>
      </w:r>
    </w:p>
    <w:p>
      <w:r>
        <w:t>Vĩnh Long, ngày 17 tháng 10 năm 2025</w:t>
      </w:r>
    </w:p>
    <w:p>
      <w:r>
        <w:t>QUYẾT ĐỊNH</w:t>
      </w:r>
    </w:p>
    <w:p>
      <w:r>
        <w:t>QUY ĐỊNH CHỨC NĂNG, NHIỆM VỤ, QUYỀN HẠN VÀ CƠ CẤU TỔ CHỨC CỦA TRUNG TÂM GIÁM ĐỊNH Y KHOA VĨNH LONG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16/2006/QĐ-BYT ngày 17 tháng 5 năm 2006 của Bộ trưởng Bộ Y tế về việc ban hành “Quy định chức năng, nhiệm vụ, quyền hạn và cơ cấu tổ chức của Trung tâm Giám định Y khoa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1741/TTr-SYT ngày 29 tháng 8 năm 2025;</w:t>
      </w:r>
    </w:p>
    <w:p>
      <w:r>
        <w:t>Ủy ban nhân dân ban hành Quyết định quy định chức năng, nhiệm vụ, quyền hạn và cơ cấu tổ chức của Trung tâm Giám định Y khoa Vĩnh Long thuộc Sở Y tế tỉnh Vĩnh Long.</w:t>
      </w:r>
    </w:p>
    <w:p>
      <w:r>
        <w:t>Điều 1. Vị trí và chức năng</w:t>
      </w:r>
    </w:p>
    <w:p>
      <w:r>
        <w:t>1. Trung tâm Giám định Y khoa Vĩnh Long (viết tắt là Trung tâm) là đơn vị sự nghiệp công lập thuộc Sở Y tế tỉnh Vĩnh Long (viết tắt là Sở), có tư cách pháp nhân, có trụ sở, con dấu, tài khoản riêng được mở tại Kho bạc Nhà nước và Ngân hàng theo quy định của pháp luật. Trung tâm chịu sự quản lý toàn diện của Giám đốc Sở, sự chỉ đạo về chuyên môn, kỹ thuật của Bộ Y tế.</w:t>
      </w:r>
    </w:p>
    <w:p>
      <w:r>
        <w:t>2. Trung tâm là cơ quan thường trực về giám định y khoa của Hội đồng Giám định Y khoa tỉnh, có chức năng tham mưu cho Giám đốc Sở về công tác giám định y khoa của tỉnh; tổ chức triển khai thực hiện các hoạt động giám định y khoa trên địa bàn tỉnh.</w:t>
      </w:r>
    </w:p>
    <w:p>
      <w:r>
        <w:t>Điều 2. Nhiệm vụ và quyền hạn</w:t>
      </w:r>
    </w:p>
    <w:p>
      <w:r>
        <w:t>1. Xây dựng kế hoạch triển khai thực hiện các hoạt động giám định y khoa của tỉnh trên cơ sở định hướng chiến lược của Bộ Y tế và tình hình thực tế ở địa phương trình Giám đốc Sở phê duyệt.</w:t>
      </w:r>
    </w:p>
    <w:p>
      <w:r>
        <w:t>2. Thực hiện các hoạt động sau:</w:t>
      </w:r>
    </w:p>
    <w:p>
      <w:r>
        <w:t>a) Tổ chức khám giám định sức khỏe, khám giám định thương tật, khám giám định tai nạn lao động, khám giám định bệnh nghề nghiệp theo quy định của pháp luật;</w:t>
      </w:r>
    </w:p>
    <w:p>
      <w:r>
        <w:t>b) Khám phúc quyết khi có khiếu nại hoặc yêu cầu của các cơ quan, tổ chức, cá nhân sử dụng lao động, người lao động theo phân cấp;</w:t>
      </w:r>
    </w:p>
    <w:p>
      <w:r>
        <w:t>c) Khám tuyển, khám sức khỏe định kỳ và hướng dẫn người lao động chọn ngành nghề phù hợp với khả năng lao động của các đối tượng (nếu có đủ điều kiện theo quy định);</w:t>
      </w:r>
    </w:p>
    <w:p>
      <w:r>
        <w:t>d) Nghiên cứu và tham gia nghiên cứu khoa học, áp dụng tiến bộ khoa học kỹ thuật về lĩnh vực giám định y khoa;</w:t>
      </w:r>
    </w:p>
    <w:p>
      <w:r>
        <w:t>đ) Tham gia đào tạo và đào tạo lại về chuyên môn, nghiệp vụ cho cán bộ làm công tác giám định y khoa;</w:t>
      </w:r>
    </w:p>
    <w:p>
      <w:r>
        <w:t>e) Thực hiện công tác quản lý cán bộ, chế độ chính sách, khen thưởng, kỷ luật đối với công chức, viên chức và quản lý tài chính, tài sản của đơn vị theo quy định của pháp luật;</w:t>
      </w:r>
    </w:p>
    <w:p>
      <w:r>
        <w:t>g) Thực hiện các chế độ thống kê, báo cáo theo quy định của pháp luật.</w:t>
      </w:r>
    </w:p>
    <w:p>
      <w:r>
        <w:t>3. Chỉ đạo tuyến dưới về chuyên môn, nghiệp vụ Giám định Y khoa.</w:t>
      </w:r>
    </w:p>
    <w:p>
      <w:r>
        <w:t>4. Thực hiện các nhiệm vụ, quyền hạn khác do Giám đốc Sở giao và theo quy định của pháp luật.</w:t>
      </w:r>
    </w:p>
    <w:p>
      <w:r>
        <w:t>Điều 3. Cơ cấu tổ chức</w:t>
      </w:r>
    </w:p>
    <w:p>
      <w:r>
        <w:t>1. Lãnh đạo Trung tâm: Giám đốc và 02 Phó Giám đốc.</w:t>
      </w:r>
    </w:p>
    <w:p>
      <w:r>
        <w:t>a) Giám đốc là người đứng đầu, trực tiếp quản lý, điều hành Trung tâm theo chế độ thủ trưởng, chịu trách nhiệm trước pháp luật và trước Giám đốc Sở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Các phòng chức năng, chuyên môn</w:t>
      </w:r>
    </w:p>
    <w:p>
      <w:r>
        <w:t>a) Phòng Tổ chức - Hành chính - Kế toán;</w:t>
      </w:r>
    </w:p>
    <w:p>
      <w:r>
        <w:t>b) Phòng Khám Giám định.</w:t>
      </w:r>
    </w:p>
    <w:p>
      <w:r>
        <w:t>3. Các cơ sở chuyên môn thuộc Trung tâm</w:t>
      </w:r>
    </w:p>
    <w:p>
      <w:r>
        <w:t>a) Trung tâm Giám định Y khoa Vĩnh Long cơ sở Bến Tre;</w:t>
      </w:r>
    </w:p>
    <w:p>
      <w:r>
        <w:t>b) Trung tâm Giám định Y khoa Vĩnh Long cơ sở Trà Vinh.</w:t>
      </w:r>
    </w:p>
    <w:p>
      <w:r>
        <w:t>4. Giám đốc Trung tâm quy định cụ thể chức năng, nhiệm vụ, quyền hạn của các phòng chức năng, chuyên môn thuộc Trung tâm theo quy định của pháp luật hiện hành. Số lượng lãnh đạo phòng chức năng, chuyên môn thuộc Trung tâm thực hiện đúng theo quy định.</w:t>
      </w:r>
    </w:p>
    <w:p>
      <w:r>
        <w:t>5. Việc bổ nhiệm, bổ nhiệm lại, miễn nhiệm, điều động, luân chuyển, khen thưởng, kỷ luật, cho thôi chức vụ, nghỉ hưu và thực hiện các chế độ chính sách đối với lãnh đạo Trung tâm, lãnh đạo các phòng chức năng, chuyên môn thuộc Trung tâm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Trung tâm thực hiện theo quy định pháp luật hiện hành.</w:t>
      </w:r>
    </w:p>
    <w:p>
      <w:r>
        <w:t>Điều 5. Hiệu lực và trách nhiệm thi hành</w:t>
      </w:r>
    </w:p>
    <w:p>
      <w:r>
        <w:t>1. Quyết định có hiệu lực thi hành từ ngày 18 tháng 10 năm 2025.</w:t>
      </w:r>
    </w:p>
    <w:p>
      <w:r>
        <w:t>2. Quyết định số 167/QĐ-UBND ngày 02 tháng 02 năm 2007 của Ủy ban nhân dân tỉnh Bến Tre về việc thành lập Trung tâm Giám định Y khoa tỉnh Bến Tre,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Y tế, Giám đốc Trung tâm Giám định Y khoa Vĩnh Long, Thủ trưởng các cơ quan, đơn vị và cá nhân có liên quan chịu trách nhiệm thi hành Quyết định này.</w:t>
      </w:r>
    </w:p>
    <w:p>
      <w:r>
        <w:t>Nơi nhận:</w:t>
      </w:r>
    </w:p>
    <w:p>
      <w:r>
        <w:t>- Như khoản 4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đơn vị tỉnh Vĩnh Long;</w:t>
      </w:r>
    </w:p>
    <w:p>
      <w:r>
        <w:t>- Văn phòng UBND tỉnh (đăng công báo);</w:t>
      </w:r>
    </w:p>
    <w:p>
      <w:r>
        <w:t>- Sở Tư pháp;</w:t>
      </w:r>
    </w:p>
    <w:p>
      <w:r>
        <w:t>- Các PCVP UBND tỉnh;</w:t>
      </w:r>
    </w:p>
    <w:p>
      <w:r>
        <w:t>- Báo và phát thanh, truyền hình Vĩnh Long;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